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C19" w:rsidRPr="0004725A" w:rsidRDefault="00136528">
      <w:pPr>
        <w:spacing w:after="0"/>
        <w:jc w:val="center"/>
        <w:rPr>
          <w:rFonts w:ascii="Times New Roman" w:hAnsi="Times New Roman" w:cs="Times New Roman"/>
          <w:sz w:val="24"/>
          <w:szCs w:val="24"/>
          <w:lang w:val="ru-RU"/>
        </w:rPr>
        <w:sectPr w:rsidR="005D5C19" w:rsidRPr="0004725A">
          <w:pgSz w:w="11906" w:h="16383"/>
          <w:pgMar w:top="1134" w:right="850" w:bottom="1134" w:left="1134" w:header="720" w:footer="720" w:gutter="0"/>
          <w:cols w:space="720"/>
        </w:sectPr>
      </w:pPr>
      <w:r>
        <w:rPr>
          <w:rFonts w:ascii="Times New Roman" w:hAnsi="Times New Roman" w:cs="Times New Roman"/>
          <w:b/>
          <w:color w:val="000000"/>
          <w:sz w:val="24"/>
          <w:szCs w:val="24"/>
          <w:lang w:val="ru-RU"/>
        </w:rPr>
        <w:t>‌</w:t>
      </w:r>
      <w:bookmarkStart w:id="0" w:name="block-36849891"/>
      <w:r w:rsidR="0004725A" w:rsidRPr="0004725A">
        <w:rPr>
          <w:rFonts w:ascii="Times New Roman" w:hAnsi="Times New Roman" w:cs="Times New Roman"/>
          <w:b/>
          <w:color w:val="000000"/>
          <w:sz w:val="24"/>
          <w:szCs w:val="24"/>
          <w:lang w:val="ru-RU"/>
        </w:rPr>
        <w:drawing>
          <wp:inline distT="0" distB="0" distL="0" distR="0" wp14:anchorId="4461C8B8" wp14:editId="116C1956">
            <wp:extent cx="6261004" cy="8699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66508" cy="8707148"/>
                    </a:xfrm>
                    <a:prstGeom prst="rect">
                      <a:avLst/>
                    </a:prstGeom>
                  </pic:spPr>
                </pic:pic>
              </a:graphicData>
            </a:graphic>
          </wp:inline>
        </w:drawing>
      </w:r>
    </w:p>
    <w:p w:rsidR="005D5C19" w:rsidRPr="0004725A" w:rsidRDefault="00136528">
      <w:pPr>
        <w:spacing w:after="0" w:line="264" w:lineRule="auto"/>
        <w:ind w:left="120"/>
        <w:jc w:val="both"/>
        <w:rPr>
          <w:lang w:val="ru-RU"/>
        </w:rPr>
      </w:pPr>
      <w:bookmarkStart w:id="1" w:name="_GoBack"/>
      <w:bookmarkEnd w:id="0"/>
      <w:bookmarkEnd w:id="1"/>
      <w:r w:rsidRPr="0004725A">
        <w:rPr>
          <w:rFonts w:ascii="Times New Roman" w:hAnsi="Times New Roman"/>
          <w:b/>
          <w:color w:val="000000"/>
          <w:sz w:val="28"/>
          <w:lang w:val="ru-RU"/>
        </w:rPr>
        <w:lastRenderedPageBreak/>
        <w:t>ПОЯСНИТЕЛЬНАЯ ЗАПИСКА</w:t>
      </w:r>
    </w:p>
    <w:p w:rsidR="005D5C19" w:rsidRPr="0004725A" w:rsidRDefault="005D5C19">
      <w:pPr>
        <w:spacing w:after="0" w:line="264" w:lineRule="auto"/>
        <w:ind w:left="120"/>
        <w:jc w:val="both"/>
        <w:rPr>
          <w:lang w:val="ru-RU"/>
        </w:rPr>
      </w:pP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w:t>
      </w:r>
      <w:r w:rsidRPr="0004725A">
        <w:rPr>
          <w:rFonts w:ascii="Times New Roman" w:hAnsi="Times New Roman"/>
          <w:color w:val="000000"/>
          <w:sz w:val="28"/>
          <w:lang w:val="ru-RU"/>
        </w:rPr>
        <w:t xml:space="preserve"> ФГОС ООО, а также с учётом федеральной рабочей программы воспитания и Концепции преподавания учебного предмета «Физика».</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r w:rsidRPr="0004725A">
        <w:rPr>
          <w:rFonts w:ascii="Times New Roman" w:hAnsi="Times New Roman"/>
          <w:color w:val="000000"/>
          <w:sz w:val="28"/>
          <w:lang w:val="ru-RU"/>
        </w:rPr>
        <w:t>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w:t>
      </w:r>
      <w:r w:rsidRPr="0004725A">
        <w:rPr>
          <w:rFonts w:ascii="Times New Roman" w:hAnsi="Times New Roman"/>
          <w:color w:val="000000"/>
          <w:sz w:val="28"/>
          <w:lang w:val="ru-RU"/>
        </w:rPr>
        <w:t>не основного общего образования.</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w:t>
      </w:r>
      <w:r w:rsidRPr="0004725A">
        <w:rPr>
          <w:rFonts w:ascii="Times New Roman" w:hAnsi="Times New Roman"/>
          <w:color w:val="000000"/>
          <w:sz w:val="28"/>
          <w:lang w:val="ru-RU"/>
        </w:rPr>
        <w:t xml:space="preserve">х особенностей обучающихся. </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Физика является системообразующим для естественнонаучных учебных предметов, поскольку физические за</w:t>
      </w:r>
      <w:r w:rsidRPr="0004725A">
        <w:rPr>
          <w:rFonts w:ascii="Times New Roman" w:hAnsi="Times New Roman"/>
          <w:color w:val="000000"/>
          <w:sz w:val="28"/>
          <w:lang w:val="ru-RU"/>
        </w:rPr>
        <w:t>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w:t>
      </w:r>
      <w:r w:rsidRPr="0004725A">
        <w:rPr>
          <w:rFonts w:ascii="Times New Roman" w:hAnsi="Times New Roman"/>
          <w:color w:val="000000"/>
          <w:sz w:val="28"/>
          <w:lang w:val="ru-RU"/>
        </w:rPr>
        <w:t xml:space="preserve">остоверных знаний о мире. </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 xml:space="preserve">Изучение физики на базовом уровне предполагает овладение </w:t>
      </w:r>
      <w:r w:rsidRPr="0004725A">
        <w:rPr>
          <w:rFonts w:ascii="Times New Roman" w:hAnsi="Times New Roman"/>
          <w:color w:val="000000"/>
          <w:sz w:val="28"/>
          <w:lang w:val="ru-RU"/>
        </w:rPr>
        <w:t>следующими компетентностями, характеризующими естественнонаучную грамотность:</w:t>
      </w:r>
    </w:p>
    <w:p w:rsidR="005D5C19" w:rsidRDefault="00136528">
      <w:pPr>
        <w:numPr>
          <w:ilvl w:val="0"/>
          <w:numId w:val="1"/>
        </w:numPr>
        <w:spacing w:after="0" w:line="264" w:lineRule="auto"/>
        <w:jc w:val="both"/>
      </w:pPr>
      <w:r>
        <w:rPr>
          <w:rFonts w:ascii="Times New Roman" w:hAnsi="Times New Roman"/>
          <w:color w:val="000000"/>
          <w:sz w:val="28"/>
        </w:rPr>
        <w:t>научно объяснять явления;</w:t>
      </w:r>
    </w:p>
    <w:p w:rsidR="005D5C19" w:rsidRPr="0004725A" w:rsidRDefault="00136528">
      <w:pPr>
        <w:numPr>
          <w:ilvl w:val="0"/>
          <w:numId w:val="1"/>
        </w:numPr>
        <w:spacing w:after="0" w:line="264" w:lineRule="auto"/>
        <w:jc w:val="both"/>
        <w:rPr>
          <w:lang w:val="ru-RU"/>
        </w:rPr>
      </w:pPr>
      <w:r w:rsidRPr="0004725A">
        <w:rPr>
          <w:rFonts w:ascii="Times New Roman" w:hAnsi="Times New Roman"/>
          <w:color w:val="000000"/>
          <w:sz w:val="28"/>
          <w:lang w:val="ru-RU"/>
        </w:rPr>
        <w:t>оценивать и понимать особенности научного исследования;</w:t>
      </w:r>
    </w:p>
    <w:p w:rsidR="005D5C19" w:rsidRPr="0004725A" w:rsidRDefault="00136528">
      <w:pPr>
        <w:numPr>
          <w:ilvl w:val="0"/>
          <w:numId w:val="1"/>
        </w:numPr>
        <w:spacing w:after="0" w:line="264" w:lineRule="auto"/>
        <w:jc w:val="both"/>
        <w:rPr>
          <w:lang w:val="ru-RU"/>
        </w:rPr>
      </w:pPr>
      <w:r w:rsidRPr="0004725A">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04725A">
        <w:rPr>
          <w:rFonts w:ascii="Times New Roman" w:hAnsi="Times New Roman"/>
          <w:color w:val="000000"/>
          <w:sz w:val="28"/>
          <w:lang w:val="ru-RU"/>
        </w:rPr>
        <w:lastRenderedPageBreak/>
        <w:t>Коллег</w:t>
      </w:r>
      <w:r w:rsidRPr="0004725A">
        <w:rPr>
          <w:rFonts w:ascii="Times New Roman" w:hAnsi="Times New Roman"/>
          <w:color w:val="000000"/>
          <w:sz w:val="28"/>
          <w:lang w:val="ru-RU"/>
        </w:rPr>
        <w:t xml:space="preserve">ии Министерства просвещения Российской Федерации (протокол от 3 декабря 2019 г. № ПК4вн). </w:t>
      </w:r>
    </w:p>
    <w:p w:rsidR="005D5C19" w:rsidRDefault="00136528">
      <w:pPr>
        <w:spacing w:after="0" w:line="264" w:lineRule="auto"/>
        <w:ind w:firstLine="600"/>
        <w:jc w:val="both"/>
      </w:pPr>
      <w:r>
        <w:rPr>
          <w:rFonts w:ascii="Times New Roman" w:hAnsi="Times New Roman"/>
          <w:b/>
          <w:color w:val="000000"/>
          <w:sz w:val="28"/>
        </w:rPr>
        <w:t>Цели изучения физики:</w:t>
      </w:r>
    </w:p>
    <w:p w:rsidR="005D5C19" w:rsidRPr="0004725A" w:rsidRDefault="00136528">
      <w:pPr>
        <w:numPr>
          <w:ilvl w:val="0"/>
          <w:numId w:val="2"/>
        </w:numPr>
        <w:spacing w:after="0" w:line="264" w:lineRule="auto"/>
        <w:jc w:val="both"/>
        <w:rPr>
          <w:lang w:val="ru-RU"/>
        </w:rPr>
      </w:pPr>
      <w:r w:rsidRPr="0004725A">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5D5C19" w:rsidRPr="0004725A" w:rsidRDefault="00136528">
      <w:pPr>
        <w:numPr>
          <w:ilvl w:val="0"/>
          <w:numId w:val="2"/>
        </w:numPr>
        <w:spacing w:after="0" w:line="264" w:lineRule="auto"/>
        <w:jc w:val="both"/>
        <w:rPr>
          <w:lang w:val="ru-RU"/>
        </w:rPr>
      </w:pPr>
      <w:r w:rsidRPr="0004725A">
        <w:rPr>
          <w:rFonts w:ascii="Times New Roman" w:hAnsi="Times New Roman"/>
          <w:color w:val="000000"/>
          <w:sz w:val="28"/>
          <w:lang w:val="ru-RU"/>
        </w:rPr>
        <w:t>развитие пр</w:t>
      </w:r>
      <w:r w:rsidRPr="0004725A">
        <w:rPr>
          <w:rFonts w:ascii="Times New Roman" w:hAnsi="Times New Roman"/>
          <w:color w:val="000000"/>
          <w:sz w:val="28"/>
          <w:lang w:val="ru-RU"/>
        </w:rPr>
        <w:t>едставлений о научном методе познания и формирование исследовательского отношения к окружающим явлениям;</w:t>
      </w:r>
    </w:p>
    <w:p w:rsidR="005D5C19" w:rsidRPr="0004725A" w:rsidRDefault="00136528">
      <w:pPr>
        <w:numPr>
          <w:ilvl w:val="0"/>
          <w:numId w:val="2"/>
        </w:numPr>
        <w:spacing w:after="0" w:line="264" w:lineRule="auto"/>
        <w:jc w:val="both"/>
        <w:rPr>
          <w:lang w:val="ru-RU"/>
        </w:rPr>
      </w:pPr>
      <w:r w:rsidRPr="0004725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5D5C19" w:rsidRPr="0004725A" w:rsidRDefault="00136528">
      <w:pPr>
        <w:numPr>
          <w:ilvl w:val="0"/>
          <w:numId w:val="2"/>
        </w:numPr>
        <w:spacing w:after="0" w:line="264" w:lineRule="auto"/>
        <w:jc w:val="both"/>
        <w:rPr>
          <w:lang w:val="ru-RU"/>
        </w:rPr>
      </w:pPr>
      <w:r w:rsidRPr="0004725A">
        <w:rPr>
          <w:rFonts w:ascii="Times New Roman" w:hAnsi="Times New Roman"/>
          <w:color w:val="000000"/>
          <w:sz w:val="28"/>
          <w:lang w:val="ru-RU"/>
        </w:rPr>
        <w:t xml:space="preserve">формирование представлений о роли </w:t>
      </w:r>
      <w:r w:rsidRPr="0004725A">
        <w:rPr>
          <w:rFonts w:ascii="Times New Roman" w:hAnsi="Times New Roman"/>
          <w:color w:val="000000"/>
          <w:sz w:val="28"/>
          <w:lang w:val="ru-RU"/>
        </w:rPr>
        <w:t>физики для развития других естественных наук, техники и технологий;</w:t>
      </w:r>
    </w:p>
    <w:p w:rsidR="005D5C19" w:rsidRPr="0004725A" w:rsidRDefault="00136528">
      <w:pPr>
        <w:numPr>
          <w:ilvl w:val="0"/>
          <w:numId w:val="2"/>
        </w:numPr>
        <w:spacing w:after="0" w:line="264" w:lineRule="auto"/>
        <w:jc w:val="both"/>
        <w:rPr>
          <w:lang w:val="ru-RU"/>
        </w:rPr>
      </w:pPr>
      <w:r w:rsidRPr="0004725A">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Достижение этих целей программы</w:t>
      </w:r>
      <w:r w:rsidRPr="0004725A">
        <w:rPr>
          <w:rFonts w:ascii="Times New Roman" w:hAnsi="Times New Roman"/>
          <w:color w:val="000000"/>
          <w:sz w:val="28"/>
          <w:lang w:val="ru-RU"/>
        </w:rPr>
        <w:t xml:space="preserve"> по физике на уровне основного общего образования обеспечивается решением следующих </w:t>
      </w:r>
      <w:r w:rsidRPr="0004725A">
        <w:rPr>
          <w:rFonts w:ascii="Times New Roman" w:hAnsi="Times New Roman"/>
          <w:b/>
          <w:color w:val="000000"/>
          <w:sz w:val="28"/>
          <w:lang w:val="ru-RU"/>
        </w:rPr>
        <w:t>задач</w:t>
      </w:r>
      <w:r w:rsidRPr="0004725A">
        <w:rPr>
          <w:rFonts w:ascii="Times New Roman" w:hAnsi="Times New Roman"/>
          <w:color w:val="000000"/>
          <w:sz w:val="28"/>
          <w:lang w:val="ru-RU"/>
        </w:rPr>
        <w:t>:</w:t>
      </w:r>
    </w:p>
    <w:p w:rsidR="005D5C19" w:rsidRPr="0004725A" w:rsidRDefault="00136528">
      <w:pPr>
        <w:numPr>
          <w:ilvl w:val="0"/>
          <w:numId w:val="3"/>
        </w:numPr>
        <w:spacing w:after="0" w:line="264" w:lineRule="auto"/>
        <w:jc w:val="both"/>
        <w:rPr>
          <w:lang w:val="ru-RU"/>
        </w:rPr>
      </w:pPr>
      <w:r w:rsidRPr="0004725A">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5D5C19" w:rsidRPr="0004725A" w:rsidRDefault="00136528">
      <w:pPr>
        <w:numPr>
          <w:ilvl w:val="0"/>
          <w:numId w:val="3"/>
        </w:numPr>
        <w:spacing w:after="0" w:line="264" w:lineRule="auto"/>
        <w:jc w:val="both"/>
        <w:rPr>
          <w:lang w:val="ru-RU"/>
        </w:rPr>
      </w:pPr>
      <w:r w:rsidRPr="0004725A">
        <w:rPr>
          <w:rFonts w:ascii="Times New Roman" w:hAnsi="Times New Roman"/>
          <w:color w:val="000000"/>
          <w:sz w:val="28"/>
          <w:lang w:val="ru-RU"/>
        </w:rPr>
        <w:t>приобретение умений описывать и объяснят</w:t>
      </w:r>
      <w:r w:rsidRPr="0004725A">
        <w:rPr>
          <w:rFonts w:ascii="Times New Roman" w:hAnsi="Times New Roman"/>
          <w:color w:val="000000"/>
          <w:sz w:val="28"/>
          <w:lang w:val="ru-RU"/>
        </w:rPr>
        <w:t>ь физические явления с использованием полученных знаний;</w:t>
      </w:r>
    </w:p>
    <w:p w:rsidR="005D5C19" w:rsidRPr="0004725A" w:rsidRDefault="00136528">
      <w:pPr>
        <w:numPr>
          <w:ilvl w:val="0"/>
          <w:numId w:val="3"/>
        </w:numPr>
        <w:spacing w:after="0" w:line="264" w:lineRule="auto"/>
        <w:jc w:val="both"/>
        <w:rPr>
          <w:lang w:val="ru-RU"/>
        </w:rPr>
      </w:pPr>
      <w:r w:rsidRPr="0004725A">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5D5C19" w:rsidRPr="0004725A" w:rsidRDefault="00136528">
      <w:pPr>
        <w:numPr>
          <w:ilvl w:val="0"/>
          <w:numId w:val="3"/>
        </w:numPr>
        <w:spacing w:after="0" w:line="264" w:lineRule="auto"/>
        <w:jc w:val="both"/>
        <w:rPr>
          <w:lang w:val="ru-RU"/>
        </w:rPr>
      </w:pPr>
      <w:r w:rsidRPr="0004725A">
        <w:rPr>
          <w:rFonts w:ascii="Times New Roman" w:hAnsi="Times New Roman"/>
          <w:color w:val="000000"/>
          <w:sz w:val="28"/>
          <w:lang w:val="ru-RU"/>
        </w:rPr>
        <w:t>развитие умений наблюдать природные явления и выполнять опыты, лаб</w:t>
      </w:r>
      <w:r w:rsidRPr="0004725A">
        <w:rPr>
          <w:rFonts w:ascii="Times New Roman" w:hAnsi="Times New Roman"/>
          <w:color w:val="000000"/>
          <w:sz w:val="28"/>
          <w:lang w:val="ru-RU"/>
        </w:rPr>
        <w:t>ораторные работы и экспериментальные исследования с использованием измерительных приборов;</w:t>
      </w:r>
    </w:p>
    <w:p w:rsidR="005D5C19" w:rsidRPr="0004725A" w:rsidRDefault="00136528">
      <w:pPr>
        <w:numPr>
          <w:ilvl w:val="0"/>
          <w:numId w:val="3"/>
        </w:numPr>
        <w:spacing w:after="0" w:line="264" w:lineRule="auto"/>
        <w:jc w:val="both"/>
        <w:rPr>
          <w:lang w:val="ru-RU"/>
        </w:rPr>
      </w:pPr>
      <w:r w:rsidRPr="0004725A">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5D5C19" w:rsidRPr="0004725A" w:rsidRDefault="00136528">
      <w:pPr>
        <w:numPr>
          <w:ilvl w:val="0"/>
          <w:numId w:val="3"/>
        </w:numPr>
        <w:spacing w:after="0" w:line="264" w:lineRule="auto"/>
        <w:jc w:val="both"/>
        <w:rPr>
          <w:lang w:val="ru-RU"/>
        </w:rPr>
      </w:pPr>
      <w:r w:rsidRPr="0004725A">
        <w:rPr>
          <w:rFonts w:ascii="Times New Roman" w:hAnsi="Times New Roman"/>
          <w:color w:val="000000"/>
          <w:sz w:val="28"/>
          <w:lang w:val="ru-RU"/>
        </w:rPr>
        <w:t>знаком</w:t>
      </w:r>
      <w:r w:rsidRPr="0004725A">
        <w:rPr>
          <w:rFonts w:ascii="Times New Roman" w:hAnsi="Times New Roman"/>
          <w:color w:val="000000"/>
          <w:sz w:val="28"/>
          <w:lang w:val="ru-RU"/>
        </w:rPr>
        <w:t xml:space="preserve">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w:t>
      </w:r>
      <w:r w:rsidRPr="0004725A">
        <w:rPr>
          <w:rFonts w:ascii="Times New Roman" w:hAnsi="Times New Roman"/>
          <w:color w:val="000000"/>
          <w:sz w:val="28"/>
          <w:lang w:val="ru-RU"/>
        </w:rPr>
        <w:t>8 часов (2 часа в неделю), в 8 классе – 68 часов (2 часа в неделю), в 9 классе – 102 часа (3 часа в неделю).</w:t>
      </w:r>
      <w:r w:rsidRPr="0004725A">
        <w:rPr>
          <w:sz w:val="28"/>
          <w:lang w:val="ru-RU"/>
        </w:rPr>
        <w:br/>
      </w:r>
      <w:bookmarkStart w:id="2" w:name="8ddfe65f-f659-49ad-9159-952bb7a2712d"/>
      <w:bookmarkEnd w:id="2"/>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04725A">
        <w:rPr>
          <w:rFonts w:ascii="Times New Roman" w:hAnsi="Times New Roman"/>
          <w:color w:val="000000"/>
          <w:sz w:val="28"/>
          <w:lang w:val="ru-RU"/>
        </w:rPr>
        <w:lastRenderedPageBreak/>
        <w:t>лаборатор</w:t>
      </w:r>
      <w:r w:rsidRPr="0004725A">
        <w:rPr>
          <w:rFonts w:ascii="Times New Roman" w:hAnsi="Times New Roman"/>
          <w:color w:val="000000"/>
          <w:sz w:val="28"/>
          <w:lang w:val="ru-RU"/>
        </w:rPr>
        <w:t>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5D5C19" w:rsidRPr="0004725A" w:rsidRDefault="005D5C19">
      <w:pPr>
        <w:rPr>
          <w:lang w:val="ru-RU"/>
        </w:rPr>
        <w:sectPr w:rsidR="005D5C19" w:rsidRPr="0004725A">
          <w:pgSz w:w="11906" w:h="16383"/>
          <w:pgMar w:top="1134" w:right="850" w:bottom="1134" w:left="1701" w:header="720" w:footer="720" w:gutter="0"/>
          <w:cols w:space="720"/>
        </w:sectPr>
      </w:pPr>
      <w:bookmarkStart w:id="3" w:name="block-64349620"/>
    </w:p>
    <w:p w:rsidR="005D5C19" w:rsidRPr="0004725A" w:rsidRDefault="00136528">
      <w:pPr>
        <w:spacing w:after="0" w:line="264" w:lineRule="auto"/>
        <w:ind w:left="120"/>
        <w:jc w:val="both"/>
        <w:rPr>
          <w:lang w:val="ru-RU"/>
        </w:rPr>
      </w:pPr>
      <w:bookmarkStart w:id="4" w:name="_Toc124426195"/>
      <w:bookmarkEnd w:id="3"/>
      <w:bookmarkEnd w:id="4"/>
      <w:r w:rsidRPr="0004725A">
        <w:rPr>
          <w:rFonts w:ascii="Times New Roman" w:hAnsi="Times New Roman"/>
          <w:b/>
          <w:color w:val="000000"/>
          <w:sz w:val="28"/>
          <w:lang w:val="ru-RU"/>
        </w:rPr>
        <w:lastRenderedPageBreak/>
        <w:t xml:space="preserve">СОДЕРЖАНИЕ ОБУЧЕНИЯ </w:t>
      </w:r>
    </w:p>
    <w:p w:rsidR="005D5C19" w:rsidRPr="0004725A" w:rsidRDefault="005D5C19">
      <w:pPr>
        <w:spacing w:after="0" w:line="264" w:lineRule="auto"/>
        <w:ind w:left="120"/>
        <w:jc w:val="both"/>
        <w:rPr>
          <w:lang w:val="ru-RU"/>
        </w:rPr>
      </w:pPr>
    </w:p>
    <w:p w:rsidR="005D5C19" w:rsidRPr="0004725A" w:rsidRDefault="00136528">
      <w:pPr>
        <w:spacing w:after="0" w:line="264" w:lineRule="auto"/>
        <w:ind w:left="120"/>
        <w:jc w:val="both"/>
        <w:rPr>
          <w:lang w:val="ru-RU"/>
        </w:rPr>
      </w:pPr>
      <w:r w:rsidRPr="0004725A">
        <w:rPr>
          <w:rFonts w:ascii="Times New Roman" w:hAnsi="Times New Roman"/>
          <w:b/>
          <w:color w:val="000000"/>
          <w:sz w:val="28"/>
          <w:lang w:val="ru-RU"/>
        </w:rPr>
        <w:t>7 КЛАСС</w:t>
      </w:r>
    </w:p>
    <w:p w:rsidR="005D5C19" w:rsidRPr="0004725A" w:rsidRDefault="005D5C19">
      <w:pPr>
        <w:spacing w:after="0" w:line="264" w:lineRule="auto"/>
        <w:ind w:left="120"/>
        <w:jc w:val="both"/>
        <w:rPr>
          <w:lang w:val="ru-RU"/>
        </w:rPr>
      </w:pPr>
    </w:p>
    <w:p w:rsidR="005D5C19" w:rsidRPr="0004725A" w:rsidRDefault="00136528">
      <w:pPr>
        <w:spacing w:after="0" w:line="264" w:lineRule="auto"/>
        <w:ind w:firstLine="600"/>
        <w:jc w:val="both"/>
        <w:rPr>
          <w:lang w:val="ru-RU"/>
        </w:rPr>
      </w:pPr>
      <w:bookmarkStart w:id="5" w:name="_Toc124426200"/>
      <w:bookmarkEnd w:id="5"/>
      <w:r w:rsidRPr="0004725A">
        <w:rPr>
          <w:rFonts w:ascii="Times New Roman" w:hAnsi="Times New Roman"/>
          <w:b/>
          <w:color w:val="000000"/>
          <w:sz w:val="28"/>
          <w:lang w:val="ru-RU"/>
        </w:rPr>
        <w:t xml:space="preserve">Раздел 1. Физика и её роль в познании </w:t>
      </w:r>
      <w:r w:rsidRPr="0004725A">
        <w:rPr>
          <w:rFonts w:ascii="Times New Roman" w:hAnsi="Times New Roman"/>
          <w:b/>
          <w:color w:val="000000"/>
          <w:sz w:val="28"/>
          <w:lang w:val="ru-RU"/>
        </w:rPr>
        <w:t>окружающего мира.</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Физические величины. Измерение физических величин. Физические приборы. Погрешность измерений. Международ</w:t>
      </w:r>
      <w:r w:rsidRPr="0004725A">
        <w:rPr>
          <w:rFonts w:ascii="Times New Roman" w:hAnsi="Times New Roman"/>
          <w:color w:val="000000"/>
          <w:sz w:val="28"/>
          <w:lang w:val="ru-RU"/>
        </w:rPr>
        <w:t xml:space="preserve">ная система единиц. </w:t>
      </w:r>
    </w:p>
    <w:p w:rsidR="005D5C19" w:rsidRDefault="00136528">
      <w:pPr>
        <w:spacing w:after="0" w:line="264" w:lineRule="auto"/>
        <w:ind w:firstLine="600"/>
        <w:jc w:val="both"/>
      </w:pPr>
      <w:r w:rsidRPr="0004725A">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Описание физическ</w:t>
      </w:r>
      <w:r>
        <w:rPr>
          <w:rFonts w:ascii="Times New Roman" w:hAnsi="Times New Roman"/>
          <w:color w:val="000000"/>
          <w:sz w:val="28"/>
        </w:rPr>
        <w:t xml:space="preserve">их явлений с помощью моделей. </w:t>
      </w:r>
    </w:p>
    <w:p w:rsidR="005D5C19" w:rsidRDefault="00136528">
      <w:pPr>
        <w:spacing w:after="0" w:line="264" w:lineRule="auto"/>
        <w:ind w:firstLine="600"/>
        <w:jc w:val="both"/>
      </w:pPr>
      <w:r>
        <w:rPr>
          <w:rFonts w:ascii="Times New Roman" w:hAnsi="Times New Roman"/>
          <w:b/>
          <w:i/>
          <w:color w:val="000000"/>
          <w:sz w:val="28"/>
        </w:rPr>
        <w:t>Демонстрации.</w:t>
      </w:r>
    </w:p>
    <w:p w:rsidR="005D5C19" w:rsidRPr="0004725A" w:rsidRDefault="00136528">
      <w:pPr>
        <w:numPr>
          <w:ilvl w:val="0"/>
          <w:numId w:val="4"/>
        </w:numPr>
        <w:spacing w:after="0" w:line="264" w:lineRule="auto"/>
        <w:jc w:val="both"/>
        <w:rPr>
          <w:lang w:val="ru-RU"/>
        </w:rPr>
      </w:pPr>
      <w:r w:rsidRPr="0004725A">
        <w:rPr>
          <w:rFonts w:ascii="Times New Roman" w:hAnsi="Times New Roman"/>
          <w:color w:val="000000"/>
          <w:sz w:val="28"/>
          <w:lang w:val="ru-RU"/>
        </w:rPr>
        <w:t xml:space="preserve">Механические, тепловые, электрические, магнитные, световые явления. </w:t>
      </w:r>
    </w:p>
    <w:p w:rsidR="005D5C19" w:rsidRPr="0004725A" w:rsidRDefault="00136528">
      <w:pPr>
        <w:numPr>
          <w:ilvl w:val="0"/>
          <w:numId w:val="4"/>
        </w:numPr>
        <w:spacing w:after="0" w:line="264" w:lineRule="auto"/>
        <w:jc w:val="both"/>
        <w:rPr>
          <w:lang w:val="ru-RU"/>
        </w:rPr>
      </w:pPr>
      <w:r w:rsidRPr="0004725A">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5D5C19" w:rsidRDefault="00136528">
      <w:pPr>
        <w:spacing w:after="0" w:line="264" w:lineRule="auto"/>
        <w:ind w:firstLine="600"/>
        <w:jc w:val="both"/>
      </w:pPr>
      <w:r>
        <w:rPr>
          <w:rFonts w:ascii="Times New Roman" w:hAnsi="Times New Roman"/>
          <w:b/>
          <w:i/>
          <w:color w:val="000000"/>
          <w:sz w:val="28"/>
        </w:rPr>
        <w:t>Лабораторные работы и опыты.</w:t>
      </w:r>
    </w:p>
    <w:p w:rsidR="005D5C19" w:rsidRPr="0004725A" w:rsidRDefault="00136528">
      <w:pPr>
        <w:numPr>
          <w:ilvl w:val="0"/>
          <w:numId w:val="5"/>
        </w:numPr>
        <w:spacing w:after="0" w:line="264" w:lineRule="auto"/>
        <w:jc w:val="both"/>
        <w:rPr>
          <w:lang w:val="ru-RU"/>
        </w:rPr>
      </w:pPr>
      <w:r w:rsidRPr="0004725A">
        <w:rPr>
          <w:rFonts w:ascii="Times New Roman" w:hAnsi="Times New Roman"/>
          <w:color w:val="000000"/>
          <w:sz w:val="28"/>
          <w:lang w:val="ru-RU"/>
        </w:rPr>
        <w:t>Определение цены деления шкалы и</w:t>
      </w:r>
      <w:r w:rsidRPr="0004725A">
        <w:rPr>
          <w:rFonts w:ascii="Times New Roman" w:hAnsi="Times New Roman"/>
          <w:color w:val="000000"/>
          <w:sz w:val="28"/>
          <w:lang w:val="ru-RU"/>
        </w:rPr>
        <w:t xml:space="preserve">змерительного прибора. </w:t>
      </w:r>
    </w:p>
    <w:p w:rsidR="005D5C19" w:rsidRDefault="00136528">
      <w:pPr>
        <w:numPr>
          <w:ilvl w:val="0"/>
          <w:numId w:val="5"/>
        </w:numPr>
        <w:spacing w:after="0" w:line="264" w:lineRule="auto"/>
        <w:jc w:val="both"/>
      </w:pPr>
      <w:r>
        <w:rPr>
          <w:rFonts w:ascii="Times New Roman" w:hAnsi="Times New Roman"/>
          <w:color w:val="000000"/>
          <w:sz w:val="28"/>
        </w:rPr>
        <w:t xml:space="preserve">Измерение расстояний. </w:t>
      </w:r>
    </w:p>
    <w:p w:rsidR="005D5C19" w:rsidRPr="0004725A" w:rsidRDefault="00136528">
      <w:pPr>
        <w:numPr>
          <w:ilvl w:val="0"/>
          <w:numId w:val="5"/>
        </w:numPr>
        <w:spacing w:after="0" w:line="264" w:lineRule="auto"/>
        <w:jc w:val="both"/>
        <w:rPr>
          <w:lang w:val="ru-RU"/>
        </w:rPr>
      </w:pPr>
      <w:r w:rsidRPr="0004725A">
        <w:rPr>
          <w:rFonts w:ascii="Times New Roman" w:hAnsi="Times New Roman"/>
          <w:color w:val="000000"/>
          <w:sz w:val="28"/>
          <w:lang w:val="ru-RU"/>
        </w:rPr>
        <w:t xml:space="preserve">Измерение объёма жидкости и твёрдого тела. </w:t>
      </w:r>
    </w:p>
    <w:p w:rsidR="005D5C19" w:rsidRDefault="00136528">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5D5C19" w:rsidRPr="0004725A" w:rsidRDefault="00136528">
      <w:pPr>
        <w:numPr>
          <w:ilvl w:val="0"/>
          <w:numId w:val="5"/>
        </w:numPr>
        <w:spacing w:after="0" w:line="264" w:lineRule="auto"/>
        <w:jc w:val="both"/>
        <w:rPr>
          <w:lang w:val="ru-RU"/>
        </w:rPr>
      </w:pPr>
      <w:r w:rsidRPr="0004725A">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5D5C19" w:rsidRPr="0004725A" w:rsidRDefault="00136528">
      <w:pPr>
        <w:numPr>
          <w:ilvl w:val="0"/>
          <w:numId w:val="5"/>
        </w:numPr>
        <w:spacing w:after="0" w:line="264" w:lineRule="auto"/>
        <w:jc w:val="both"/>
        <w:rPr>
          <w:lang w:val="ru-RU"/>
        </w:rPr>
      </w:pPr>
      <w:r w:rsidRPr="0004725A">
        <w:rPr>
          <w:rFonts w:ascii="Times New Roman" w:hAnsi="Times New Roman"/>
          <w:color w:val="000000"/>
          <w:sz w:val="28"/>
          <w:lang w:val="ru-RU"/>
        </w:rPr>
        <w:t>Проведение исследования по проверке гипотезы: дально</w:t>
      </w:r>
      <w:r w:rsidRPr="0004725A">
        <w:rPr>
          <w:rFonts w:ascii="Times New Roman" w:hAnsi="Times New Roman"/>
          <w:color w:val="000000"/>
          <w:sz w:val="28"/>
          <w:lang w:val="ru-RU"/>
        </w:rPr>
        <w:t xml:space="preserve">сть полёта шарика, пущенного горизонтально, тем больше, чем больше высота пуска. </w:t>
      </w:r>
    </w:p>
    <w:p w:rsidR="005D5C19" w:rsidRPr="0004725A" w:rsidRDefault="00136528">
      <w:pPr>
        <w:spacing w:after="0" w:line="264" w:lineRule="auto"/>
        <w:ind w:firstLine="600"/>
        <w:jc w:val="both"/>
        <w:rPr>
          <w:lang w:val="ru-RU"/>
        </w:rPr>
      </w:pPr>
      <w:r w:rsidRPr="0004725A">
        <w:rPr>
          <w:rFonts w:ascii="Times New Roman" w:hAnsi="Times New Roman"/>
          <w:b/>
          <w:color w:val="000000"/>
          <w:sz w:val="28"/>
          <w:lang w:val="ru-RU"/>
        </w:rPr>
        <w:t>Раздел 2. Первоначальные сведения о строении вещества.</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Движение частиц веще</w:t>
      </w:r>
      <w:r w:rsidRPr="0004725A">
        <w:rPr>
          <w:rFonts w:ascii="Times New Roman" w:hAnsi="Times New Roman"/>
          <w:color w:val="000000"/>
          <w:sz w:val="28"/>
          <w:lang w:val="ru-RU"/>
        </w:rPr>
        <w:t xml:space="preserve">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Агрегатные состояния вещества: строение газов, жидкостей и твёрдых (кристаллических) тел. Взаимосвязь между сво</w:t>
      </w:r>
      <w:r w:rsidRPr="0004725A">
        <w:rPr>
          <w:rFonts w:ascii="Times New Roman" w:hAnsi="Times New Roman"/>
          <w:color w:val="000000"/>
          <w:sz w:val="28"/>
          <w:lang w:val="ru-RU"/>
        </w:rPr>
        <w:t xml:space="preserve">йствами веществ в разных агрегатных состояниях и их атомномолекулярным строением. Особенности агрегатных состояний воды. </w:t>
      </w:r>
    </w:p>
    <w:p w:rsidR="005D5C19" w:rsidRDefault="00136528">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D5C19" w:rsidRDefault="00136528">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5D5C19" w:rsidRDefault="00136528">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5D5C19" w:rsidRPr="0004725A" w:rsidRDefault="00136528">
      <w:pPr>
        <w:numPr>
          <w:ilvl w:val="0"/>
          <w:numId w:val="6"/>
        </w:numPr>
        <w:spacing w:after="0" w:line="264" w:lineRule="auto"/>
        <w:jc w:val="both"/>
        <w:rPr>
          <w:lang w:val="ru-RU"/>
        </w:rPr>
      </w:pPr>
      <w:r w:rsidRPr="0004725A">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5D5C19" w:rsidRDefault="00136528">
      <w:pPr>
        <w:spacing w:after="0" w:line="264" w:lineRule="auto"/>
        <w:ind w:firstLine="600"/>
        <w:jc w:val="both"/>
      </w:pPr>
      <w:r>
        <w:rPr>
          <w:rFonts w:ascii="Times New Roman" w:hAnsi="Times New Roman"/>
          <w:b/>
          <w:i/>
          <w:color w:val="000000"/>
          <w:sz w:val="28"/>
        </w:rPr>
        <w:t>Лабораторные работы и опыты.</w:t>
      </w:r>
    </w:p>
    <w:p w:rsidR="005D5C19" w:rsidRPr="0004725A" w:rsidRDefault="00136528">
      <w:pPr>
        <w:numPr>
          <w:ilvl w:val="0"/>
          <w:numId w:val="7"/>
        </w:numPr>
        <w:spacing w:after="0" w:line="264" w:lineRule="auto"/>
        <w:jc w:val="both"/>
        <w:rPr>
          <w:lang w:val="ru-RU"/>
        </w:rPr>
      </w:pPr>
      <w:r w:rsidRPr="0004725A">
        <w:rPr>
          <w:rFonts w:ascii="Times New Roman" w:hAnsi="Times New Roman"/>
          <w:color w:val="000000"/>
          <w:sz w:val="28"/>
          <w:lang w:val="ru-RU"/>
        </w:rPr>
        <w:t xml:space="preserve">Оценка диаметра атома методом рядов (с использованием фотографий). </w:t>
      </w:r>
    </w:p>
    <w:p w:rsidR="005D5C19" w:rsidRPr="0004725A" w:rsidRDefault="00136528">
      <w:pPr>
        <w:numPr>
          <w:ilvl w:val="0"/>
          <w:numId w:val="7"/>
        </w:numPr>
        <w:spacing w:after="0" w:line="264" w:lineRule="auto"/>
        <w:jc w:val="both"/>
        <w:rPr>
          <w:lang w:val="ru-RU"/>
        </w:rPr>
      </w:pPr>
      <w:r w:rsidRPr="0004725A">
        <w:rPr>
          <w:rFonts w:ascii="Times New Roman" w:hAnsi="Times New Roman"/>
          <w:color w:val="000000"/>
          <w:sz w:val="28"/>
          <w:lang w:val="ru-RU"/>
        </w:rPr>
        <w:t xml:space="preserve">Опыты по наблюдению теплового расширения газов. </w:t>
      </w:r>
    </w:p>
    <w:p w:rsidR="005D5C19" w:rsidRPr="0004725A" w:rsidRDefault="00136528">
      <w:pPr>
        <w:numPr>
          <w:ilvl w:val="0"/>
          <w:numId w:val="7"/>
        </w:numPr>
        <w:spacing w:after="0" w:line="264" w:lineRule="auto"/>
        <w:jc w:val="both"/>
        <w:rPr>
          <w:lang w:val="ru-RU"/>
        </w:rPr>
      </w:pPr>
      <w:r w:rsidRPr="0004725A">
        <w:rPr>
          <w:rFonts w:ascii="Times New Roman" w:hAnsi="Times New Roman"/>
          <w:color w:val="000000"/>
          <w:sz w:val="28"/>
          <w:lang w:val="ru-RU"/>
        </w:rPr>
        <w:t>Опыты по обнаружению действи</w:t>
      </w:r>
      <w:r w:rsidRPr="0004725A">
        <w:rPr>
          <w:rFonts w:ascii="Times New Roman" w:hAnsi="Times New Roman"/>
          <w:color w:val="000000"/>
          <w:sz w:val="28"/>
          <w:lang w:val="ru-RU"/>
        </w:rPr>
        <w:t xml:space="preserve">я сил молекулярного притяжения. </w:t>
      </w:r>
    </w:p>
    <w:p w:rsidR="005D5C19" w:rsidRPr="0004725A" w:rsidRDefault="00136528">
      <w:pPr>
        <w:spacing w:after="0" w:line="264" w:lineRule="auto"/>
        <w:ind w:firstLine="600"/>
        <w:jc w:val="both"/>
        <w:rPr>
          <w:lang w:val="ru-RU"/>
        </w:rPr>
      </w:pPr>
      <w:r w:rsidRPr="0004725A">
        <w:rPr>
          <w:rFonts w:ascii="Times New Roman" w:hAnsi="Times New Roman"/>
          <w:b/>
          <w:color w:val="000000"/>
          <w:sz w:val="28"/>
          <w:lang w:val="ru-RU"/>
        </w:rPr>
        <w:t>Раздел 3. Движение и взаимодействие тел.</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Явление инерции. Закон инерции. В</w:t>
      </w:r>
      <w:r w:rsidRPr="0004725A">
        <w:rPr>
          <w:rFonts w:ascii="Times New Roman" w:hAnsi="Times New Roman"/>
          <w:color w:val="000000"/>
          <w:sz w:val="28"/>
          <w:lang w:val="ru-RU"/>
        </w:rPr>
        <w:t xml:space="preserve">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04725A">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Сила как характеристика взаимодействия тел. Сила упругости и закон Гука. Из</w:t>
      </w:r>
      <w:r w:rsidRPr="0004725A">
        <w:rPr>
          <w:rFonts w:ascii="Times New Roman" w:hAnsi="Times New Roman"/>
          <w:color w:val="000000"/>
          <w:sz w:val="28"/>
          <w:lang w:val="ru-RU"/>
        </w:rPr>
        <w:t xml:space="preserve">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w:t>
      </w:r>
      <w:r w:rsidRPr="0004725A">
        <w:rPr>
          <w:rFonts w:ascii="Times New Roman" w:hAnsi="Times New Roman"/>
          <w:color w:val="000000"/>
          <w:sz w:val="28"/>
          <w:lang w:val="ru-RU"/>
        </w:rPr>
        <w:t xml:space="preserve">и технике. </w:t>
      </w:r>
    </w:p>
    <w:p w:rsidR="005D5C19" w:rsidRDefault="00136528">
      <w:pPr>
        <w:spacing w:after="0" w:line="264" w:lineRule="auto"/>
        <w:ind w:firstLine="600"/>
        <w:jc w:val="both"/>
      </w:pPr>
      <w:r>
        <w:rPr>
          <w:rFonts w:ascii="Times New Roman" w:hAnsi="Times New Roman"/>
          <w:b/>
          <w:i/>
          <w:color w:val="000000"/>
          <w:sz w:val="28"/>
        </w:rPr>
        <w:t>Демонстрации.</w:t>
      </w:r>
    </w:p>
    <w:p w:rsidR="005D5C19" w:rsidRDefault="00136528">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5D5C19" w:rsidRDefault="00136528">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5D5C19" w:rsidRDefault="00136528">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5D5C19" w:rsidRPr="0004725A" w:rsidRDefault="00136528">
      <w:pPr>
        <w:numPr>
          <w:ilvl w:val="0"/>
          <w:numId w:val="8"/>
        </w:numPr>
        <w:spacing w:after="0" w:line="264" w:lineRule="auto"/>
        <w:jc w:val="both"/>
        <w:rPr>
          <w:lang w:val="ru-RU"/>
        </w:rPr>
      </w:pPr>
      <w:r w:rsidRPr="0004725A">
        <w:rPr>
          <w:rFonts w:ascii="Times New Roman" w:hAnsi="Times New Roman"/>
          <w:color w:val="000000"/>
          <w:sz w:val="28"/>
          <w:lang w:val="ru-RU"/>
        </w:rPr>
        <w:t xml:space="preserve">Наблюдение изменения скорости при взаимодействии тел. </w:t>
      </w:r>
    </w:p>
    <w:p w:rsidR="005D5C19" w:rsidRPr="0004725A" w:rsidRDefault="00136528">
      <w:pPr>
        <w:numPr>
          <w:ilvl w:val="0"/>
          <w:numId w:val="8"/>
        </w:numPr>
        <w:spacing w:after="0" w:line="264" w:lineRule="auto"/>
        <w:jc w:val="both"/>
        <w:rPr>
          <w:lang w:val="ru-RU"/>
        </w:rPr>
      </w:pPr>
      <w:r w:rsidRPr="0004725A">
        <w:rPr>
          <w:rFonts w:ascii="Times New Roman" w:hAnsi="Times New Roman"/>
          <w:color w:val="000000"/>
          <w:sz w:val="28"/>
          <w:lang w:val="ru-RU"/>
        </w:rPr>
        <w:t xml:space="preserve">Сравнение масс по взаимодействию тел. </w:t>
      </w:r>
    </w:p>
    <w:p w:rsidR="005D5C19" w:rsidRPr="0004725A" w:rsidRDefault="00136528">
      <w:pPr>
        <w:numPr>
          <w:ilvl w:val="0"/>
          <w:numId w:val="8"/>
        </w:numPr>
        <w:spacing w:after="0" w:line="264" w:lineRule="auto"/>
        <w:jc w:val="both"/>
        <w:rPr>
          <w:lang w:val="ru-RU"/>
        </w:rPr>
      </w:pPr>
      <w:r w:rsidRPr="0004725A">
        <w:rPr>
          <w:rFonts w:ascii="Times New Roman" w:hAnsi="Times New Roman"/>
          <w:color w:val="000000"/>
          <w:sz w:val="28"/>
          <w:lang w:val="ru-RU"/>
        </w:rPr>
        <w:t>Сложение сил, направле</w:t>
      </w:r>
      <w:r w:rsidRPr="0004725A">
        <w:rPr>
          <w:rFonts w:ascii="Times New Roman" w:hAnsi="Times New Roman"/>
          <w:color w:val="000000"/>
          <w:sz w:val="28"/>
          <w:lang w:val="ru-RU"/>
        </w:rPr>
        <w:t xml:space="preserve">нных по одной прямой. </w:t>
      </w:r>
    </w:p>
    <w:p w:rsidR="005D5C19" w:rsidRDefault="00136528">
      <w:pPr>
        <w:spacing w:after="0" w:line="264" w:lineRule="auto"/>
        <w:ind w:firstLine="600"/>
        <w:jc w:val="both"/>
      </w:pPr>
      <w:r>
        <w:rPr>
          <w:rFonts w:ascii="Times New Roman" w:hAnsi="Times New Roman"/>
          <w:b/>
          <w:i/>
          <w:color w:val="000000"/>
          <w:sz w:val="28"/>
        </w:rPr>
        <w:t>Лабораторные работы и опыты.</w:t>
      </w:r>
    </w:p>
    <w:p w:rsidR="005D5C19" w:rsidRPr="0004725A" w:rsidRDefault="00136528">
      <w:pPr>
        <w:numPr>
          <w:ilvl w:val="0"/>
          <w:numId w:val="9"/>
        </w:numPr>
        <w:spacing w:after="0" w:line="264" w:lineRule="auto"/>
        <w:jc w:val="both"/>
        <w:rPr>
          <w:lang w:val="ru-RU"/>
        </w:rPr>
      </w:pPr>
      <w:r w:rsidRPr="0004725A">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5D5C19" w:rsidRPr="0004725A" w:rsidRDefault="00136528">
      <w:pPr>
        <w:numPr>
          <w:ilvl w:val="0"/>
          <w:numId w:val="9"/>
        </w:numPr>
        <w:spacing w:after="0" w:line="264" w:lineRule="auto"/>
        <w:jc w:val="both"/>
        <w:rPr>
          <w:lang w:val="ru-RU"/>
        </w:rPr>
      </w:pPr>
      <w:r w:rsidRPr="0004725A">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5D5C19" w:rsidRDefault="00136528">
      <w:pPr>
        <w:numPr>
          <w:ilvl w:val="0"/>
          <w:numId w:val="9"/>
        </w:numPr>
        <w:spacing w:after="0" w:line="264" w:lineRule="auto"/>
        <w:jc w:val="both"/>
      </w:pPr>
      <w:r>
        <w:rPr>
          <w:rFonts w:ascii="Times New Roman" w:hAnsi="Times New Roman"/>
          <w:color w:val="000000"/>
          <w:sz w:val="28"/>
        </w:rPr>
        <w:t>Определени</w:t>
      </w:r>
      <w:r>
        <w:rPr>
          <w:rFonts w:ascii="Times New Roman" w:hAnsi="Times New Roman"/>
          <w:color w:val="000000"/>
          <w:sz w:val="28"/>
        </w:rPr>
        <w:t xml:space="preserve">е плотности твёрдого тела. </w:t>
      </w:r>
    </w:p>
    <w:p w:rsidR="005D5C19" w:rsidRPr="0004725A" w:rsidRDefault="00136528">
      <w:pPr>
        <w:numPr>
          <w:ilvl w:val="0"/>
          <w:numId w:val="9"/>
        </w:numPr>
        <w:spacing w:after="0" w:line="264" w:lineRule="auto"/>
        <w:jc w:val="both"/>
        <w:rPr>
          <w:lang w:val="ru-RU"/>
        </w:rPr>
      </w:pPr>
      <w:r w:rsidRPr="0004725A">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5D5C19" w:rsidRPr="0004725A" w:rsidRDefault="00136528">
      <w:pPr>
        <w:numPr>
          <w:ilvl w:val="0"/>
          <w:numId w:val="9"/>
        </w:numPr>
        <w:spacing w:after="0" w:line="264" w:lineRule="auto"/>
        <w:jc w:val="both"/>
        <w:rPr>
          <w:lang w:val="ru-RU"/>
        </w:rPr>
      </w:pPr>
      <w:r w:rsidRPr="0004725A">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5D5C19" w:rsidRPr="0004725A" w:rsidRDefault="00136528">
      <w:pPr>
        <w:spacing w:after="0" w:line="264" w:lineRule="auto"/>
        <w:ind w:firstLine="600"/>
        <w:jc w:val="both"/>
        <w:rPr>
          <w:lang w:val="ru-RU"/>
        </w:rPr>
      </w:pPr>
      <w:r w:rsidRPr="0004725A">
        <w:rPr>
          <w:rFonts w:ascii="Times New Roman" w:hAnsi="Times New Roman"/>
          <w:b/>
          <w:color w:val="000000"/>
          <w:sz w:val="28"/>
          <w:lang w:val="ru-RU"/>
        </w:rPr>
        <w:t>Раздел 4. Давление твёрдых</w:t>
      </w:r>
      <w:r w:rsidRPr="0004725A">
        <w:rPr>
          <w:rFonts w:ascii="Times New Roman" w:hAnsi="Times New Roman"/>
          <w:b/>
          <w:color w:val="000000"/>
          <w:sz w:val="28"/>
          <w:lang w:val="ru-RU"/>
        </w:rPr>
        <w:t xml:space="preserve"> тел, жидкостей и газов.</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lastRenderedPageBreak/>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w:t>
      </w:r>
      <w:r w:rsidRPr="0004725A">
        <w:rPr>
          <w:rFonts w:ascii="Times New Roman" w:hAnsi="Times New Roman"/>
          <w:color w:val="000000"/>
          <w:sz w:val="28"/>
          <w:lang w:val="ru-RU"/>
        </w:rPr>
        <w:t xml:space="preserve"> жидкости от глубины. Гидростатический парадокс. Сообщающиеся сосуды. Гидравлические механизмы. </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w:t>
      </w:r>
      <w:r w:rsidRPr="0004725A">
        <w:rPr>
          <w:rFonts w:ascii="Times New Roman" w:hAnsi="Times New Roman"/>
          <w:color w:val="000000"/>
          <w:sz w:val="28"/>
          <w:lang w:val="ru-RU"/>
        </w:rPr>
        <w:t xml:space="preserve">ого давления от высоты над уровнем моря. Приборы для измерения атмосферного давления. </w:t>
      </w:r>
    </w:p>
    <w:p w:rsidR="005D5C19" w:rsidRDefault="00136528">
      <w:pPr>
        <w:spacing w:after="0" w:line="264" w:lineRule="auto"/>
        <w:ind w:firstLine="600"/>
        <w:jc w:val="both"/>
      </w:pPr>
      <w:r w:rsidRPr="0004725A">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5D5C19" w:rsidRDefault="00136528">
      <w:pPr>
        <w:spacing w:after="0" w:line="264" w:lineRule="auto"/>
        <w:ind w:firstLine="600"/>
        <w:jc w:val="both"/>
      </w:pPr>
      <w:r>
        <w:rPr>
          <w:rFonts w:ascii="Times New Roman" w:hAnsi="Times New Roman"/>
          <w:b/>
          <w:i/>
          <w:color w:val="000000"/>
          <w:sz w:val="28"/>
        </w:rPr>
        <w:t>Демонстрации.</w:t>
      </w:r>
    </w:p>
    <w:p w:rsidR="005D5C19" w:rsidRPr="0004725A" w:rsidRDefault="00136528">
      <w:pPr>
        <w:numPr>
          <w:ilvl w:val="0"/>
          <w:numId w:val="10"/>
        </w:numPr>
        <w:spacing w:after="0" w:line="264" w:lineRule="auto"/>
        <w:jc w:val="both"/>
        <w:rPr>
          <w:lang w:val="ru-RU"/>
        </w:rPr>
      </w:pPr>
      <w:r w:rsidRPr="0004725A">
        <w:rPr>
          <w:rFonts w:ascii="Times New Roman" w:hAnsi="Times New Roman"/>
          <w:color w:val="000000"/>
          <w:sz w:val="28"/>
          <w:lang w:val="ru-RU"/>
        </w:rPr>
        <w:t>Зависимость давления г</w:t>
      </w:r>
      <w:r w:rsidRPr="0004725A">
        <w:rPr>
          <w:rFonts w:ascii="Times New Roman" w:hAnsi="Times New Roman"/>
          <w:color w:val="000000"/>
          <w:sz w:val="28"/>
          <w:lang w:val="ru-RU"/>
        </w:rPr>
        <w:t>аза от температуры.</w:t>
      </w:r>
    </w:p>
    <w:p w:rsidR="005D5C19" w:rsidRPr="0004725A" w:rsidRDefault="00136528">
      <w:pPr>
        <w:numPr>
          <w:ilvl w:val="0"/>
          <w:numId w:val="10"/>
        </w:numPr>
        <w:spacing w:after="0" w:line="264" w:lineRule="auto"/>
        <w:jc w:val="both"/>
        <w:rPr>
          <w:lang w:val="ru-RU"/>
        </w:rPr>
      </w:pPr>
      <w:r w:rsidRPr="0004725A">
        <w:rPr>
          <w:rFonts w:ascii="Times New Roman" w:hAnsi="Times New Roman"/>
          <w:color w:val="000000"/>
          <w:sz w:val="28"/>
          <w:lang w:val="ru-RU"/>
        </w:rPr>
        <w:t xml:space="preserve">Передача давления жидкостью и газом. </w:t>
      </w:r>
    </w:p>
    <w:p w:rsidR="005D5C19" w:rsidRDefault="00136528">
      <w:pPr>
        <w:numPr>
          <w:ilvl w:val="0"/>
          <w:numId w:val="10"/>
        </w:numPr>
        <w:spacing w:after="0" w:line="264" w:lineRule="auto"/>
        <w:jc w:val="both"/>
      </w:pPr>
      <w:r>
        <w:rPr>
          <w:rFonts w:ascii="Times New Roman" w:hAnsi="Times New Roman"/>
          <w:color w:val="000000"/>
          <w:sz w:val="28"/>
        </w:rPr>
        <w:t xml:space="preserve">Сообщающиеся сосуды. </w:t>
      </w:r>
    </w:p>
    <w:p w:rsidR="005D5C19" w:rsidRDefault="00136528">
      <w:pPr>
        <w:numPr>
          <w:ilvl w:val="0"/>
          <w:numId w:val="10"/>
        </w:numPr>
        <w:spacing w:after="0" w:line="264" w:lineRule="auto"/>
        <w:jc w:val="both"/>
      </w:pPr>
      <w:r>
        <w:rPr>
          <w:rFonts w:ascii="Times New Roman" w:hAnsi="Times New Roman"/>
          <w:color w:val="000000"/>
          <w:sz w:val="28"/>
        </w:rPr>
        <w:t xml:space="preserve">Гидравлический пресс. </w:t>
      </w:r>
    </w:p>
    <w:p w:rsidR="005D5C19" w:rsidRDefault="00136528">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5D5C19" w:rsidRPr="0004725A" w:rsidRDefault="00136528">
      <w:pPr>
        <w:numPr>
          <w:ilvl w:val="0"/>
          <w:numId w:val="10"/>
        </w:numPr>
        <w:spacing w:after="0" w:line="264" w:lineRule="auto"/>
        <w:jc w:val="both"/>
        <w:rPr>
          <w:lang w:val="ru-RU"/>
        </w:rPr>
      </w:pPr>
      <w:r w:rsidRPr="0004725A">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5D5C19" w:rsidRPr="0004725A" w:rsidRDefault="00136528">
      <w:pPr>
        <w:numPr>
          <w:ilvl w:val="0"/>
          <w:numId w:val="10"/>
        </w:numPr>
        <w:spacing w:after="0" w:line="264" w:lineRule="auto"/>
        <w:jc w:val="both"/>
        <w:rPr>
          <w:lang w:val="ru-RU"/>
        </w:rPr>
      </w:pPr>
      <w:r w:rsidRPr="0004725A">
        <w:rPr>
          <w:rFonts w:ascii="Times New Roman" w:hAnsi="Times New Roman"/>
          <w:color w:val="000000"/>
          <w:sz w:val="28"/>
          <w:lang w:val="ru-RU"/>
        </w:rPr>
        <w:t>Равенство выталкивающе</w:t>
      </w:r>
      <w:r w:rsidRPr="0004725A">
        <w:rPr>
          <w:rFonts w:ascii="Times New Roman" w:hAnsi="Times New Roman"/>
          <w:color w:val="000000"/>
          <w:sz w:val="28"/>
          <w:lang w:val="ru-RU"/>
        </w:rPr>
        <w:t xml:space="preserve">й силы весу вытесненной жидкости. </w:t>
      </w:r>
    </w:p>
    <w:p w:rsidR="005D5C19" w:rsidRPr="0004725A" w:rsidRDefault="00136528">
      <w:pPr>
        <w:numPr>
          <w:ilvl w:val="0"/>
          <w:numId w:val="10"/>
        </w:numPr>
        <w:spacing w:after="0" w:line="264" w:lineRule="auto"/>
        <w:jc w:val="both"/>
        <w:rPr>
          <w:lang w:val="ru-RU"/>
        </w:rPr>
      </w:pPr>
      <w:r w:rsidRPr="0004725A">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5D5C19" w:rsidRDefault="00136528">
      <w:pPr>
        <w:spacing w:after="0" w:line="264" w:lineRule="auto"/>
        <w:ind w:firstLine="600"/>
        <w:jc w:val="both"/>
      </w:pPr>
      <w:r>
        <w:rPr>
          <w:rFonts w:ascii="Times New Roman" w:hAnsi="Times New Roman"/>
          <w:b/>
          <w:i/>
          <w:color w:val="000000"/>
          <w:sz w:val="28"/>
        </w:rPr>
        <w:t>Лабораторные работы и опыты.</w:t>
      </w:r>
    </w:p>
    <w:p w:rsidR="005D5C19" w:rsidRPr="0004725A" w:rsidRDefault="00136528">
      <w:pPr>
        <w:numPr>
          <w:ilvl w:val="0"/>
          <w:numId w:val="11"/>
        </w:numPr>
        <w:spacing w:after="0" w:line="264" w:lineRule="auto"/>
        <w:jc w:val="both"/>
        <w:rPr>
          <w:lang w:val="ru-RU"/>
        </w:rPr>
      </w:pPr>
      <w:r w:rsidRPr="0004725A">
        <w:rPr>
          <w:rFonts w:ascii="Times New Roman" w:hAnsi="Times New Roman"/>
          <w:color w:val="000000"/>
          <w:sz w:val="28"/>
          <w:lang w:val="ru-RU"/>
        </w:rPr>
        <w:t>Исследование зависимости веса тела в воде от объёма погружённой в жидкость части тел</w:t>
      </w:r>
      <w:r w:rsidRPr="0004725A">
        <w:rPr>
          <w:rFonts w:ascii="Times New Roman" w:hAnsi="Times New Roman"/>
          <w:color w:val="000000"/>
          <w:sz w:val="28"/>
          <w:lang w:val="ru-RU"/>
        </w:rPr>
        <w:t>а.</w:t>
      </w:r>
    </w:p>
    <w:p w:rsidR="005D5C19" w:rsidRPr="0004725A" w:rsidRDefault="00136528">
      <w:pPr>
        <w:numPr>
          <w:ilvl w:val="0"/>
          <w:numId w:val="11"/>
        </w:numPr>
        <w:spacing w:after="0" w:line="264" w:lineRule="auto"/>
        <w:jc w:val="both"/>
        <w:rPr>
          <w:lang w:val="ru-RU"/>
        </w:rPr>
      </w:pPr>
      <w:r w:rsidRPr="0004725A">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5D5C19" w:rsidRPr="0004725A" w:rsidRDefault="00136528">
      <w:pPr>
        <w:numPr>
          <w:ilvl w:val="0"/>
          <w:numId w:val="11"/>
        </w:numPr>
        <w:spacing w:after="0" w:line="264" w:lineRule="auto"/>
        <w:jc w:val="both"/>
        <w:rPr>
          <w:lang w:val="ru-RU"/>
        </w:rPr>
      </w:pPr>
      <w:r w:rsidRPr="0004725A">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5D5C19" w:rsidRPr="0004725A" w:rsidRDefault="00136528">
      <w:pPr>
        <w:numPr>
          <w:ilvl w:val="0"/>
          <w:numId w:val="11"/>
        </w:numPr>
        <w:spacing w:after="0" w:line="264" w:lineRule="auto"/>
        <w:jc w:val="both"/>
        <w:rPr>
          <w:lang w:val="ru-RU"/>
        </w:rPr>
      </w:pPr>
      <w:r w:rsidRPr="0004725A">
        <w:rPr>
          <w:rFonts w:ascii="Times New Roman" w:hAnsi="Times New Roman"/>
          <w:color w:val="000000"/>
          <w:sz w:val="28"/>
          <w:lang w:val="ru-RU"/>
        </w:rPr>
        <w:t>Опыты, демонстрирующие зависимость выталкивающей силы, действующей на тело в жидкости</w:t>
      </w:r>
      <w:r w:rsidRPr="0004725A">
        <w:rPr>
          <w:rFonts w:ascii="Times New Roman" w:hAnsi="Times New Roman"/>
          <w:color w:val="000000"/>
          <w:sz w:val="28"/>
          <w:lang w:val="ru-RU"/>
        </w:rPr>
        <w:t xml:space="preserve">, от объёма погружённой в жидкость части тела и от плотности жидкости. </w:t>
      </w:r>
    </w:p>
    <w:p w:rsidR="005D5C19" w:rsidRPr="0004725A" w:rsidRDefault="00136528">
      <w:pPr>
        <w:numPr>
          <w:ilvl w:val="0"/>
          <w:numId w:val="11"/>
        </w:numPr>
        <w:spacing w:after="0" w:line="264" w:lineRule="auto"/>
        <w:jc w:val="both"/>
        <w:rPr>
          <w:lang w:val="ru-RU"/>
        </w:rPr>
      </w:pPr>
      <w:r w:rsidRPr="0004725A">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5D5C19" w:rsidRPr="0004725A" w:rsidRDefault="00136528">
      <w:pPr>
        <w:spacing w:after="0" w:line="264" w:lineRule="auto"/>
        <w:ind w:firstLine="600"/>
        <w:jc w:val="both"/>
        <w:rPr>
          <w:lang w:val="ru-RU"/>
        </w:rPr>
      </w:pPr>
      <w:r w:rsidRPr="0004725A">
        <w:rPr>
          <w:rFonts w:ascii="Times New Roman" w:hAnsi="Times New Roman"/>
          <w:b/>
          <w:color w:val="000000"/>
          <w:sz w:val="28"/>
          <w:lang w:val="ru-RU"/>
        </w:rPr>
        <w:t>Раздел 5. Работа и мощность. Энергия.</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 xml:space="preserve">Механическая работа. Мощность. </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04725A">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5D5C19" w:rsidRDefault="00136528">
      <w:pPr>
        <w:spacing w:after="0" w:line="264" w:lineRule="auto"/>
        <w:ind w:firstLine="600"/>
        <w:jc w:val="both"/>
      </w:pPr>
      <w:r w:rsidRPr="0004725A">
        <w:rPr>
          <w:rFonts w:ascii="Times New Roman" w:hAnsi="Times New Roman"/>
          <w:color w:val="000000"/>
          <w:sz w:val="28"/>
          <w:lang w:val="ru-RU"/>
        </w:rPr>
        <w:t>Механическая энергия. Кинетическая и поте</w:t>
      </w:r>
      <w:r w:rsidRPr="0004725A">
        <w:rPr>
          <w:rFonts w:ascii="Times New Roman" w:hAnsi="Times New Roman"/>
          <w:color w:val="000000"/>
          <w:sz w:val="28"/>
          <w:lang w:val="ru-RU"/>
        </w:rPr>
        <w:t xml:space="preserve">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5D5C19" w:rsidRDefault="00136528">
      <w:pPr>
        <w:spacing w:after="0" w:line="264" w:lineRule="auto"/>
        <w:ind w:firstLine="600"/>
        <w:jc w:val="both"/>
      </w:pPr>
      <w:r>
        <w:rPr>
          <w:rFonts w:ascii="Times New Roman" w:hAnsi="Times New Roman"/>
          <w:b/>
          <w:i/>
          <w:color w:val="000000"/>
          <w:sz w:val="28"/>
        </w:rPr>
        <w:t>Демонстрации.</w:t>
      </w:r>
    </w:p>
    <w:p w:rsidR="005D5C19" w:rsidRDefault="00136528">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5D5C19" w:rsidRDefault="00136528">
      <w:pPr>
        <w:spacing w:after="0" w:line="264" w:lineRule="auto"/>
        <w:ind w:firstLine="600"/>
        <w:jc w:val="both"/>
      </w:pPr>
      <w:r>
        <w:rPr>
          <w:rFonts w:ascii="Times New Roman" w:hAnsi="Times New Roman"/>
          <w:b/>
          <w:i/>
          <w:color w:val="000000"/>
          <w:sz w:val="28"/>
        </w:rPr>
        <w:t>Лабораторные работы и опыты.</w:t>
      </w:r>
    </w:p>
    <w:p w:rsidR="005D5C19" w:rsidRPr="0004725A" w:rsidRDefault="00136528">
      <w:pPr>
        <w:numPr>
          <w:ilvl w:val="0"/>
          <w:numId w:val="13"/>
        </w:numPr>
        <w:spacing w:after="0" w:line="264" w:lineRule="auto"/>
        <w:jc w:val="both"/>
        <w:rPr>
          <w:lang w:val="ru-RU"/>
        </w:rPr>
      </w:pPr>
      <w:r w:rsidRPr="0004725A">
        <w:rPr>
          <w:rFonts w:ascii="Times New Roman" w:hAnsi="Times New Roman"/>
          <w:color w:val="000000"/>
          <w:sz w:val="28"/>
          <w:lang w:val="ru-RU"/>
        </w:rPr>
        <w:t>Определение работы силы трения при равномерном движении тела по горизонт</w:t>
      </w:r>
      <w:r w:rsidRPr="0004725A">
        <w:rPr>
          <w:rFonts w:ascii="Times New Roman" w:hAnsi="Times New Roman"/>
          <w:color w:val="000000"/>
          <w:sz w:val="28"/>
          <w:lang w:val="ru-RU"/>
        </w:rPr>
        <w:t xml:space="preserve">альной поверхности. </w:t>
      </w:r>
    </w:p>
    <w:p w:rsidR="005D5C19" w:rsidRDefault="00136528">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5D5C19" w:rsidRDefault="00136528">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5D5C19" w:rsidRPr="0004725A" w:rsidRDefault="00136528">
      <w:pPr>
        <w:numPr>
          <w:ilvl w:val="0"/>
          <w:numId w:val="13"/>
        </w:numPr>
        <w:spacing w:after="0" w:line="264" w:lineRule="auto"/>
        <w:jc w:val="both"/>
        <w:rPr>
          <w:lang w:val="ru-RU"/>
        </w:rPr>
      </w:pPr>
      <w:r w:rsidRPr="0004725A">
        <w:rPr>
          <w:rFonts w:ascii="Times New Roman" w:hAnsi="Times New Roman"/>
          <w:color w:val="000000"/>
          <w:sz w:val="28"/>
          <w:lang w:val="ru-RU"/>
        </w:rPr>
        <w:t>Изучение закона сохранения механической энергии.</w:t>
      </w:r>
    </w:p>
    <w:p w:rsidR="005D5C19" w:rsidRPr="0004725A" w:rsidRDefault="00136528">
      <w:pPr>
        <w:spacing w:after="0" w:line="264" w:lineRule="auto"/>
        <w:ind w:left="120"/>
        <w:jc w:val="both"/>
        <w:rPr>
          <w:lang w:val="ru-RU"/>
        </w:rPr>
      </w:pPr>
      <w:r w:rsidRPr="0004725A">
        <w:rPr>
          <w:rFonts w:ascii="Times New Roman" w:hAnsi="Times New Roman"/>
          <w:b/>
          <w:color w:val="000000"/>
          <w:sz w:val="28"/>
          <w:lang w:val="ru-RU"/>
        </w:rPr>
        <w:t>8 КЛАСС</w:t>
      </w:r>
    </w:p>
    <w:p w:rsidR="005D5C19" w:rsidRPr="0004725A" w:rsidRDefault="005D5C19">
      <w:pPr>
        <w:spacing w:after="0" w:line="264" w:lineRule="auto"/>
        <w:ind w:left="120"/>
        <w:jc w:val="both"/>
        <w:rPr>
          <w:lang w:val="ru-RU"/>
        </w:rPr>
      </w:pPr>
    </w:p>
    <w:p w:rsidR="005D5C19" w:rsidRPr="0004725A" w:rsidRDefault="00136528">
      <w:pPr>
        <w:spacing w:after="0" w:line="264" w:lineRule="auto"/>
        <w:ind w:firstLine="600"/>
        <w:jc w:val="both"/>
        <w:rPr>
          <w:lang w:val="ru-RU"/>
        </w:rPr>
      </w:pPr>
      <w:r w:rsidRPr="0004725A">
        <w:rPr>
          <w:rFonts w:ascii="Times New Roman" w:hAnsi="Times New Roman"/>
          <w:b/>
          <w:color w:val="000000"/>
          <w:sz w:val="28"/>
          <w:lang w:val="ru-RU"/>
        </w:rPr>
        <w:t>Раздел 6. Тепловые явления</w:t>
      </w:r>
      <w:r w:rsidRPr="0004725A">
        <w:rPr>
          <w:rFonts w:ascii="Times New Roman" w:hAnsi="Times New Roman"/>
          <w:color w:val="000000"/>
          <w:sz w:val="28"/>
          <w:lang w:val="ru-RU"/>
        </w:rPr>
        <w:t>.</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Основные положения молекулярно-кинетической теории строения вещества. Мас</w:t>
      </w:r>
      <w:r w:rsidRPr="0004725A">
        <w:rPr>
          <w:rFonts w:ascii="Times New Roman" w:hAnsi="Times New Roman"/>
          <w:color w:val="000000"/>
          <w:sz w:val="28"/>
          <w:lang w:val="ru-RU"/>
        </w:rPr>
        <w:t xml:space="preserve">са и размеры атомов и молекул. Опыты, подтверждающие основные положения молекулярнокинетической теории. </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w:t>
      </w:r>
      <w:r w:rsidRPr="0004725A">
        <w:rPr>
          <w:rFonts w:ascii="Times New Roman" w:hAnsi="Times New Roman"/>
          <w:color w:val="000000"/>
          <w:sz w:val="28"/>
          <w:lang w:val="ru-RU"/>
        </w:rPr>
        <w:t xml:space="preserve">ве положений молекулярно-кинетической теории. Смачивание и капиллярные явления. Тепловое расширение и сжатие. </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w:t>
      </w:r>
      <w:r w:rsidRPr="0004725A">
        <w:rPr>
          <w:rFonts w:ascii="Times New Roman" w:hAnsi="Times New Roman"/>
          <w:color w:val="000000"/>
          <w:sz w:val="28"/>
          <w:lang w:val="ru-RU"/>
        </w:rPr>
        <w:t xml:space="preserve">совершение работы. Виды теплопередачи: теплопроводность, конвекция, излучение. </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w:t>
      </w:r>
      <w:r w:rsidRPr="0004725A">
        <w:rPr>
          <w:rFonts w:ascii="Times New Roman" w:hAnsi="Times New Roman"/>
          <w:color w:val="000000"/>
          <w:sz w:val="28"/>
          <w:lang w:val="ru-RU"/>
        </w:rPr>
        <w:t xml:space="preserve">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 xml:space="preserve">Влажность воздуха. </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 xml:space="preserve">Энергия топлива. Удельная теплота сгорания. </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Принципы работы тепловых двига</w:t>
      </w:r>
      <w:r w:rsidRPr="0004725A">
        <w:rPr>
          <w:rFonts w:ascii="Times New Roman" w:hAnsi="Times New Roman"/>
          <w:color w:val="000000"/>
          <w:sz w:val="28"/>
          <w:lang w:val="ru-RU"/>
        </w:rPr>
        <w:t xml:space="preserve">телей КПД теплового двигателя. Тепловые двигатели и защита окружающей среды. </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 xml:space="preserve">Закон сохранения и превращения энергии в тепловых процессах. </w:t>
      </w:r>
    </w:p>
    <w:p w:rsidR="005D5C19" w:rsidRDefault="00136528">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D5C19" w:rsidRDefault="00136528">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5D5C19" w:rsidRDefault="00136528">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5D5C19" w:rsidRPr="0004725A" w:rsidRDefault="00136528">
      <w:pPr>
        <w:numPr>
          <w:ilvl w:val="0"/>
          <w:numId w:val="14"/>
        </w:numPr>
        <w:spacing w:after="0" w:line="264" w:lineRule="auto"/>
        <w:jc w:val="both"/>
        <w:rPr>
          <w:lang w:val="ru-RU"/>
        </w:rPr>
      </w:pPr>
      <w:r w:rsidRPr="0004725A">
        <w:rPr>
          <w:rFonts w:ascii="Times New Roman" w:hAnsi="Times New Roman"/>
          <w:color w:val="000000"/>
          <w:sz w:val="28"/>
          <w:lang w:val="ru-RU"/>
        </w:rPr>
        <w:t xml:space="preserve">Наблюдение явлений смачивания и капиллярных явлений. </w:t>
      </w:r>
    </w:p>
    <w:p w:rsidR="005D5C19" w:rsidRDefault="00136528">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5D5C19" w:rsidRPr="0004725A" w:rsidRDefault="00136528">
      <w:pPr>
        <w:numPr>
          <w:ilvl w:val="0"/>
          <w:numId w:val="14"/>
        </w:numPr>
        <w:spacing w:after="0" w:line="264" w:lineRule="auto"/>
        <w:jc w:val="both"/>
        <w:rPr>
          <w:lang w:val="ru-RU"/>
        </w:rPr>
      </w:pPr>
      <w:r w:rsidRPr="0004725A">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5D5C19" w:rsidRDefault="00136528">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5D5C19" w:rsidRDefault="00136528">
      <w:pPr>
        <w:numPr>
          <w:ilvl w:val="0"/>
          <w:numId w:val="14"/>
        </w:numPr>
        <w:spacing w:after="0" w:line="264" w:lineRule="auto"/>
        <w:jc w:val="both"/>
      </w:pPr>
      <w:r>
        <w:rPr>
          <w:rFonts w:ascii="Times New Roman" w:hAnsi="Times New Roman"/>
          <w:color w:val="000000"/>
          <w:sz w:val="28"/>
        </w:rPr>
        <w:t xml:space="preserve">Виды теплопередачи. </w:t>
      </w:r>
    </w:p>
    <w:p w:rsidR="005D5C19" w:rsidRDefault="00136528">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5D5C19" w:rsidRPr="0004725A" w:rsidRDefault="00136528">
      <w:pPr>
        <w:numPr>
          <w:ilvl w:val="0"/>
          <w:numId w:val="14"/>
        </w:numPr>
        <w:spacing w:after="0" w:line="264" w:lineRule="auto"/>
        <w:jc w:val="both"/>
        <w:rPr>
          <w:lang w:val="ru-RU"/>
        </w:rPr>
      </w:pPr>
      <w:r w:rsidRPr="0004725A">
        <w:rPr>
          <w:rFonts w:ascii="Times New Roman" w:hAnsi="Times New Roman"/>
          <w:color w:val="000000"/>
          <w:sz w:val="28"/>
          <w:lang w:val="ru-RU"/>
        </w:rPr>
        <w:t>Н</w:t>
      </w:r>
      <w:r w:rsidRPr="0004725A">
        <w:rPr>
          <w:rFonts w:ascii="Times New Roman" w:hAnsi="Times New Roman"/>
          <w:color w:val="000000"/>
          <w:sz w:val="28"/>
          <w:lang w:val="ru-RU"/>
        </w:rPr>
        <w:t xml:space="preserve">агревание при совершении работы внешними силами. </w:t>
      </w:r>
    </w:p>
    <w:p w:rsidR="005D5C19" w:rsidRDefault="00136528">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5D5C19" w:rsidRDefault="00136528">
      <w:pPr>
        <w:numPr>
          <w:ilvl w:val="0"/>
          <w:numId w:val="14"/>
        </w:numPr>
        <w:spacing w:after="0" w:line="264" w:lineRule="auto"/>
        <w:jc w:val="both"/>
      </w:pPr>
      <w:r>
        <w:rPr>
          <w:rFonts w:ascii="Times New Roman" w:hAnsi="Times New Roman"/>
          <w:color w:val="000000"/>
          <w:sz w:val="28"/>
        </w:rPr>
        <w:t xml:space="preserve">Наблюдение кипения. </w:t>
      </w:r>
    </w:p>
    <w:p w:rsidR="005D5C19" w:rsidRPr="0004725A" w:rsidRDefault="00136528">
      <w:pPr>
        <w:numPr>
          <w:ilvl w:val="0"/>
          <w:numId w:val="14"/>
        </w:numPr>
        <w:spacing w:after="0" w:line="264" w:lineRule="auto"/>
        <w:jc w:val="both"/>
        <w:rPr>
          <w:lang w:val="ru-RU"/>
        </w:rPr>
      </w:pPr>
      <w:r w:rsidRPr="0004725A">
        <w:rPr>
          <w:rFonts w:ascii="Times New Roman" w:hAnsi="Times New Roman"/>
          <w:color w:val="000000"/>
          <w:sz w:val="28"/>
          <w:lang w:val="ru-RU"/>
        </w:rPr>
        <w:t>Наблюдение постоянства температуры при плавлении.</w:t>
      </w:r>
    </w:p>
    <w:p w:rsidR="005D5C19" w:rsidRDefault="00136528">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5D5C19" w:rsidRDefault="00136528">
      <w:pPr>
        <w:spacing w:after="0" w:line="264" w:lineRule="auto"/>
        <w:ind w:firstLine="600"/>
        <w:jc w:val="both"/>
      </w:pPr>
      <w:r>
        <w:rPr>
          <w:rFonts w:ascii="Times New Roman" w:hAnsi="Times New Roman"/>
          <w:b/>
          <w:i/>
          <w:color w:val="000000"/>
          <w:sz w:val="28"/>
        </w:rPr>
        <w:t>Лабораторные работы и опыты.</w:t>
      </w:r>
    </w:p>
    <w:p w:rsidR="005D5C19" w:rsidRPr="0004725A" w:rsidRDefault="00136528">
      <w:pPr>
        <w:numPr>
          <w:ilvl w:val="0"/>
          <w:numId w:val="15"/>
        </w:numPr>
        <w:spacing w:after="0" w:line="264" w:lineRule="auto"/>
        <w:jc w:val="both"/>
        <w:rPr>
          <w:lang w:val="ru-RU"/>
        </w:rPr>
      </w:pPr>
      <w:r w:rsidRPr="0004725A">
        <w:rPr>
          <w:rFonts w:ascii="Times New Roman" w:hAnsi="Times New Roman"/>
          <w:color w:val="000000"/>
          <w:sz w:val="28"/>
          <w:lang w:val="ru-RU"/>
        </w:rPr>
        <w:t>Опыты по обнаружению действия сил</w:t>
      </w:r>
      <w:r w:rsidRPr="0004725A">
        <w:rPr>
          <w:rFonts w:ascii="Times New Roman" w:hAnsi="Times New Roman"/>
          <w:color w:val="000000"/>
          <w:sz w:val="28"/>
          <w:lang w:val="ru-RU"/>
        </w:rPr>
        <w:t xml:space="preserve"> молекулярного притяжения. </w:t>
      </w:r>
    </w:p>
    <w:p w:rsidR="005D5C19" w:rsidRPr="0004725A" w:rsidRDefault="00136528">
      <w:pPr>
        <w:numPr>
          <w:ilvl w:val="0"/>
          <w:numId w:val="15"/>
        </w:numPr>
        <w:spacing w:after="0" w:line="264" w:lineRule="auto"/>
        <w:jc w:val="both"/>
        <w:rPr>
          <w:lang w:val="ru-RU"/>
        </w:rPr>
      </w:pPr>
      <w:r w:rsidRPr="0004725A">
        <w:rPr>
          <w:rFonts w:ascii="Times New Roman" w:hAnsi="Times New Roman"/>
          <w:color w:val="000000"/>
          <w:sz w:val="28"/>
          <w:lang w:val="ru-RU"/>
        </w:rPr>
        <w:t xml:space="preserve">Опыты по выращиванию кристаллов поваренной соли или сахара. </w:t>
      </w:r>
    </w:p>
    <w:p w:rsidR="005D5C19" w:rsidRPr="0004725A" w:rsidRDefault="00136528">
      <w:pPr>
        <w:numPr>
          <w:ilvl w:val="0"/>
          <w:numId w:val="15"/>
        </w:numPr>
        <w:spacing w:after="0" w:line="264" w:lineRule="auto"/>
        <w:jc w:val="both"/>
        <w:rPr>
          <w:lang w:val="ru-RU"/>
        </w:rPr>
      </w:pPr>
      <w:r w:rsidRPr="0004725A">
        <w:rPr>
          <w:rFonts w:ascii="Times New Roman" w:hAnsi="Times New Roman"/>
          <w:color w:val="000000"/>
          <w:sz w:val="28"/>
          <w:lang w:val="ru-RU"/>
        </w:rPr>
        <w:t xml:space="preserve">Опыты по наблюдению теплового расширения газов, жидкостей и твёрдых тел. </w:t>
      </w:r>
    </w:p>
    <w:p w:rsidR="005D5C19" w:rsidRPr="0004725A" w:rsidRDefault="00136528">
      <w:pPr>
        <w:numPr>
          <w:ilvl w:val="0"/>
          <w:numId w:val="15"/>
        </w:numPr>
        <w:spacing w:after="0" w:line="264" w:lineRule="auto"/>
        <w:jc w:val="both"/>
        <w:rPr>
          <w:lang w:val="ru-RU"/>
        </w:rPr>
      </w:pPr>
      <w:r w:rsidRPr="0004725A">
        <w:rPr>
          <w:rFonts w:ascii="Times New Roman" w:hAnsi="Times New Roman"/>
          <w:color w:val="000000"/>
          <w:sz w:val="28"/>
          <w:lang w:val="ru-RU"/>
        </w:rPr>
        <w:t xml:space="preserve">Определение давления воздуха в баллоне шприца. </w:t>
      </w:r>
    </w:p>
    <w:p w:rsidR="005D5C19" w:rsidRPr="0004725A" w:rsidRDefault="00136528">
      <w:pPr>
        <w:numPr>
          <w:ilvl w:val="0"/>
          <w:numId w:val="15"/>
        </w:numPr>
        <w:spacing w:after="0" w:line="264" w:lineRule="auto"/>
        <w:jc w:val="both"/>
        <w:rPr>
          <w:lang w:val="ru-RU"/>
        </w:rPr>
      </w:pPr>
      <w:r w:rsidRPr="0004725A">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5D5C19" w:rsidRPr="0004725A" w:rsidRDefault="00136528">
      <w:pPr>
        <w:numPr>
          <w:ilvl w:val="0"/>
          <w:numId w:val="15"/>
        </w:numPr>
        <w:spacing w:after="0" w:line="264" w:lineRule="auto"/>
        <w:jc w:val="both"/>
        <w:rPr>
          <w:lang w:val="ru-RU"/>
        </w:rPr>
      </w:pPr>
      <w:r w:rsidRPr="0004725A">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5D5C19" w:rsidRPr="0004725A" w:rsidRDefault="00136528">
      <w:pPr>
        <w:numPr>
          <w:ilvl w:val="0"/>
          <w:numId w:val="15"/>
        </w:numPr>
        <w:spacing w:after="0" w:line="264" w:lineRule="auto"/>
        <w:jc w:val="both"/>
        <w:rPr>
          <w:lang w:val="ru-RU"/>
        </w:rPr>
      </w:pPr>
      <w:r w:rsidRPr="0004725A">
        <w:rPr>
          <w:rFonts w:ascii="Times New Roman" w:hAnsi="Times New Roman"/>
          <w:color w:val="000000"/>
          <w:sz w:val="28"/>
          <w:lang w:val="ru-RU"/>
        </w:rPr>
        <w:t>Наблюдение изменения внутренней энергии тела в результ</w:t>
      </w:r>
      <w:r w:rsidRPr="0004725A">
        <w:rPr>
          <w:rFonts w:ascii="Times New Roman" w:hAnsi="Times New Roman"/>
          <w:color w:val="000000"/>
          <w:sz w:val="28"/>
          <w:lang w:val="ru-RU"/>
        </w:rPr>
        <w:t xml:space="preserve">ате теплопередачи и работы внешних сил. </w:t>
      </w:r>
    </w:p>
    <w:p w:rsidR="005D5C19" w:rsidRPr="0004725A" w:rsidRDefault="00136528">
      <w:pPr>
        <w:numPr>
          <w:ilvl w:val="0"/>
          <w:numId w:val="15"/>
        </w:numPr>
        <w:spacing w:after="0" w:line="264" w:lineRule="auto"/>
        <w:jc w:val="both"/>
        <w:rPr>
          <w:lang w:val="ru-RU"/>
        </w:rPr>
      </w:pPr>
      <w:r w:rsidRPr="0004725A">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5D5C19" w:rsidRPr="0004725A" w:rsidRDefault="00136528">
      <w:pPr>
        <w:numPr>
          <w:ilvl w:val="0"/>
          <w:numId w:val="15"/>
        </w:numPr>
        <w:spacing w:after="0" w:line="264" w:lineRule="auto"/>
        <w:jc w:val="both"/>
        <w:rPr>
          <w:lang w:val="ru-RU"/>
        </w:rPr>
      </w:pPr>
      <w:r w:rsidRPr="0004725A">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5D5C19" w:rsidRDefault="00136528">
      <w:pPr>
        <w:numPr>
          <w:ilvl w:val="0"/>
          <w:numId w:val="15"/>
        </w:numPr>
        <w:spacing w:after="0" w:line="264" w:lineRule="auto"/>
        <w:jc w:val="both"/>
      </w:pPr>
      <w:r>
        <w:rPr>
          <w:rFonts w:ascii="Times New Roman" w:hAnsi="Times New Roman"/>
          <w:color w:val="000000"/>
          <w:sz w:val="28"/>
        </w:rPr>
        <w:t>Определение удельной теплоёмкости веще</w:t>
      </w:r>
      <w:r>
        <w:rPr>
          <w:rFonts w:ascii="Times New Roman" w:hAnsi="Times New Roman"/>
          <w:color w:val="000000"/>
          <w:sz w:val="28"/>
        </w:rPr>
        <w:t xml:space="preserve">ства. </w:t>
      </w:r>
    </w:p>
    <w:p w:rsidR="005D5C19" w:rsidRDefault="00136528">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5D5C19" w:rsidRDefault="00136528">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5D5C19" w:rsidRPr="0004725A" w:rsidRDefault="00136528">
      <w:pPr>
        <w:numPr>
          <w:ilvl w:val="0"/>
          <w:numId w:val="15"/>
        </w:numPr>
        <w:spacing w:after="0" w:line="264" w:lineRule="auto"/>
        <w:jc w:val="both"/>
        <w:rPr>
          <w:lang w:val="ru-RU"/>
        </w:rPr>
      </w:pPr>
      <w:r w:rsidRPr="0004725A">
        <w:rPr>
          <w:rFonts w:ascii="Times New Roman" w:hAnsi="Times New Roman"/>
          <w:color w:val="000000"/>
          <w:sz w:val="28"/>
          <w:lang w:val="ru-RU"/>
        </w:rPr>
        <w:t xml:space="preserve">Определение удельной теплоты плавления льда. </w:t>
      </w:r>
    </w:p>
    <w:p w:rsidR="005D5C19" w:rsidRPr="0004725A" w:rsidRDefault="00136528">
      <w:pPr>
        <w:spacing w:after="0" w:line="264" w:lineRule="auto"/>
        <w:ind w:firstLine="600"/>
        <w:jc w:val="both"/>
        <w:rPr>
          <w:lang w:val="ru-RU"/>
        </w:rPr>
      </w:pPr>
      <w:r w:rsidRPr="0004725A">
        <w:rPr>
          <w:rFonts w:ascii="Times New Roman" w:hAnsi="Times New Roman"/>
          <w:b/>
          <w:color w:val="000000"/>
          <w:sz w:val="28"/>
          <w:lang w:val="ru-RU"/>
        </w:rPr>
        <w:t>Раздел 7. Электрические и магнитные явления.</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Электрическое поле. Напряжённость электрического поля. Принцип су</w:t>
      </w:r>
      <w:r w:rsidRPr="0004725A">
        <w:rPr>
          <w:rFonts w:ascii="Times New Roman" w:hAnsi="Times New Roman"/>
          <w:color w:val="000000"/>
          <w:sz w:val="28"/>
          <w:lang w:val="ru-RU"/>
        </w:rPr>
        <w:t xml:space="preserve">перпозиции электрических полей (на качественном уровне). </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Электрический ток. Условия существования электрич</w:t>
      </w:r>
      <w:r w:rsidRPr="0004725A">
        <w:rPr>
          <w:rFonts w:ascii="Times New Roman" w:hAnsi="Times New Roman"/>
          <w:color w:val="000000"/>
          <w:sz w:val="28"/>
          <w:lang w:val="ru-RU"/>
        </w:rPr>
        <w:t xml:space="preserve">еского тока. Источники постоянного тока. Действия электрического тока (тепловое, химическое, магнитное). Электрический ток в жидкостях и газах. </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Электрическая цепь. Сила тока. Электрическое напряжение. Сопротивление проводника. Удельное сопротивление вещес</w:t>
      </w:r>
      <w:r w:rsidRPr="0004725A">
        <w:rPr>
          <w:rFonts w:ascii="Times New Roman" w:hAnsi="Times New Roman"/>
          <w:color w:val="000000"/>
          <w:sz w:val="28"/>
          <w:lang w:val="ru-RU"/>
        </w:rPr>
        <w:t xml:space="preserve">тва. Закон Ома для участка цепи. Последовательное и параллельное соединение проводников. </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Постоянные магниты. Вза</w:t>
      </w:r>
      <w:r w:rsidRPr="0004725A">
        <w:rPr>
          <w:rFonts w:ascii="Times New Roman" w:hAnsi="Times New Roman"/>
          <w:color w:val="000000"/>
          <w:sz w:val="28"/>
          <w:lang w:val="ru-RU"/>
        </w:rPr>
        <w:t>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w:t>
      </w:r>
      <w:r w:rsidRPr="0004725A">
        <w:rPr>
          <w:rFonts w:ascii="Times New Roman" w:hAnsi="Times New Roman"/>
          <w:color w:val="000000"/>
          <w:sz w:val="28"/>
          <w:lang w:val="ru-RU"/>
        </w:rPr>
        <w:t xml:space="preserve"> постоянного тока. Использование электродвигателей в технических устройствах и на транспорте. </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w:t>
      </w:r>
      <w:r w:rsidRPr="0004725A">
        <w:rPr>
          <w:rFonts w:ascii="Times New Roman" w:hAnsi="Times New Roman"/>
          <w:color w:val="000000"/>
          <w:sz w:val="28"/>
          <w:lang w:val="ru-RU"/>
        </w:rPr>
        <w:t xml:space="preserve">чниках энергии. </w:t>
      </w:r>
    </w:p>
    <w:p w:rsidR="005D5C19" w:rsidRDefault="00136528">
      <w:pPr>
        <w:spacing w:after="0" w:line="264" w:lineRule="auto"/>
        <w:ind w:firstLine="600"/>
        <w:jc w:val="both"/>
      </w:pPr>
      <w:r>
        <w:rPr>
          <w:rFonts w:ascii="Times New Roman" w:hAnsi="Times New Roman"/>
          <w:b/>
          <w:i/>
          <w:color w:val="000000"/>
          <w:sz w:val="28"/>
        </w:rPr>
        <w:t>Демонстрации.</w:t>
      </w:r>
    </w:p>
    <w:p w:rsidR="005D5C19" w:rsidRDefault="00136528">
      <w:pPr>
        <w:numPr>
          <w:ilvl w:val="0"/>
          <w:numId w:val="16"/>
        </w:numPr>
        <w:spacing w:after="0" w:line="264" w:lineRule="auto"/>
        <w:jc w:val="both"/>
      </w:pPr>
      <w:r>
        <w:rPr>
          <w:rFonts w:ascii="Times New Roman" w:hAnsi="Times New Roman"/>
          <w:color w:val="000000"/>
          <w:sz w:val="28"/>
        </w:rPr>
        <w:t xml:space="preserve">Электризация тел. </w:t>
      </w:r>
    </w:p>
    <w:p w:rsidR="005D5C19" w:rsidRPr="0004725A" w:rsidRDefault="00136528">
      <w:pPr>
        <w:numPr>
          <w:ilvl w:val="0"/>
          <w:numId w:val="16"/>
        </w:numPr>
        <w:spacing w:after="0" w:line="264" w:lineRule="auto"/>
        <w:jc w:val="both"/>
        <w:rPr>
          <w:lang w:val="ru-RU"/>
        </w:rPr>
      </w:pPr>
      <w:r w:rsidRPr="0004725A">
        <w:rPr>
          <w:rFonts w:ascii="Times New Roman" w:hAnsi="Times New Roman"/>
          <w:color w:val="000000"/>
          <w:sz w:val="28"/>
          <w:lang w:val="ru-RU"/>
        </w:rPr>
        <w:t xml:space="preserve">Два рода электрических зарядов и взаимодействие заряженных тел. </w:t>
      </w:r>
    </w:p>
    <w:p w:rsidR="005D5C19" w:rsidRDefault="00136528">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5D5C19" w:rsidRDefault="00136528">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5D5C19" w:rsidRDefault="00136528">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5D5C19" w:rsidRDefault="00136528">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5D5C19" w:rsidRPr="0004725A" w:rsidRDefault="00136528">
      <w:pPr>
        <w:numPr>
          <w:ilvl w:val="0"/>
          <w:numId w:val="16"/>
        </w:numPr>
        <w:spacing w:after="0" w:line="264" w:lineRule="auto"/>
        <w:jc w:val="both"/>
        <w:rPr>
          <w:lang w:val="ru-RU"/>
        </w:rPr>
      </w:pPr>
      <w:r w:rsidRPr="0004725A">
        <w:rPr>
          <w:rFonts w:ascii="Times New Roman" w:hAnsi="Times New Roman"/>
          <w:color w:val="000000"/>
          <w:sz w:val="28"/>
          <w:lang w:val="ru-RU"/>
        </w:rPr>
        <w:t>Моделир</w:t>
      </w:r>
      <w:r w:rsidRPr="0004725A">
        <w:rPr>
          <w:rFonts w:ascii="Times New Roman" w:hAnsi="Times New Roman"/>
          <w:color w:val="000000"/>
          <w:sz w:val="28"/>
          <w:lang w:val="ru-RU"/>
        </w:rPr>
        <w:t xml:space="preserve">ование силовых линий электрического поля. </w:t>
      </w:r>
    </w:p>
    <w:p w:rsidR="005D5C19" w:rsidRDefault="00136528">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5D5C19" w:rsidRDefault="00136528">
      <w:pPr>
        <w:numPr>
          <w:ilvl w:val="0"/>
          <w:numId w:val="16"/>
        </w:numPr>
        <w:spacing w:after="0" w:line="264" w:lineRule="auto"/>
        <w:jc w:val="both"/>
      </w:pPr>
      <w:r>
        <w:rPr>
          <w:rFonts w:ascii="Times New Roman" w:hAnsi="Times New Roman"/>
          <w:color w:val="000000"/>
          <w:sz w:val="28"/>
        </w:rPr>
        <w:t>Действия электрического тока.</w:t>
      </w:r>
    </w:p>
    <w:p w:rsidR="005D5C19" w:rsidRDefault="00136528">
      <w:pPr>
        <w:numPr>
          <w:ilvl w:val="0"/>
          <w:numId w:val="16"/>
        </w:numPr>
        <w:spacing w:after="0" w:line="264" w:lineRule="auto"/>
        <w:jc w:val="both"/>
      </w:pPr>
      <w:r>
        <w:rPr>
          <w:rFonts w:ascii="Times New Roman" w:hAnsi="Times New Roman"/>
          <w:color w:val="000000"/>
          <w:sz w:val="28"/>
        </w:rPr>
        <w:t>Электрический ток в жидкости.</w:t>
      </w:r>
    </w:p>
    <w:p w:rsidR="005D5C19" w:rsidRDefault="00136528">
      <w:pPr>
        <w:numPr>
          <w:ilvl w:val="0"/>
          <w:numId w:val="16"/>
        </w:numPr>
        <w:spacing w:after="0" w:line="264" w:lineRule="auto"/>
        <w:jc w:val="both"/>
      </w:pPr>
      <w:r>
        <w:rPr>
          <w:rFonts w:ascii="Times New Roman" w:hAnsi="Times New Roman"/>
          <w:color w:val="000000"/>
          <w:sz w:val="28"/>
        </w:rPr>
        <w:t xml:space="preserve">Газовый разряд. </w:t>
      </w:r>
    </w:p>
    <w:p w:rsidR="005D5C19" w:rsidRDefault="00136528">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5D5C19" w:rsidRDefault="00136528">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5D5C19" w:rsidRDefault="00136528">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5D5C19" w:rsidRDefault="00136528">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5D5C19" w:rsidRPr="0004725A" w:rsidRDefault="00136528">
      <w:pPr>
        <w:numPr>
          <w:ilvl w:val="0"/>
          <w:numId w:val="16"/>
        </w:numPr>
        <w:spacing w:after="0" w:line="264" w:lineRule="auto"/>
        <w:jc w:val="both"/>
        <w:rPr>
          <w:lang w:val="ru-RU"/>
        </w:rPr>
      </w:pPr>
      <w:r w:rsidRPr="0004725A">
        <w:rPr>
          <w:rFonts w:ascii="Times New Roman" w:hAnsi="Times New Roman"/>
          <w:color w:val="000000"/>
          <w:sz w:val="28"/>
          <w:lang w:val="ru-RU"/>
        </w:rPr>
        <w:t>Моделирование невозможности разделения полюсов магнита.</w:t>
      </w:r>
    </w:p>
    <w:p w:rsidR="005D5C19" w:rsidRPr="0004725A" w:rsidRDefault="00136528">
      <w:pPr>
        <w:numPr>
          <w:ilvl w:val="0"/>
          <w:numId w:val="16"/>
        </w:numPr>
        <w:spacing w:after="0" w:line="264" w:lineRule="auto"/>
        <w:jc w:val="both"/>
        <w:rPr>
          <w:lang w:val="ru-RU"/>
        </w:rPr>
      </w:pPr>
      <w:r w:rsidRPr="0004725A">
        <w:rPr>
          <w:rFonts w:ascii="Times New Roman" w:hAnsi="Times New Roman"/>
          <w:color w:val="000000"/>
          <w:sz w:val="28"/>
          <w:lang w:val="ru-RU"/>
        </w:rPr>
        <w:lastRenderedPageBreak/>
        <w:t xml:space="preserve">Моделирование магнитных полей постоянных магнитов. </w:t>
      </w:r>
    </w:p>
    <w:p w:rsidR="005D5C19" w:rsidRDefault="00136528">
      <w:pPr>
        <w:numPr>
          <w:ilvl w:val="0"/>
          <w:numId w:val="16"/>
        </w:numPr>
        <w:spacing w:after="0" w:line="264" w:lineRule="auto"/>
        <w:jc w:val="both"/>
      </w:pPr>
      <w:r>
        <w:rPr>
          <w:rFonts w:ascii="Times New Roman" w:hAnsi="Times New Roman"/>
          <w:color w:val="000000"/>
          <w:sz w:val="28"/>
        </w:rPr>
        <w:t xml:space="preserve">Опыт Эрстеда. </w:t>
      </w:r>
    </w:p>
    <w:p w:rsidR="005D5C19" w:rsidRDefault="00136528">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5D5C19" w:rsidRPr="0004725A" w:rsidRDefault="00136528">
      <w:pPr>
        <w:numPr>
          <w:ilvl w:val="0"/>
          <w:numId w:val="16"/>
        </w:numPr>
        <w:spacing w:after="0" w:line="264" w:lineRule="auto"/>
        <w:jc w:val="both"/>
        <w:rPr>
          <w:lang w:val="ru-RU"/>
        </w:rPr>
      </w:pPr>
      <w:r w:rsidRPr="0004725A">
        <w:rPr>
          <w:rFonts w:ascii="Times New Roman" w:hAnsi="Times New Roman"/>
          <w:color w:val="000000"/>
          <w:sz w:val="28"/>
          <w:lang w:val="ru-RU"/>
        </w:rPr>
        <w:t xml:space="preserve">Действие магнитного поля </w:t>
      </w:r>
      <w:r w:rsidRPr="0004725A">
        <w:rPr>
          <w:rFonts w:ascii="Times New Roman" w:hAnsi="Times New Roman"/>
          <w:color w:val="000000"/>
          <w:sz w:val="28"/>
          <w:lang w:val="ru-RU"/>
        </w:rPr>
        <w:t xml:space="preserve">на проводник с током. </w:t>
      </w:r>
    </w:p>
    <w:p w:rsidR="005D5C19" w:rsidRDefault="00136528">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5D5C19" w:rsidRDefault="00136528">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5D5C19" w:rsidRDefault="00136528">
      <w:pPr>
        <w:numPr>
          <w:ilvl w:val="0"/>
          <w:numId w:val="16"/>
        </w:numPr>
        <w:spacing w:after="0" w:line="264" w:lineRule="auto"/>
        <w:jc w:val="both"/>
      </w:pPr>
      <w:r>
        <w:rPr>
          <w:rFonts w:ascii="Times New Roman" w:hAnsi="Times New Roman"/>
          <w:color w:val="000000"/>
          <w:sz w:val="28"/>
        </w:rPr>
        <w:t xml:space="preserve">Опыты Фарадея. </w:t>
      </w:r>
    </w:p>
    <w:p w:rsidR="005D5C19" w:rsidRPr="0004725A" w:rsidRDefault="00136528">
      <w:pPr>
        <w:numPr>
          <w:ilvl w:val="0"/>
          <w:numId w:val="16"/>
        </w:numPr>
        <w:spacing w:after="0" w:line="264" w:lineRule="auto"/>
        <w:jc w:val="both"/>
        <w:rPr>
          <w:lang w:val="ru-RU"/>
        </w:rPr>
      </w:pPr>
      <w:r w:rsidRPr="0004725A">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5D5C19" w:rsidRDefault="00136528">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5D5C19" w:rsidRDefault="00136528">
      <w:pPr>
        <w:spacing w:after="0" w:line="264" w:lineRule="auto"/>
        <w:ind w:firstLine="600"/>
        <w:jc w:val="both"/>
      </w:pPr>
      <w:r>
        <w:rPr>
          <w:rFonts w:ascii="Times New Roman" w:hAnsi="Times New Roman"/>
          <w:b/>
          <w:i/>
          <w:color w:val="000000"/>
          <w:sz w:val="28"/>
        </w:rPr>
        <w:t xml:space="preserve">Лабораторные работы и </w:t>
      </w:r>
      <w:r>
        <w:rPr>
          <w:rFonts w:ascii="Times New Roman" w:hAnsi="Times New Roman"/>
          <w:b/>
          <w:i/>
          <w:color w:val="000000"/>
          <w:sz w:val="28"/>
        </w:rPr>
        <w:t>опыты.</w:t>
      </w:r>
    </w:p>
    <w:p w:rsidR="005D5C19" w:rsidRPr="0004725A" w:rsidRDefault="00136528">
      <w:pPr>
        <w:numPr>
          <w:ilvl w:val="0"/>
          <w:numId w:val="17"/>
        </w:numPr>
        <w:spacing w:after="0" w:line="264" w:lineRule="auto"/>
        <w:jc w:val="both"/>
        <w:rPr>
          <w:lang w:val="ru-RU"/>
        </w:rPr>
      </w:pPr>
      <w:r w:rsidRPr="0004725A">
        <w:rPr>
          <w:rFonts w:ascii="Times New Roman" w:hAnsi="Times New Roman"/>
          <w:color w:val="000000"/>
          <w:sz w:val="28"/>
          <w:lang w:val="ru-RU"/>
        </w:rPr>
        <w:t xml:space="preserve">Опыты по наблюдению электризации тел индукцией и при соприкосновении. </w:t>
      </w:r>
    </w:p>
    <w:p w:rsidR="005D5C19" w:rsidRPr="0004725A" w:rsidRDefault="00136528">
      <w:pPr>
        <w:numPr>
          <w:ilvl w:val="0"/>
          <w:numId w:val="17"/>
        </w:numPr>
        <w:spacing w:after="0" w:line="264" w:lineRule="auto"/>
        <w:jc w:val="both"/>
        <w:rPr>
          <w:lang w:val="ru-RU"/>
        </w:rPr>
      </w:pPr>
      <w:r w:rsidRPr="0004725A">
        <w:rPr>
          <w:rFonts w:ascii="Times New Roman" w:hAnsi="Times New Roman"/>
          <w:color w:val="000000"/>
          <w:sz w:val="28"/>
          <w:lang w:val="ru-RU"/>
        </w:rPr>
        <w:t xml:space="preserve">Исследование действия электрического поля на проводники и диэлектрики. </w:t>
      </w:r>
    </w:p>
    <w:p w:rsidR="005D5C19" w:rsidRPr="0004725A" w:rsidRDefault="00136528">
      <w:pPr>
        <w:numPr>
          <w:ilvl w:val="0"/>
          <w:numId w:val="17"/>
        </w:numPr>
        <w:spacing w:after="0" w:line="264" w:lineRule="auto"/>
        <w:jc w:val="both"/>
        <w:rPr>
          <w:lang w:val="ru-RU"/>
        </w:rPr>
      </w:pPr>
      <w:r w:rsidRPr="0004725A">
        <w:rPr>
          <w:rFonts w:ascii="Times New Roman" w:hAnsi="Times New Roman"/>
          <w:color w:val="000000"/>
          <w:sz w:val="28"/>
          <w:lang w:val="ru-RU"/>
        </w:rPr>
        <w:t xml:space="preserve">Сборка и проверка работы электрической цепи постоянного тока. </w:t>
      </w:r>
    </w:p>
    <w:p w:rsidR="005D5C19" w:rsidRPr="0004725A" w:rsidRDefault="00136528">
      <w:pPr>
        <w:numPr>
          <w:ilvl w:val="0"/>
          <w:numId w:val="17"/>
        </w:numPr>
        <w:spacing w:after="0" w:line="264" w:lineRule="auto"/>
        <w:jc w:val="both"/>
        <w:rPr>
          <w:lang w:val="ru-RU"/>
        </w:rPr>
      </w:pPr>
      <w:r w:rsidRPr="0004725A">
        <w:rPr>
          <w:rFonts w:ascii="Times New Roman" w:hAnsi="Times New Roman"/>
          <w:color w:val="000000"/>
          <w:sz w:val="28"/>
          <w:lang w:val="ru-RU"/>
        </w:rPr>
        <w:t xml:space="preserve">Измерение и регулирование силы тока. </w:t>
      </w:r>
    </w:p>
    <w:p w:rsidR="005D5C19" w:rsidRDefault="00136528">
      <w:pPr>
        <w:numPr>
          <w:ilvl w:val="0"/>
          <w:numId w:val="17"/>
        </w:numPr>
        <w:spacing w:after="0" w:line="264" w:lineRule="auto"/>
        <w:jc w:val="both"/>
      </w:pPr>
      <w:r>
        <w:rPr>
          <w:rFonts w:ascii="Times New Roman" w:hAnsi="Times New Roman"/>
          <w:color w:val="000000"/>
          <w:sz w:val="28"/>
        </w:rPr>
        <w:t>Измер</w:t>
      </w:r>
      <w:r>
        <w:rPr>
          <w:rFonts w:ascii="Times New Roman" w:hAnsi="Times New Roman"/>
          <w:color w:val="000000"/>
          <w:sz w:val="28"/>
        </w:rPr>
        <w:t xml:space="preserve">ение и регулирование напряжения. </w:t>
      </w:r>
    </w:p>
    <w:p w:rsidR="005D5C19" w:rsidRPr="0004725A" w:rsidRDefault="00136528">
      <w:pPr>
        <w:numPr>
          <w:ilvl w:val="0"/>
          <w:numId w:val="17"/>
        </w:numPr>
        <w:spacing w:after="0" w:line="264" w:lineRule="auto"/>
        <w:jc w:val="both"/>
        <w:rPr>
          <w:lang w:val="ru-RU"/>
        </w:rPr>
      </w:pPr>
      <w:r w:rsidRPr="0004725A">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5D5C19" w:rsidRPr="0004725A" w:rsidRDefault="00136528">
      <w:pPr>
        <w:numPr>
          <w:ilvl w:val="0"/>
          <w:numId w:val="17"/>
        </w:numPr>
        <w:spacing w:after="0" w:line="264" w:lineRule="auto"/>
        <w:jc w:val="both"/>
        <w:rPr>
          <w:lang w:val="ru-RU"/>
        </w:rPr>
      </w:pPr>
      <w:r w:rsidRPr="0004725A">
        <w:rPr>
          <w:rFonts w:ascii="Times New Roman" w:hAnsi="Times New Roman"/>
          <w:color w:val="000000"/>
          <w:sz w:val="28"/>
          <w:lang w:val="ru-RU"/>
        </w:rPr>
        <w:t>Опыты, демонстрирующие зависимость электрического сопротивления проводника от его длины, площади поперечног</w:t>
      </w:r>
      <w:r w:rsidRPr="0004725A">
        <w:rPr>
          <w:rFonts w:ascii="Times New Roman" w:hAnsi="Times New Roman"/>
          <w:color w:val="000000"/>
          <w:sz w:val="28"/>
          <w:lang w:val="ru-RU"/>
        </w:rPr>
        <w:t xml:space="preserve">о сечения и материала. </w:t>
      </w:r>
    </w:p>
    <w:p w:rsidR="005D5C19" w:rsidRPr="0004725A" w:rsidRDefault="00136528">
      <w:pPr>
        <w:numPr>
          <w:ilvl w:val="0"/>
          <w:numId w:val="17"/>
        </w:numPr>
        <w:spacing w:after="0" w:line="264" w:lineRule="auto"/>
        <w:jc w:val="both"/>
        <w:rPr>
          <w:lang w:val="ru-RU"/>
        </w:rPr>
      </w:pPr>
      <w:r w:rsidRPr="0004725A">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5D5C19" w:rsidRPr="0004725A" w:rsidRDefault="00136528">
      <w:pPr>
        <w:numPr>
          <w:ilvl w:val="0"/>
          <w:numId w:val="17"/>
        </w:numPr>
        <w:spacing w:after="0" w:line="264" w:lineRule="auto"/>
        <w:jc w:val="both"/>
        <w:rPr>
          <w:lang w:val="ru-RU"/>
        </w:rPr>
      </w:pPr>
      <w:r w:rsidRPr="0004725A">
        <w:rPr>
          <w:rFonts w:ascii="Times New Roman" w:hAnsi="Times New Roman"/>
          <w:color w:val="000000"/>
          <w:sz w:val="28"/>
          <w:lang w:val="ru-RU"/>
        </w:rPr>
        <w:t xml:space="preserve">Проверка правила для силы тока при параллельном соединении резисторов. </w:t>
      </w:r>
    </w:p>
    <w:p w:rsidR="005D5C19" w:rsidRPr="0004725A" w:rsidRDefault="00136528">
      <w:pPr>
        <w:numPr>
          <w:ilvl w:val="0"/>
          <w:numId w:val="17"/>
        </w:numPr>
        <w:spacing w:after="0" w:line="264" w:lineRule="auto"/>
        <w:jc w:val="both"/>
        <w:rPr>
          <w:lang w:val="ru-RU"/>
        </w:rPr>
      </w:pPr>
      <w:r w:rsidRPr="0004725A">
        <w:rPr>
          <w:rFonts w:ascii="Times New Roman" w:hAnsi="Times New Roman"/>
          <w:color w:val="000000"/>
          <w:sz w:val="28"/>
          <w:lang w:val="ru-RU"/>
        </w:rPr>
        <w:t xml:space="preserve">Определение работы электрического тока, идущего через резистор. </w:t>
      </w:r>
    </w:p>
    <w:p w:rsidR="005D5C19" w:rsidRPr="0004725A" w:rsidRDefault="00136528">
      <w:pPr>
        <w:numPr>
          <w:ilvl w:val="0"/>
          <w:numId w:val="17"/>
        </w:numPr>
        <w:spacing w:after="0" w:line="264" w:lineRule="auto"/>
        <w:jc w:val="both"/>
        <w:rPr>
          <w:lang w:val="ru-RU"/>
        </w:rPr>
      </w:pPr>
      <w:r w:rsidRPr="0004725A">
        <w:rPr>
          <w:rFonts w:ascii="Times New Roman" w:hAnsi="Times New Roman"/>
          <w:color w:val="000000"/>
          <w:sz w:val="28"/>
          <w:lang w:val="ru-RU"/>
        </w:rPr>
        <w:t>Определе</w:t>
      </w:r>
      <w:r w:rsidRPr="0004725A">
        <w:rPr>
          <w:rFonts w:ascii="Times New Roman" w:hAnsi="Times New Roman"/>
          <w:color w:val="000000"/>
          <w:sz w:val="28"/>
          <w:lang w:val="ru-RU"/>
        </w:rPr>
        <w:t xml:space="preserve">ние мощности электрического тока, выделяемой на резисторе. </w:t>
      </w:r>
    </w:p>
    <w:p w:rsidR="005D5C19" w:rsidRPr="0004725A" w:rsidRDefault="00136528">
      <w:pPr>
        <w:numPr>
          <w:ilvl w:val="0"/>
          <w:numId w:val="17"/>
        </w:numPr>
        <w:spacing w:after="0" w:line="264" w:lineRule="auto"/>
        <w:jc w:val="both"/>
        <w:rPr>
          <w:lang w:val="ru-RU"/>
        </w:rPr>
      </w:pPr>
      <w:r w:rsidRPr="0004725A">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5D5C19" w:rsidRDefault="00136528">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5D5C19" w:rsidRPr="0004725A" w:rsidRDefault="00136528">
      <w:pPr>
        <w:numPr>
          <w:ilvl w:val="0"/>
          <w:numId w:val="17"/>
        </w:numPr>
        <w:spacing w:after="0" w:line="264" w:lineRule="auto"/>
        <w:jc w:val="both"/>
        <w:rPr>
          <w:lang w:val="ru-RU"/>
        </w:rPr>
      </w:pPr>
      <w:r w:rsidRPr="0004725A">
        <w:rPr>
          <w:rFonts w:ascii="Times New Roman" w:hAnsi="Times New Roman"/>
          <w:color w:val="000000"/>
          <w:sz w:val="28"/>
          <w:lang w:val="ru-RU"/>
        </w:rPr>
        <w:t xml:space="preserve">Исследование магнитного взаимодействия постоянных магнитов. </w:t>
      </w:r>
    </w:p>
    <w:p w:rsidR="005D5C19" w:rsidRPr="0004725A" w:rsidRDefault="00136528">
      <w:pPr>
        <w:numPr>
          <w:ilvl w:val="0"/>
          <w:numId w:val="17"/>
        </w:numPr>
        <w:spacing w:after="0" w:line="264" w:lineRule="auto"/>
        <w:jc w:val="both"/>
        <w:rPr>
          <w:lang w:val="ru-RU"/>
        </w:rPr>
      </w:pPr>
      <w:r w:rsidRPr="0004725A">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5D5C19" w:rsidRPr="0004725A" w:rsidRDefault="00136528">
      <w:pPr>
        <w:numPr>
          <w:ilvl w:val="0"/>
          <w:numId w:val="17"/>
        </w:numPr>
        <w:spacing w:after="0" w:line="264" w:lineRule="auto"/>
        <w:jc w:val="both"/>
        <w:rPr>
          <w:lang w:val="ru-RU"/>
        </w:rPr>
      </w:pPr>
      <w:r w:rsidRPr="0004725A">
        <w:rPr>
          <w:rFonts w:ascii="Times New Roman" w:hAnsi="Times New Roman"/>
          <w:color w:val="000000"/>
          <w:sz w:val="28"/>
          <w:lang w:val="ru-RU"/>
        </w:rPr>
        <w:t xml:space="preserve">Исследование действия электрического тока на магнитную стрелку. </w:t>
      </w:r>
    </w:p>
    <w:p w:rsidR="005D5C19" w:rsidRPr="0004725A" w:rsidRDefault="00136528">
      <w:pPr>
        <w:numPr>
          <w:ilvl w:val="0"/>
          <w:numId w:val="17"/>
        </w:numPr>
        <w:spacing w:after="0" w:line="264" w:lineRule="auto"/>
        <w:jc w:val="both"/>
        <w:rPr>
          <w:lang w:val="ru-RU"/>
        </w:rPr>
      </w:pPr>
      <w:r w:rsidRPr="0004725A">
        <w:rPr>
          <w:rFonts w:ascii="Times New Roman" w:hAnsi="Times New Roman"/>
          <w:color w:val="000000"/>
          <w:sz w:val="28"/>
          <w:lang w:val="ru-RU"/>
        </w:rPr>
        <w:lastRenderedPageBreak/>
        <w:t>Опыты, демонстрирующие зависимость силы взаимодействия катушки с током и магнита от силы тока и направления тока</w:t>
      </w:r>
      <w:r w:rsidRPr="0004725A">
        <w:rPr>
          <w:rFonts w:ascii="Times New Roman" w:hAnsi="Times New Roman"/>
          <w:color w:val="000000"/>
          <w:sz w:val="28"/>
          <w:lang w:val="ru-RU"/>
        </w:rPr>
        <w:t xml:space="preserve"> в катушке. </w:t>
      </w:r>
    </w:p>
    <w:p w:rsidR="005D5C19" w:rsidRPr="0004725A" w:rsidRDefault="00136528">
      <w:pPr>
        <w:numPr>
          <w:ilvl w:val="0"/>
          <w:numId w:val="17"/>
        </w:numPr>
        <w:spacing w:after="0" w:line="264" w:lineRule="auto"/>
        <w:jc w:val="both"/>
        <w:rPr>
          <w:lang w:val="ru-RU"/>
        </w:rPr>
      </w:pPr>
      <w:r w:rsidRPr="0004725A">
        <w:rPr>
          <w:rFonts w:ascii="Times New Roman" w:hAnsi="Times New Roman"/>
          <w:color w:val="000000"/>
          <w:sz w:val="28"/>
          <w:lang w:val="ru-RU"/>
        </w:rPr>
        <w:t xml:space="preserve">Изучение действия магнитного поля на проводник с током. </w:t>
      </w:r>
    </w:p>
    <w:p w:rsidR="005D5C19" w:rsidRPr="0004725A" w:rsidRDefault="00136528">
      <w:pPr>
        <w:numPr>
          <w:ilvl w:val="0"/>
          <w:numId w:val="17"/>
        </w:numPr>
        <w:spacing w:after="0" w:line="264" w:lineRule="auto"/>
        <w:jc w:val="both"/>
        <w:rPr>
          <w:lang w:val="ru-RU"/>
        </w:rPr>
      </w:pPr>
      <w:r w:rsidRPr="0004725A">
        <w:rPr>
          <w:rFonts w:ascii="Times New Roman" w:hAnsi="Times New Roman"/>
          <w:color w:val="000000"/>
          <w:sz w:val="28"/>
          <w:lang w:val="ru-RU"/>
        </w:rPr>
        <w:t xml:space="preserve">Конструирование и изучение работы электродвигателя. </w:t>
      </w:r>
    </w:p>
    <w:p w:rsidR="005D5C19" w:rsidRDefault="00136528">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5D5C19" w:rsidRPr="0004725A" w:rsidRDefault="00136528">
      <w:pPr>
        <w:numPr>
          <w:ilvl w:val="0"/>
          <w:numId w:val="17"/>
        </w:numPr>
        <w:spacing w:after="0" w:line="264" w:lineRule="auto"/>
        <w:jc w:val="both"/>
        <w:rPr>
          <w:lang w:val="ru-RU"/>
        </w:rPr>
      </w:pPr>
      <w:r w:rsidRPr="0004725A">
        <w:rPr>
          <w:rFonts w:ascii="Times New Roman" w:hAnsi="Times New Roman"/>
          <w:color w:val="000000"/>
          <w:sz w:val="28"/>
          <w:lang w:val="ru-RU"/>
        </w:rPr>
        <w:t>Опыты по исследованию явления электромагнитной индукции: исследование изменений значени</w:t>
      </w:r>
      <w:r w:rsidRPr="0004725A">
        <w:rPr>
          <w:rFonts w:ascii="Times New Roman" w:hAnsi="Times New Roman"/>
          <w:color w:val="000000"/>
          <w:sz w:val="28"/>
          <w:lang w:val="ru-RU"/>
        </w:rPr>
        <w:t>я и направления индукционного тока.</w:t>
      </w:r>
    </w:p>
    <w:p w:rsidR="005D5C19" w:rsidRPr="0004725A" w:rsidRDefault="00136528">
      <w:pPr>
        <w:spacing w:after="0" w:line="264" w:lineRule="auto"/>
        <w:ind w:left="120"/>
        <w:jc w:val="both"/>
        <w:rPr>
          <w:lang w:val="ru-RU"/>
        </w:rPr>
      </w:pPr>
      <w:r w:rsidRPr="0004725A">
        <w:rPr>
          <w:rFonts w:ascii="Times New Roman" w:hAnsi="Times New Roman"/>
          <w:b/>
          <w:color w:val="000000"/>
          <w:sz w:val="28"/>
          <w:lang w:val="ru-RU"/>
        </w:rPr>
        <w:t>9 КЛАСС</w:t>
      </w:r>
    </w:p>
    <w:p w:rsidR="005D5C19" w:rsidRPr="0004725A" w:rsidRDefault="005D5C19">
      <w:pPr>
        <w:spacing w:after="0" w:line="264" w:lineRule="auto"/>
        <w:ind w:left="120"/>
        <w:jc w:val="both"/>
        <w:rPr>
          <w:lang w:val="ru-RU"/>
        </w:rPr>
      </w:pPr>
    </w:p>
    <w:p w:rsidR="005D5C19" w:rsidRPr="0004725A" w:rsidRDefault="00136528">
      <w:pPr>
        <w:spacing w:after="0" w:line="264" w:lineRule="auto"/>
        <w:ind w:firstLine="600"/>
        <w:jc w:val="both"/>
        <w:rPr>
          <w:lang w:val="ru-RU"/>
        </w:rPr>
      </w:pPr>
      <w:r w:rsidRPr="0004725A">
        <w:rPr>
          <w:rFonts w:ascii="Times New Roman" w:hAnsi="Times New Roman"/>
          <w:b/>
          <w:color w:val="000000"/>
          <w:sz w:val="28"/>
          <w:lang w:val="ru-RU"/>
        </w:rPr>
        <w:t>Раздел 8. Механические явления.</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w:t>
      </w:r>
      <w:r w:rsidRPr="0004725A">
        <w:rPr>
          <w:rFonts w:ascii="Times New Roman" w:hAnsi="Times New Roman"/>
          <w:color w:val="000000"/>
          <w:sz w:val="28"/>
          <w:lang w:val="ru-RU"/>
        </w:rPr>
        <w:t xml:space="preserve">яя и мгновенная скорость тела при неравномерном движении. </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Равномерное движение по окружности. Период и частота обращения. Линейная и угловая скорости. Центростремительно</w:t>
      </w:r>
      <w:r w:rsidRPr="0004725A">
        <w:rPr>
          <w:rFonts w:ascii="Times New Roman" w:hAnsi="Times New Roman"/>
          <w:color w:val="000000"/>
          <w:sz w:val="28"/>
          <w:lang w:val="ru-RU"/>
        </w:rPr>
        <w:t xml:space="preserve">е ускорение. </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Сила тяжести и закон всемирного тяготения. У</w:t>
      </w:r>
      <w:r w:rsidRPr="0004725A">
        <w:rPr>
          <w:rFonts w:ascii="Times New Roman" w:hAnsi="Times New Roman"/>
          <w:color w:val="000000"/>
          <w:sz w:val="28"/>
          <w:lang w:val="ru-RU"/>
        </w:rPr>
        <w:t xml:space="preserve">скорение свободного падения. Движение планет вокруг Солнца. Первая космическая скорость. Невесомость и перегрузки. </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И</w:t>
      </w:r>
      <w:r w:rsidRPr="0004725A">
        <w:rPr>
          <w:rFonts w:ascii="Times New Roman" w:hAnsi="Times New Roman"/>
          <w:color w:val="000000"/>
          <w:sz w:val="28"/>
          <w:lang w:val="ru-RU"/>
        </w:rPr>
        <w:t xml:space="preserve">мпульс тела. Изменение импульса. Импульс силы. Закон сохранения импульса. Реактивное движение. </w:t>
      </w:r>
    </w:p>
    <w:p w:rsidR="005D5C19" w:rsidRDefault="00136528">
      <w:pPr>
        <w:spacing w:after="0" w:line="264" w:lineRule="auto"/>
        <w:ind w:firstLine="600"/>
        <w:jc w:val="both"/>
      </w:pPr>
      <w:r w:rsidRPr="0004725A">
        <w:rPr>
          <w:rFonts w:ascii="Times New Roman" w:hAnsi="Times New Roman"/>
          <w:color w:val="000000"/>
          <w:sz w:val="28"/>
          <w:lang w:val="ru-RU"/>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w:t>
      </w:r>
      <w:r w:rsidRPr="0004725A">
        <w:rPr>
          <w:rFonts w:ascii="Times New Roman" w:hAnsi="Times New Roman"/>
          <w:color w:val="000000"/>
          <w:sz w:val="28"/>
          <w:lang w:val="ru-RU"/>
        </w:rPr>
        <w:t xml:space="preserve">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5D5C19" w:rsidRDefault="00136528">
      <w:pPr>
        <w:spacing w:after="0" w:line="264" w:lineRule="auto"/>
        <w:ind w:firstLine="600"/>
        <w:jc w:val="both"/>
      </w:pPr>
      <w:r>
        <w:rPr>
          <w:rFonts w:ascii="Times New Roman" w:hAnsi="Times New Roman"/>
          <w:b/>
          <w:i/>
          <w:color w:val="000000"/>
          <w:sz w:val="28"/>
        </w:rPr>
        <w:t>Демонстрации.</w:t>
      </w:r>
    </w:p>
    <w:p w:rsidR="005D5C19" w:rsidRPr="0004725A" w:rsidRDefault="00136528">
      <w:pPr>
        <w:numPr>
          <w:ilvl w:val="0"/>
          <w:numId w:val="18"/>
        </w:numPr>
        <w:spacing w:after="0" w:line="264" w:lineRule="auto"/>
        <w:jc w:val="both"/>
        <w:rPr>
          <w:lang w:val="ru-RU"/>
        </w:rPr>
      </w:pPr>
      <w:r w:rsidRPr="0004725A">
        <w:rPr>
          <w:rFonts w:ascii="Times New Roman" w:hAnsi="Times New Roman"/>
          <w:color w:val="000000"/>
          <w:sz w:val="28"/>
          <w:lang w:val="ru-RU"/>
        </w:rPr>
        <w:t>Наблюдение механического движения тела относительно разных тел отсчёта.</w:t>
      </w:r>
    </w:p>
    <w:p w:rsidR="005D5C19" w:rsidRPr="0004725A" w:rsidRDefault="00136528">
      <w:pPr>
        <w:numPr>
          <w:ilvl w:val="0"/>
          <w:numId w:val="18"/>
        </w:numPr>
        <w:spacing w:after="0" w:line="264" w:lineRule="auto"/>
        <w:jc w:val="both"/>
        <w:rPr>
          <w:lang w:val="ru-RU"/>
        </w:rPr>
      </w:pPr>
      <w:r w:rsidRPr="0004725A">
        <w:rPr>
          <w:rFonts w:ascii="Times New Roman" w:hAnsi="Times New Roman"/>
          <w:color w:val="000000"/>
          <w:sz w:val="28"/>
          <w:lang w:val="ru-RU"/>
        </w:rPr>
        <w:lastRenderedPageBreak/>
        <w:t xml:space="preserve">Сравнение путей и траекторий движения </w:t>
      </w:r>
      <w:r w:rsidRPr="0004725A">
        <w:rPr>
          <w:rFonts w:ascii="Times New Roman" w:hAnsi="Times New Roman"/>
          <w:color w:val="000000"/>
          <w:sz w:val="28"/>
          <w:lang w:val="ru-RU"/>
        </w:rPr>
        <w:t>одного и того же тела относительно разных тел отсчёта.</w:t>
      </w:r>
    </w:p>
    <w:p w:rsidR="005D5C19" w:rsidRPr="0004725A" w:rsidRDefault="00136528">
      <w:pPr>
        <w:numPr>
          <w:ilvl w:val="0"/>
          <w:numId w:val="18"/>
        </w:numPr>
        <w:spacing w:after="0" w:line="264" w:lineRule="auto"/>
        <w:jc w:val="both"/>
        <w:rPr>
          <w:lang w:val="ru-RU"/>
        </w:rPr>
      </w:pPr>
      <w:r w:rsidRPr="0004725A">
        <w:rPr>
          <w:rFonts w:ascii="Times New Roman" w:hAnsi="Times New Roman"/>
          <w:color w:val="000000"/>
          <w:sz w:val="28"/>
          <w:lang w:val="ru-RU"/>
        </w:rPr>
        <w:t xml:space="preserve">Измерение скорости и ускорения прямолинейного движения. </w:t>
      </w:r>
    </w:p>
    <w:p w:rsidR="005D5C19" w:rsidRDefault="00136528">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5D5C19" w:rsidRPr="0004725A" w:rsidRDefault="00136528">
      <w:pPr>
        <w:numPr>
          <w:ilvl w:val="0"/>
          <w:numId w:val="18"/>
        </w:numPr>
        <w:spacing w:after="0" w:line="264" w:lineRule="auto"/>
        <w:jc w:val="both"/>
        <w:rPr>
          <w:lang w:val="ru-RU"/>
        </w:rPr>
      </w:pPr>
      <w:r w:rsidRPr="0004725A">
        <w:rPr>
          <w:rFonts w:ascii="Times New Roman" w:hAnsi="Times New Roman"/>
          <w:color w:val="000000"/>
          <w:sz w:val="28"/>
          <w:lang w:val="ru-RU"/>
        </w:rPr>
        <w:t xml:space="preserve">Наблюдение движения тела по окружности. </w:t>
      </w:r>
    </w:p>
    <w:p w:rsidR="005D5C19" w:rsidRPr="0004725A" w:rsidRDefault="00136528">
      <w:pPr>
        <w:numPr>
          <w:ilvl w:val="0"/>
          <w:numId w:val="18"/>
        </w:numPr>
        <w:spacing w:after="0" w:line="264" w:lineRule="auto"/>
        <w:jc w:val="both"/>
        <w:rPr>
          <w:lang w:val="ru-RU"/>
        </w:rPr>
      </w:pPr>
      <w:r w:rsidRPr="0004725A">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5D5C19" w:rsidRPr="0004725A" w:rsidRDefault="00136528">
      <w:pPr>
        <w:numPr>
          <w:ilvl w:val="0"/>
          <w:numId w:val="18"/>
        </w:numPr>
        <w:spacing w:after="0" w:line="264" w:lineRule="auto"/>
        <w:jc w:val="both"/>
        <w:rPr>
          <w:lang w:val="ru-RU"/>
        </w:rPr>
      </w:pPr>
      <w:r w:rsidRPr="0004725A">
        <w:rPr>
          <w:rFonts w:ascii="Times New Roman" w:hAnsi="Times New Roman"/>
          <w:color w:val="000000"/>
          <w:sz w:val="28"/>
          <w:lang w:val="ru-RU"/>
        </w:rPr>
        <w:t xml:space="preserve">Зависимость ускорения тела от массы тела и действующей на него силы. </w:t>
      </w:r>
    </w:p>
    <w:p w:rsidR="005D5C19" w:rsidRPr="0004725A" w:rsidRDefault="00136528">
      <w:pPr>
        <w:numPr>
          <w:ilvl w:val="0"/>
          <w:numId w:val="18"/>
        </w:numPr>
        <w:spacing w:after="0" w:line="264" w:lineRule="auto"/>
        <w:jc w:val="both"/>
        <w:rPr>
          <w:lang w:val="ru-RU"/>
        </w:rPr>
      </w:pPr>
      <w:r w:rsidRPr="0004725A">
        <w:rPr>
          <w:rFonts w:ascii="Times New Roman" w:hAnsi="Times New Roman"/>
          <w:color w:val="000000"/>
          <w:sz w:val="28"/>
          <w:lang w:val="ru-RU"/>
        </w:rPr>
        <w:t>Наблюдение равенства сил при взаимодейст</w:t>
      </w:r>
      <w:r w:rsidRPr="0004725A">
        <w:rPr>
          <w:rFonts w:ascii="Times New Roman" w:hAnsi="Times New Roman"/>
          <w:color w:val="000000"/>
          <w:sz w:val="28"/>
          <w:lang w:val="ru-RU"/>
        </w:rPr>
        <w:t>вии тел.</w:t>
      </w:r>
    </w:p>
    <w:p w:rsidR="005D5C19" w:rsidRPr="0004725A" w:rsidRDefault="00136528">
      <w:pPr>
        <w:numPr>
          <w:ilvl w:val="0"/>
          <w:numId w:val="18"/>
        </w:numPr>
        <w:spacing w:after="0" w:line="264" w:lineRule="auto"/>
        <w:jc w:val="both"/>
        <w:rPr>
          <w:lang w:val="ru-RU"/>
        </w:rPr>
      </w:pPr>
      <w:r w:rsidRPr="0004725A">
        <w:rPr>
          <w:rFonts w:ascii="Times New Roman" w:hAnsi="Times New Roman"/>
          <w:color w:val="000000"/>
          <w:sz w:val="28"/>
          <w:lang w:val="ru-RU"/>
        </w:rPr>
        <w:t xml:space="preserve">Изменение веса тела при ускоренном движении. </w:t>
      </w:r>
    </w:p>
    <w:p w:rsidR="005D5C19" w:rsidRPr="0004725A" w:rsidRDefault="00136528">
      <w:pPr>
        <w:numPr>
          <w:ilvl w:val="0"/>
          <w:numId w:val="18"/>
        </w:numPr>
        <w:spacing w:after="0" w:line="264" w:lineRule="auto"/>
        <w:jc w:val="both"/>
        <w:rPr>
          <w:lang w:val="ru-RU"/>
        </w:rPr>
      </w:pPr>
      <w:r w:rsidRPr="0004725A">
        <w:rPr>
          <w:rFonts w:ascii="Times New Roman" w:hAnsi="Times New Roman"/>
          <w:color w:val="000000"/>
          <w:sz w:val="28"/>
          <w:lang w:val="ru-RU"/>
        </w:rPr>
        <w:t xml:space="preserve">Передача импульса при взаимодействии тел. </w:t>
      </w:r>
    </w:p>
    <w:p w:rsidR="005D5C19" w:rsidRPr="0004725A" w:rsidRDefault="00136528">
      <w:pPr>
        <w:numPr>
          <w:ilvl w:val="0"/>
          <w:numId w:val="18"/>
        </w:numPr>
        <w:spacing w:after="0" w:line="264" w:lineRule="auto"/>
        <w:jc w:val="both"/>
        <w:rPr>
          <w:lang w:val="ru-RU"/>
        </w:rPr>
      </w:pPr>
      <w:r w:rsidRPr="0004725A">
        <w:rPr>
          <w:rFonts w:ascii="Times New Roman" w:hAnsi="Times New Roman"/>
          <w:color w:val="000000"/>
          <w:sz w:val="28"/>
          <w:lang w:val="ru-RU"/>
        </w:rPr>
        <w:t xml:space="preserve">Преобразования энергии при взаимодействии тел. </w:t>
      </w:r>
    </w:p>
    <w:p w:rsidR="005D5C19" w:rsidRPr="0004725A" w:rsidRDefault="00136528">
      <w:pPr>
        <w:numPr>
          <w:ilvl w:val="0"/>
          <w:numId w:val="18"/>
        </w:numPr>
        <w:spacing w:after="0" w:line="264" w:lineRule="auto"/>
        <w:jc w:val="both"/>
        <w:rPr>
          <w:lang w:val="ru-RU"/>
        </w:rPr>
      </w:pPr>
      <w:r w:rsidRPr="0004725A">
        <w:rPr>
          <w:rFonts w:ascii="Times New Roman" w:hAnsi="Times New Roman"/>
          <w:color w:val="000000"/>
          <w:sz w:val="28"/>
          <w:lang w:val="ru-RU"/>
        </w:rPr>
        <w:t xml:space="preserve">Сохранение импульса при неупругом взаимодействии. </w:t>
      </w:r>
    </w:p>
    <w:p w:rsidR="005D5C19" w:rsidRPr="0004725A" w:rsidRDefault="00136528">
      <w:pPr>
        <w:numPr>
          <w:ilvl w:val="0"/>
          <w:numId w:val="18"/>
        </w:numPr>
        <w:spacing w:after="0" w:line="264" w:lineRule="auto"/>
        <w:jc w:val="both"/>
        <w:rPr>
          <w:lang w:val="ru-RU"/>
        </w:rPr>
      </w:pPr>
      <w:r w:rsidRPr="0004725A">
        <w:rPr>
          <w:rFonts w:ascii="Times New Roman" w:hAnsi="Times New Roman"/>
          <w:color w:val="000000"/>
          <w:sz w:val="28"/>
          <w:lang w:val="ru-RU"/>
        </w:rPr>
        <w:t xml:space="preserve">Сохранение импульса при абсолютно упругом взаимодействии. </w:t>
      </w:r>
    </w:p>
    <w:p w:rsidR="005D5C19" w:rsidRDefault="00136528">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5D5C19" w:rsidRPr="0004725A" w:rsidRDefault="00136528">
      <w:pPr>
        <w:numPr>
          <w:ilvl w:val="0"/>
          <w:numId w:val="18"/>
        </w:numPr>
        <w:spacing w:after="0" w:line="264" w:lineRule="auto"/>
        <w:jc w:val="both"/>
        <w:rPr>
          <w:lang w:val="ru-RU"/>
        </w:rPr>
      </w:pPr>
      <w:r w:rsidRPr="0004725A">
        <w:rPr>
          <w:rFonts w:ascii="Times New Roman" w:hAnsi="Times New Roman"/>
          <w:color w:val="000000"/>
          <w:sz w:val="28"/>
          <w:lang w:val="ru-RU"/>
        </w:rPr>
        <w:t xml:space="preserve">Сохранение механической энергии при свободном падении. </w:t>
      </w:r>
    </w:p>
    <w:p w:rsidR="005D5C19" w:rsidRPr="0004725A" w:rsidRDefault="00136528">
      <w:pPr>
        <w:numPr>
          <w:ilvl w:val="0"/>
          <w:numId w:val="18"/>
        </w:numPr>
        <w:spacing w:after="0" w:line="264" w:lineRule="auto"/>
        <w:jc w:val="both"/>
        <w:rPr>
          <w:lang w:val="ru-RU"/>
        </w:rPr>
      </w:pPr>
      <w:r w:rsidRPr="0004725A">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5D5C19" w:rsidRDefault="00136528">
      <w:pPr>
        <w:spacing w:after="0" w:line="264" w:lineRule="auto"/>
        <w:ind w:firstLine="600"/>
        <w:jc w:val="both"/>
      </w:pPr>
      <w:r>
        <w:rPr>
          <w:rFonts w:ascii="Times New Roman" w:hAnsi="Times New Roman"/>
          <w:b/>
          <w:i/>
          <w:color w:val="000000"/>
          <w:sz w:val="28"/>
        </w:rPr>
        <w:t>Лабораторные работы и опыты.</w:t>
      </w:r>
    </w:p>
    <w:p w:rsidR="005D5C19" w:rsidRPr="0004725A" w:rsidRDefault="00136528">
      <w:pPr>
        <w:numPr>
          <w:ilvl w:val="0"/>
          <w:numId w:val="19"/>
        </w:numPr>
        <w:spacing w:after="0" w:line="264" w:lineRule="auto"/>
        <w:jc w:val="both"/>
        <w:rPr>
          <w:lang w:val="ru-RU"/>
        </w:rPr>
      </w:pPr>
      <w:r w:rsidRPr="0004725A">
        <w:rPr>
          <w:rFonts w:ascii="Times New Roman" w:hAnsi="Times New Roman"/>
          <w:color w:val="000000"/>
          <w:sz w:val="28"/>
          <w:lang w:val="ru-RU"/>
        </w:rPr>
        <w:t>Конструирование тракта для разгона и дальнейшего равномерного д</w:t>
      </w:r>
      <w:r w:rsidRPr="0004725A">
        <w:rPr>
          <w:rFonts w:ascii="Times New Roman" w:hAnsi="Times New Roman"/>
          <w:color w:val="000000"/>
          <w:sz w:val="28"/>
          <w:lang w:val="ru-RU"/>
        </w:rPr>
        <w:t xml:space="preserve">вижения шарика или тележки. </w:t>
      </w:r>
    </w:p>
    <w:p w:rsidR="005D5C19" w:rsidRPr="0004725A" w:rsidRDefault="00136528">
      <w:pPr>
        <w:numPr>
          <w:ilvl w:val="0"/>
          <w:numId w:val="19"/>
        </w:numPr>
        <w:spacing w:after="0" w:line="264" w:lineRule="auto"/>
        <w:jc w:val="both"/>
        <w:rPr>
          <w:lang w:val="ru-RU"/>
        </w:rPr>
      </w:pPr>
      <w:r w:rsidRPr="0004725A">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5D5C19" w:rsidRPr="0004725A" w:rsidRDefault="00136528">
      <w:pPr>
        <w:numPr>
          <w:ilvl w:val="0"/>
          <w:numId w:val="19"/>
        </w:numPr>
        <w:spacing w:after="0" w:line="264" w:lineRule="auto"/>
        <w:jc w:val="both"/>
        <w:rPr>
          <w:lang w:val="ru-RU"/>
        </w:rPr>
      </w:pPr>
      <w:r w:rsidRPr="0004725A">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5D5C19" w:rsidRPr="0004725A" w:rsidRDefault="00136528">
      <w:pPr>
        <w:numPr>
          <w:ilvl w:val="0"/>
          <w:numId w:val="19"/>
        </w:numPr>
        <w:spacing w:after="0" w:line="264" w:lineRule="auto"/>
        <w:jc w:val="both"/>
        <w:rPr>
          <w:lang w:val="ru-RU"/>
        </w:rPr>
      </w:pPr>
      <w:r w:rsidRPr="0004725A">
        <w:rPr>
          <w:rFonts w:ascii="Times New Roman" w:hAnsi="Times New Roman"/>
          <w:color w:val="000000"/>
          <w:sz w:val="28"/>
          <w:lang w:val="ru-RU"/>
        </w:rPr>
        <w:t>Исследование зависимости пути от времени при равноуско</w:t>
      </w:r>
      <w:r w:rsidRPr="0004725A">
        <w:rPr>
          <w:rFonts w:ascii="Times New Roman" w:hAnsi="Times New Roman"/>
          <w:color w:val="000000"/>
          <w:sz w:val="28"/>
          <w:lang w:val="ru-RU"/>
        </w:rPr>
        <w:t xml:space="preserve">ренном движении без начальной скорости. </w:t>
      </w:r>
    </w:p>
    <w:p w:rsidR="005D5C19" w:rsidRPr="0004725A" w:rsidRDefault="00136528">
      <w:pPr>
        <w:numPr>
          <w:ilvl w:val="0"/>
          <w:numId w:val="19"/>
        </w:numPr>
        <w:spacing w:after="0" w:line="264" w:lineRule="auto"/>
        <w:jc w:val="both"/>
        <w:rPr>
          <w:lang w:val="ru-RU"/>
        </w:rPr>
      </w:pPr>
      <w:r w:rsidRPr="0004725A">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5D5C19" w:rsidRPr="0004725A" w:rsidRDefault="00136528">
      <w:pPr>
        <w:numPr>
          <w:ilvl w:val="0"/>
          <w:numId w:val="19"/>
        </w:numPr>
        <w:spacing w:after="0" w:line="264" w:lineRule="auto"/>
        <w:jc w:val="both"/>
        <w:rPr>
          <w:lang w:val="ru-RU"/>
        </w:rPr>
      </w:pPr>
      <w:r w:rsidRPr="0004725A">
        <w:rPr>
          <w:rFonts w:ascii="Times New Roman" w:hAnsi="Times New Roman"/>
          <w:color w:val="000000"/>
          <w:sz w:val="28"/>
          <w:lang w:val="ru-RU"/>
        </w:rPr>
        <w:t>Исследование зависимости силы трения скольжения от</w:t>
      </w:r>
      <w:r w:rsidRPr="0004725A">
        <w:rPr>
          <w:rFonts w:ascii="Times New Roman" w:hAnsi="Times New Roman"/>
          <w:color w:val="000000"/>
          <w:sz w:val="28"/>
          <w:lang w:val="ru-RU"/>
        </w:rPr>
        <w:t xml:space="preserve"> силы нормального давления. </w:t>
      </w:r>
    </w:p>
    <w:p w:rsidR="005D5C19" w:rsidRDefault="00136528">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5D5C19" w:rsidRDefault="00136528">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5D5C19" w:rsidRPr="0004725A" w:rsidRDefault="00136528">
      <w:pPr>
        <w:numPr>
          <w:ilvl w:val="0"/>
          <w:numId w:val="19"/>
        </w:numPr>
        <w:spacing w:after="0" w:line="264" w:lineRule="auto"/>
        <w:jc w:val="both"/>
        <w:rPr>
          <w:lang w:val="ru-RU"/>
        </w:rPr>
      </w:pPr>
      <w:r w:rsidRPr="0004725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5D5C19" w:rsidRPr="0004725A" w:rsidRDefault="00136528">
      <w:pPr>
        <w:numPr>
          <w:ilvl w:val="0"/>
          <w:numId w:val="19"/>
        </w:numPr>
        <w:spacing w:after="0" w:line="264" w:lineRule="auto"/>
        <w:jc w:val="both"/>
        <w:rPr>
          <w:lang w:val="ru-RU"/>
        </w:rPr>
      </w:pPr>
      <w:r w:rsidRPr="0004725A">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5D5C19" w:rsidRDefault="00136528">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5D5C19" w:rsidRPr="0004725A" w:rsidRDefault="00136528">
      <w:pPr>
        <w:spacing w:after="0" w:line="264" w:lineRule="auto"/>
        <w:ind w:firstLine="600"/>
        <w:jc w:val="both"/>
        <w:rPr>
          <w:lang w:val="ru-RU"/>
        </w:rPr>
      </w:pPr>
      <w:r w:rsidRPr="0004725A">
        <w:rPr>
          <w:rFonts w:ascii="Times New Roman" w:hAnsi="Times New Roman"/>
          <w:b/>
          <w:color w:val="000000"/>
          <w:sz w:val="28"/>
          <w:lang w:val="ru-RU"/>
        </w:rPr>
        <w:t>Раздел 9. Механические колебания и волны.</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Колебательное движение. Основные характеристики колебаний: период, частота</w:t>
      </w:r>
      <w:r w:rsidRPr="0004725A">
        <w:rPr>
          <w:rFonts w:ascii="Times New Roman" w:hAnsi="Times New Roman"/>
          <w:color w:val="000000"/>
          <w:sz w:val="28"/>
          <w:lang w:val="ru-RU"/>
        </w:rPr>
        <w:t xml:space="preserve">, амплитуда. Математический и пружинный маятники. Превращение энергии при колебательном движении. </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w:t>
      </w:r>
      <w:r w:rsidRPr="0004725A">
        <w:rPr>
          <w:rFonts w:ascii="Times New Roman" w:hAnsi="Times New Roman"/>
          <w:color w:val="000000"/>
          <w:sz w:val="28"/>
          <w:lang w:val="ru-RU"/>
        </w:rPr>
        <w:t xml:space="preserve">её распространения. Механические волны в твёрдом теле, сейсмические волны. </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5D5C19" w:rsidRDefault="00136528">
      <w:pPr>
        <w:spacing w:after="0" w:line="264" w:lineRule="auto"/>
        <w:ind w:firstLine="600"/>
        <w:jc w:val="both"/>
      </w:pPr>
      <w:r>
        <w:rPr>
          <w:rFonts w:ascii="Times New Roman" w:hAnsi="Times New Roman"/>
          <w:b/>
          <w:i/>
          <w:color w:val="000000"/>
          <w:sz w:val="28"/>
        </w:rPr>
        <w:t>Демонстрации.</w:t>
      </w:r>
    </w:p>
    <w:p w:rsidR="005D5C19" w:rsidRPr="0004725A" w:rsidRDefault="00136528">
      <w:pPr>
        <w:numPr>
          <w:ilvl w:val="0"/>
          <w:numId w:val="20"/>
        </w:numPr>
        <w:spacing w:after="0" w:line="264" w:lineRule="auto"/>
        <w:jc w:val="both"/>
        <w:rPr>
          <w:lang w:val="ru-RU"/>
        </w:rPr>
      </w:pPr>
      <w:r w:rsidRPr="0004725A">
        <w:rPr>
          <w:rFonts w:ascii="Times New Roman" w:hAnsi="Times New Roman"/>
          <w:color w:val="000000"/>
          <w:sz w:val="28"/>
          <w:lang w:val="ru-RU"/>
        </w:rPr>
        <w:t xml:space="preserve">Наблюдение колебаний тел под действием силы тяжести и силы упругости. </w:t>
      </w:r>
    </w:p>
    <w:p w:rsidR="005D5C19" w:rsidRPr="0004725A" w:rsidRDefault="00136528">
      <w:pPr>
        <w:numPr>
          <w:ilvl w:val="0"/>
          <w:numId w:val="20"/>
        </w:numPr>
        <w:spacing w:after="0" w:line="264" w:lineRule="auto"/>
        <w:jc w:val="both"/>
        <w:rPr>
          <w:lang w:val="ru-RU"/>
        </w:rPr>
      </w:pPr>
      <w:r w:rsidRPr="0004725A">
        <w:rPr>
          <w:rFonts w:ascii="Times New Roman" w:hAnsi="Times New Roman"/>
          <w:color w:val="000000"/>
          <w:sz w:val="28"/>
          <w:lang w:val="ru-RU"/>
        </w:rPr>
        <w:t>Наблюдение колеб</w:t>
      </w:r>
      <w:r w:rsidRPr="0004725A">
        <w:rPr>
          <w:rFonts w:ascii="Times New Roman" w:hAnsi="Times New Roman"/>
          <w:color w:val="000000"/>
          <w:sz w:val="28"/>
          <w:lang w:val="ru-RU"/>
        </w:rPr>
        <w:t>аний груза на нити и на пружине.</w:t>
      </w:r>
    </w:p>
    <w:p w:rsidR="005D5C19" w:rsidRPr="0004725A" w:rsidRDefault="00136528">
      <w:pPr>
        <w:numPr>
          <w:ilvl w:val="0"/>
          <w:numId w:val="20"/>
        </w:numPr>
        <w:spacing w:after="0" w:line="264" w:lineRule="auto"/>
        <w:jc w:val="both"/>
        <w:rPr>
          <w:lang w:val="ru-RU"/>
        </w:rPr>
      </w:pPr>
      <w:r w:rsidRPr="0004725A">
        <w:rPr>
          <w:rFonts w:ascii="Times New Roman" w:hAnsi="Times New Roman"/>
          <w:color w:val="000000"/>
          <w:sz w:val="28"/>
          <w:lang w:val="ru-RU"/>
        </w:rPr>
        <w:t xml:space="preserve">Наблюдение вынужденных колебаний и резонанса. </w:t>
      </w:r>
    </w:p>
    <w:p w:rsidR="005D5C19" w:rsidRPr="0004725A" w:rsidRDefault="00136528">
      <w:pPr>
        <w:numPr>
          <w:ilvl w:val="0"/>
          <w:numId w:val="20"/>
        </w:numPr>
        <w:spacing w:after="0" w:line="264" w:lineRule="auto"/>
        <w:jc w:val="both"/>
        <w:rPr>
          <w:lang w:val="ru-RU"/>
        </w:rPr>
      </w:pPr>
      <w:r w:rsidRPr="0004725A">
        <w:rPr>
          <w:rFonts w:ascii="Times New Roman" w:hAnsi="Times New Roman"/>
          <w:color w:val="000000"/>
          <w:sz w:val="28"/>
          <w:lang w:val="ru-RU"/>
        </w:rPr>
        <w:t xml:space="preserve">Распространение продольных и поперечных волн (на модели). </w:t>
      </w:r>
    </w:p>
    <w:p w:rsidR="005D5C19" w:rsidRPr="0004725A" w:rsidRDefault="00136528">
      <w:pPr>
        <w:numPr>
          <w:ilvl w:val="0"/>
          <w:numId w:val="20"/>
        </w:numPr>
        <w:spacing w:after="0" w:line="264" w:lineRule="auto"/>
        <w:jc w:val="both"/>
        <w:rPr>
          <w:lang w:val="ru-RU"/>
        </w:rPr>
      </w:pPr>
      <w:r w:rsidRPr="0004725A">
        <w:rPr>
          <w:rFonts w:ascii="Times New Roman" w:hAnsi="Times New Roman"/>
          <w:color w:val="000000"/>
          <w:sz w:val="28"/>
          <w:lang w:val="ru-RU"/>
        </w:rPr>
        <w:t xml:space="preserve">Наблюдение зависимости высоты звука от частоты. </w:t>
      </w:r>
    </w:p>
    <w:p w:rsidR="005D5C19" w:rsidRDefault="00136528">
      <w:pPr>
        <w:numPr>
          <w:ilvl w:val="0"/>
          <w:numId w:val="20"/>
        </w:numPr>
        <w:spacing w:after="0" w:line="264" w:lineRule="auto"/>
        <w:jc w:val="both"/>
      </w:pPr>
      <w:r>
        <w:rPr>
          <w:rFonts w:ascii="Times New Roman" w:hAnsi="Times New Roman"/>
          <w:color w:val="000000"/>
          <w:sz w:val="28"/>
        </w:rPr>
        <w:t xml:space="preserve">Акустический резонанс. </w:t>
      </w:r>
    </w:p>
    <w:p w:rsidR="005D5C19" w:rsidRDefault="00136528">
      <w:pPr>
        <w:spacing w:after="0" w:line="264" w:lineRule="auto"/>
        <w:ind w:firstLine="600"/>
        <w:jc w:val="both"/>
      </w:pPr>
      <w:r>
        <w:rPr>
          <w:rFonts w:ascii="Times New Roman" w:hAnsi="Times New Roman"/>
          <w:b/>
          <w:i/>
          <w:color w:val="000000"/>
          <w:sz w:val="28"/>
        </w:rPr>
        <w:t>Лабораторные работы и опыты.</w:t>
      </w:r>
    </w:p>
    <w:p w:rsidR="005D5C19" w:rsidRPr="0004725A" w:rsidRDefault="00136528">
      <w:pPr>
        <w:numPr>
          <w:ilvl w:val="0"/>
          <w:numId w:val="21"/>
        </w:numPr>
        <w:spacing w:after="0" w:line="264" w:lineRule="auto"/>
        <w:jc w:val="both"/>
        <w:rPr>
          <w:lang w:val="ru-RU"/>
        </w:rPr>
      </w:pPr>
      <w:r w:rsidRPr="0004725A">
        <w:rPr>
          <w:rFonts w:ascii="Times New Roman" w:hAnsi="Times New Roman"/>
          <w:color w:val="000000"/>
          <w:sz w:val="28"/>
          <w:lang w:val="ru-RU"/>
        </w:rPr>
        <w:t>Определение час</w:t>
      </w:r>
      <w:r w:rsidRPr="0004725A">
        <w:rPr>
          <w:rFonts w:ascii="Times New Roman" w:hAnsi="Times New Roman"/>
          <w:color w:val="000000"/>
          <w:sz w:val="28"/>
          <w:lang w:val="ru-RU"/>
        </w:rPr>
        <w:t xml:space="preserve">тоты и периода колебаний математического маятника. </w:t>
      </w:r>
    </w:p>
    <w:p w:rsidR="005D5C19" w:rsidRPr="0004725A" w:rsidRDefault="00136528">
      <w:pPr>
        <w:numPr>
          <w:ilvl w:val="0"/>
          <w:numId w:val="21"/>
        </w:numPr>
        <w:spacing w:after="0" w:line="264" w:lineRule="auto"/>
        <w:jc w:val="both"/>
        <w:rPr>
          <w:lang w:val="ru-RU"/>
        </w:rPr>
      </w:pPr>
      <w:r w:rsidRPr="0004725A">
        <w:rPr>
          <w:rFonts w:ascii="Times New Roman" w:hAnsi="Times New Roman"/>
          <w:color w:val="000000"/>
          <w:sz w:val="28"/>
          <w:lang w:val="ru-RU"/>
        </w:rPr>
        <w:t>Определение частоты и периода колебаний пружинного маятника.</w:t>
      </w:r>
      <w:r w:rsidRPr="0004725A">
        <w:rPr>
          <w:rFonts w:ascii="Times New Roman" w:hAnsi="Times New Roman"/>
          <w:color w:val="FF0000"/>
          <w:sz w:val="28"/>
          <w:lang w:val="ru-RU"/>
        </w:rPr>
        <w:t xml:space="preserve"> </w:t>
      </w:r>
    </w:p>
    <w:p w:rsidR="005D5C19" w:rsidRPr="0004725A" w:rsidRDefault="00136528">
      <w:pPr>
        <w:numPr>
          <w:ilvl w:val="0"/>
          <w:numId w:val="21"/>
        </w:numPr>
        <w:spacing w:after="0" w:line="264" w:lineRule="auto"/>
        <w:jc w:val="both"/>
        <w:rPr>
          <w:lang w:val="ru-RU"/>
        </w:rPr>
      </w:pPr>
      <w:r w:rsidRPr="0004725A">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5D5C19" w:rsidRPr="0004725A" w:rsidRDefault="00136528">
      <w:pPr>
        <w:numPr>
          <w:ilvl w:val="0"/>
          <w:numId w:val="21"/>
        </w:numPr>
        <w:spacing w:after="0" w:line="264" w:lineRule="auto"/>
        <w:jc w:val="both"/>
        <w:rPr>
          <w:lang w:val="ru-RU"/>
        </w:rPr>
      </w:pPr>
      <w:r w:rsidRPr="0004725A">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5D5C19" w:rsidRPr="0004725A" w:rsidRDefault="00136528">
      <w:pPr>
        <w:numPr>
          <w:ilvl w:val="0"/>
          <w:numId w:val="21"/>
        </w:numPr>
        <w:spacing w:after="0" w:line="264" w:lineRule="auto"/>
        <w:jc w:val="both"/>
        <w:rPr>
          <w:lang w:val="ru-RU"/>
        </w:rPr>
      </w:pPr>
      <w:r w:rsidRPr="0004725A">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5D5C19" w:rsidRPr="0004725A" w:rsidRDefault="00136528">
      <w:pPr>
        <w:numPr>
          <w:ilvl w:val="0"/>
          <w:numId w:val="21"/>
        </w:numPr>
        <w:spacing w:after="0" w:line="264" w:lineRule="auto"/>
        <w:jc w:val="both"/>
        <w:rPr>
          <w:lang w:val="ru-RU"/>
        </w:rPr>
      </w:pPr>
      <w:r w:rsidRPr="0004725A">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w:t>
      </w:r>
      <w:r w:rsidRPr="0004725A">
        <w:rPr>
          <w:rFonts w:ascii="Times New Roman" w:hAnsi="Times New Roman"/>
          <w:color w:val="000000"/>
          <w:sz w:val="28"/>
          <w:lang w:val="ru-RU"/>
        </w:rPr>
        <w:t xml:space="preserve">жёсткости пружины. </w:t>
      </w:r>
    </w:p>
    <w:p w:rsidR="005D5C19" w:rsidRDefault="00136528">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5D5C19" w:rsidRPr="0004725A" w:rsidRDefault="00136528">
      <w:pPr>
        <w:spacing w:after="0" w:line="264" w:lineRule="auto"/>
        <w:ind w:firstLine="600"/>
        <w:jc w:val="both"/>
        <w:rPr>
          <w:lang w:val="ru-RU"/>
        </w:rPr>
      </w:pPr>
      <w:r w:rsidRPr="0004725A">
        <w:rPr>
          <w:rFonts w:ascii="Times New Roman" w:hAnsi="Times New Roman"/>
          <w:b/>
          <w:color w:val="000000"/>
          <w:sz w:val="28"/>
          <w:lang w:val="ru-RU"/>
        </w:rPr>
        <w:t>Раздел 10. Электромагнитное поле и электромагнитные волны.</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Электромагнитное поле. Электромагнитные волны. Свойства электромагнитных волн. Шкала электромагнитных волн. Использование электромагнитн</w:t>
      </w:r>
      <w:r w:rsidRPr="0004725A">
        <w:rPr>
          <w:rFonts w:ascii="Times New Roman" w:hAnsi="Times New Roman"/>
          <w:color w:val="000000"/>
          <w:sz w:val="28"/>
          <w:lang w:val="ru-RU"/>
        </w:rPr>
        <w:t xml:space="preserve">ых волн для сотовой связи. </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5D5C19" w:rsidRDefault="00136528">
      <w:pPr>
        <w:spacing w:after="0" w:line="264" w:lineRule="auto"/>
        <w:ind w:firstLine="600"/>
        <w:jc w:val="both"/>
      </w:pPr>
      <w:r>
        <w:rPr>
          <w:rFonts w:ascii="Times New Roman" w:hAnsi="Times New Roman"/>
          <w:b/>
          <w:i/>
          <w:color w:val="000000"/>
          <w:sz w:val="28"/>
        </w:rPr>
        <w:t>Демонстрации.</w:t>
      </w:r>
    </w:p>
    <w:p w:rsidR="005D5C19" w:rsidRDefault="00136528">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5D5C19" w:rsidRDefault="00136528">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5D5C19" w:rsidRDefault="00136528">
      <w:pPr>
        <w:spacing w:after="0" w:line="264" w:lineRule="auto"/>
        <w:ind w:firstLine="600"/>
        <w:jc w:val="both"/>
      </w:pPr>
      <w:r>
        <w:rPr>
          <w:rFonts w:ascii="Times New Roman" w:hAnsi="Times New Roman"/>
          <w:b/>
          <w:i/>
          <w:color w:val="000000"/>
          <w:sz w:val="28"/>
        </w:rPr>
        <w:t>Лабораторные работы и опыты.</w:t>
      </w:r>
    </w:p>
    <w:p w:rsidR="005D5C19" w:rsidRPr="0004725A" w:rsidRDefault="00136528">
      <w:pPr>
        <w:numPr>
          <w:ilvl w:val="0"/>
          <w:numId w:val="23"/>
        </w:numPr>
        <w:spacing w:after="0" w:line="264" w:lineRule="auto"/>
        <w:jc w:val="both"/>
        <w:rPr>
          <w:lang w:val="ru-RU"/>
        </w:rPr>
      </w:pPr>
      <w:r w:rsidRPr="0004725A">
        <w:rPr>
          <w:rFonts w:ascii="Times New Roman" w:hAnsi="Times New Roman"/>
          <w:color w:val="000000"/>
          <w:sz w:val="28"/>
          <w:lang w:val="ru-RU"/>
        </w:rPr>
        <w:t xml:space="preserve">Изучение свойств электромагнитных волн с помощью мобильного телефона. </w:t>
      </w:r>
    </w:p>
    <w:p w:rsidR="005D5C19" w:rsidRPr="0004725A" w:rsidRDefault="00136528">
      <w:pPr>
        <w:spacing w:after="0" w:line="264" w:lineRule="auto"/>
        <w:ind w:firstLine="600"/>
        <w:jc w:val="both"/>
        <w:rPr>
          <w:lang w:val="ru-RU"/>
        </w:rPr>
      </w:pPr>
      <w:r w:rsidRPr="0004725A">
        <w:rPr>
          <w:rFonts w:ascii="Times New Roman" w:hAnsi="Times New Roman"/>
          <w:b/>
          <w:color w:val="000000"/>
          <w:sz w:val="28"/>
          <w:lang w:val="ru-RU"/>
        </w:rPr>
        <w:t>Раздел 11. Световые явления.</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r w:rsidRPr="0004725A">
        <w:rPr>
          <w:rFonts w:ascii="Times New Roman" w:hAnsi="Times New Roman"/>
          <w:color w:val="000000"/>
          <w:sz w:val="28"/>
          <w:lang w:val="ru-RU"/>
        </w:rPr>
        <w:t xml:space="preserve"> </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w:t>
      </w:r>
      <w:r w:rsidRPr="0004725A">
        <w:rPr>
          <w:rFonts w:ascii="Times New Roman" w:hAnsi="Times New Roman"/>
          <w:color w:val="000000"/>
          <w:sz w:val="28"/>
          <w:lang w:val="ru-RU"/>
        </w:rPr>
        <w:t>тема. Близорукость и дальнозоркость.</w:t>
      </w:r>
    </w:p>
    <w:p w:rsidR="005D5C19" w:rsidRDefault="00136528">
      <w:pPr>
        <w:spacing w:after="0" w:line="264" w:lineRule="auto"/>
        <w:ind w:firstLine="600"/>
        <w:jc w:val="both"/>
      </w:pPr>
      <w:r w:rsidRPr="0004725A">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5D5C19" w:rsidRDefault="00136528">
      <w:pPr>
        <w:spacing w:after="0" w:line="264" w:lineRule="auto"/>
        <w:ind w:firstLine="600"/>
        <w:jc w:val="both"/>
      </w:pPr>
      <w:r>
        <w:rPr>
          <w:rFonts w:ascii="Times New Roman" w:hAnsi="Times New Roman"/>
          <w:b/>
          <w:i/>
          <w:color w:val="000000"/>
          <w:sz w:val="28"/>
        </w:rPr>
        <w:t>Демонстрации.</w:t>
      </w:r>
    </w:p>
    <w:p w:rsidR="005D5C19" w:rsidRDefault="00136528">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5D5C19" w:rsidRDefault="00136528">
      <w:pPr>
        <w:numPr>
          <w:ilvl w:val="0"/>
          <w:numId w:val="24"/>
        </w:numPr>
        <w:spacing w:after="0" w:line="264" w:lineRule="auto"/>
        <w:jc w:val="both"/>
      </w:pPr>
      <w:r>
        <w:rPr>
          <w:rFonts w:ascii="Times New Roman" w:hAnsi="Times New Roman"/>
          <w:color w:val="000000"/>
          <w:sz w:val="28"/>
        </w:rPr>
        <w:t>Отражение света.</w:t>
      </w:r>
    </w:p>
    <w:p w:rsidR="005D5C19" w:rsidRPr="0004725A" w:rsidRDefault="00136528">
      <w:pPr>
        <w:numPr>
          <w:ilvl w:val="0"/>
          <w:numId w:val="24"/>
        </w:numPr>
        <w:spacing w:after="0" w:line="264" w:lineRule="auto"/>
        <w:jc w:val="both"/>
        <w:rPr>
          <w:lang w:val="ru-RU"/>
        </w:rPr>
      </w:pPr>
      <w:r w:rsidRPr="0004725A">
        <w:rPr>
          <w:rFonts w:ascii="Times New Roman" w:hAnsi="Times New Roman"/>
          <w:color w:val="000000"/>
          <w:sz w:val="28"/>
          <w:lang w:val="ru-RU"/>
        </w:rPr>
        <w:t>Получение изображений в плоском, вогнутом и выпуклом зе</w:t>
      </w:r>
      <w:r w:rsidRPr="0004725A">
        <w:rPr>
          <w:rFonts w:ascii="Times New Roman" w:hAnsi="Times New Roman"/>
          <w:color w:val="000000"/>
          <w:sz w:val="28"/>
          <w:lang w:val="ru-RU"/>
        </w:rPr>
        <w:t>ркалах.</w:t>
      </w:r>
    </w:p>
    <w:p w:rsidR="005D5C19" w:rsidRDefault="00136528">
      <w:pPr>
        <w:numPr>
          <w:ilvl w:val="0"/>
          <w:numId w:val="24"/>
        </w:numPr>
        <w:spacing w:after="0" w:line="264" w:lineRule="auto"/>
        <w:jc w:val="both"/>
      </w:pPr>
      <w:r>
        <w:rPr>
          <w:rFonts w:ascii="Times New Roman" w:hAnsi="Times New Roman"/>
          <w:color w:val="000000"/>
          <w:sz w:val="28"/>
        </w:rPr>
        <w:t>Преломление света.</w:t>
      </w:r>
    </w:p>
    <w:p w:rsidR="005D5C19" w:rsidRDefault="00136528">
      <w:pPr>
        <w:numPr>
          <w:ilvl w:val="0"/>
          <w:numId w:val="24"/>
        </w:numPr>
        <w:spacing w:after="0" w:line="264" w:lineRule="auto"/>
        <w:jc w:val="both"/>
      </w:pPr>
      <w:r>
        <w:rPr>
          <w:rFonts w:ascii="Times New Roman" w:hAnsi="Times New Roman"/>
          <w:color w:val="000000"/>
          <w:sz w:val="28"/>
        </w:rPr>
        <w:t>Оптический световод.</w:t>
      </w:r>
    </w:p>
    <w:p w:rsidR="005D5C19" w:rsidRPr="0004725A" w:rsidRDefault="00136528">
      <w:pPr>
        <w:numPr>
          <w:ilvl w:val="0"/>
          <w:numId w:val="24"/>
        </w:numPr>
        <w:spacing w:after="0" w:line="264" w:lineRule="auto"/>
        <w:jc w:val="both"/>
        <w:rPr>
          <w:lang w:val="ru-RU"/>
        </w:rPr>
      </w:pPr>
      <w:r w:rsidRPr="0004725A">
        <w:rPr>
          <w:rFonts w:ascii="Times New Roman" w:hAnsi="Times New Roman"/>
          <w:color w:val="000000"/>
          <w:sz w:val="28"/>
          <w:lang w:val="ru-RU"/>
        </w:rPr>
        <w:t>Ход лучей в собирающей линзе.</w:t>
      </w:r>
    </w:p>
    <w:p w:rsidR="005D5C19" w:rsidRPr="0004725A" w:rsidRDefault="00136528">
      <w:pPr>
        <w:numPr>
          <w:ilvl w:val="0"/>
          <w:numId w:val="24"/>
        </w:numPr>
        <w:spacing w:after="0" w:line="264" w:lineRule="auto"/>
        <w:jc w:val="both"/>
        <w:rPr>
          <w:lang w:val="ru-RU"/>
        </w:rPr>
      </w:pPr>
      <w:r w:rsidRPr="0004725A">
        <w:rPr>
          <w:rFonts w:ascii="Times New Roman" w:hAnsi="Times New Roman"/>
          <w:color w:val="000000"/>
          <w:sz w:val="28"/>
          <w:lang w:val="ru-RU"/>
        </w:rPr>
        <w:t>Ход лучей в рассеивающей линзе.</w:t>
      </w:r>
    </w:p>
    <w:p w:rsidR="005D5C19" w:rsidRPr="0004725A" w:rsidRDefault="00136528">
      <w:pPr>
        <w:numPr>
          <w:ilvl w:val="0"/>
          <w:numId w:val="24"/>
        </w:numPr>
        <w:spacing w:after="0" w:line="264" w:lineRule="auto"/>
        <w:jc w:val="both"/>
        <w:rPr>
          <w:lang w:val="ru-RU"/>
        </w:rPr>
      </w:pPr>
      <w:r w:rsidRPr="0004725A">
        <w:rPr>
          <w:rFonts w:ascii="Times New Roman" w:hAnsi="Times New Roman"/>
          <w:color w:val="000000"/>
          <w:sz w:val="28"/>
          <w:lang w:val="ru-RU"/>
        </w:rPr>
        <w:t>Получение изображений с помощью линз.</w:t>
      </w:r>
    </w:p>
    <w:p w:rsidR="005D5C19" w:rsidRPr="0004725A" w:rsidRDefault="00136528">
      <w:pPr>
        <w:numPr>
          <w:ilvl w:val="0"/>
          <w:numId w:val="24"/>
        </w:numPr>
        <w:spacing w:after="0" w:line="264" w:lineRule="auto"/>
        <w:jc w:val="both"/>
        <w:rPr>
          <w:lang w:val="ru-RU"/>
        </w:rPr>
      </w:pPr>
      <w:r w:rsidRPr="0004725A">
        <w:rPr>
          <w:rFonts w:ascii="Times New Roman" w:hAnsi="Times New Roman"/>
          <w:color w:val="000000"/>
          <w:sz w:val="28"/>
          <w:lang w:val="ru-RU"/>
        </w:rPr>
        <w:t>Принцип действия фотоаппарата, микроскопа и телескопа.</w:t>
      </w:r>
    </w:p>
    <w:p w:rsidR="005D5C19" w:rsidRDefault="00136528">
      <w:pPr>
        <w:numPr>
          <w:ilvl w:val="0"/>
          <w:numId w:val="24"/>
        </w:numPr>
        <w:spacing w:after="0" w:line="264" w:lineRule="auto"/>
        <w:jc w:val="both"/>
      </w:pPr>
      <w:r>
        <w:rPr>
          <w:rFonts w:ascii="Times New Roman" w:hAnsi="Times New Roman"/>
          <w:color w:val="000000"/>
          <w:sz w:val="28"/>
        </w:rPr>
        <w:t>Модель глаза.</w:t>
      </w:r>
    </w:p>
    <w:p w:rsidR="005D5C19" w:rsidRPr="0004725A" w:rsidRDefault="00136528">
      <w:pPr>
        <w:numPr>
          <w:ilvl w:val="0"/>
          <w:numId w:val="24"/>
        </w:numPr>
        <w:spacing w:after="0" w:line="264" w:lineRule="auto"/>
        <w:jc w:val="both"/>
        <w:rPr>
          <w:lang w:val="ru-RU"/>
        </w:rPr>
      </w:pPr>
      <w:r w:rsidRPr="0004725A">
        <w:rPr>
          <w:rFonts w:ascii="Times New Roman" w:hAnsi="Times New Roman"/>
          <w:color w:val="000000"/>
          <w:sz w:val="28"/>
          <w:lang w:val="ru-RU"/>
        </w:rPr>
        <w:t>Разложение белого света в спектр.</w:t>
      </w:r>
    </w:p>
    <w:p w:rsidR="005D5C19" w:rsidRPr="0004725A" w:rsidRDefault="00136528">
      <w:pPr>
        <w:numPr>
          <w:ilvl w:val="0"/>
          <w:numId w:val="24"/>
        </w:numPr>
        <w:spacing w:after="0" w:line="264" w:lineRule="auto"/>
        <w:jc w:val="both"/>
        <w:rPr>
          <w:lang w:val="ru-RU"/>
        </w:rPr>
      </w:pPr>
      <w:r w:rsidRPr="0004725A">
        <w:rPr>
          <w:rFonts w:ascii="Times New Roman" w:hAnsi="Times New Roman"/>
          <w:color w:val="000000"/>
          <w:sz w:val="28"/>
          <w:lang w:val="ru-RU"/>
        </w:rPr>
        <w:t>Получение белого света при сложении света разных цветов.</w:t>
      </w:r>
    </w:p>
    <w:p w:rsidR="005D5C19" w:rsidRDefault="00136528">
      <w:pPr>
        <w:spacing w:after="0" w:line="264" w:lineRule="auto"/>
        <w:ind w:firstLine="600"/>
        <w:jc w:val="both"/>
      </w:pPr>
      <w:r>
        <w:rPr>
          <w:rFonts w:ascii="Times New Roman" w:hAnsi="Times New Roman"/>
          <w:b/>
          <w:i/>
          <w:color w:val="000000"/>
          <w:sz w:val="28"/>
        </w:rPr>
        <w:t>Лабораторные работы и опыты.</w:t>
      </w:r>
    </w:p>
    <w:p w:rsidR="005D5C19" w:rsidRPr="0004725A" w:rsidRDefault="00136528">
      <w:pPr>
        <w:numPr>
          <w:ilvl w:val="0"/>
          <w:numId w:val="25"/>
        </w:numPr>
        <w:spacing w:after="0" w:line="264" w:lineRule="auto"/>
        <w:jc w:val="both"/>
        <w:rPr>
          <w:lang w:val="ru-RU"/>
        </w:rPr>
      </w:pPr>
      <w:r w:rsidRPr="0004725A">
        <w:rPr>
          <w:rFonts w:ascii="Times New Roman" w:hAnsi="Times New Roman"/>
          <w:color w:val="000000"/>
          <w:sz w:val="28"/>
          <w:lang w:val="ru-RU"/>
        </w:rPr>
        <w:t>Исследование зависимости угла отражения светового луча от угла падения.</w:t>
      </w:r>
    </w:p>
    <w:p w:rsidR="005D5C19" w:rsidRPr="0004725A" w:rsidRDefault="00136528">
      <w:pPr>
        <w:numPr>
          <w:ilvl w:val="0"/>
          <w:numId w:val="25"/>
        </w:numPr>
        <w:spacing w:after="0" w:line="264" w:lineRule="auto"/>
        <w:jc w:val="both"/>
        <w:rPr>
          <w:lang w:val="ru-RU"/>
        </w:rPr>
      </w:pPr>
      <w:r w:rsidRPr="0004725A">
        <w:rPr>
          <w:rFonts w:ascii="Times New Roman" w:hAnsi="Times New Roman"/>
          <w:color w:val="000000"/>
          <w:sz w:val="28"/>
          <w:lang w:val="ru-RU"/>
        </w:rPr>
        <w:t>Изучение характеристик изображения предмета в плоском зеркале.</w:t>
      </w:r>
    </w:p>
    <w:p w:rsidR="005D5C19" w:rsidRPr="0004725A" w:rsidRDefault="00136528">
      <w:pPr>
        <w:numPr>
          <w:ilvl w:val="0"/>
          <w:numId w:val="25"/>
        </w:numPr>
        <w:spacing w:after="0" w:line="264" w:lineRule="auto"/>
        <w:jc w:val="both"/>
        <w:rPr>
          <w:lang w:val="ru-RU"/>
        </w:rPr>
      </w:pPr>
      <w:r w:rsidRPr="0004725A">
        <w:rPr>
          <w:rFonts w:ascii="Times New Roman" w:hAnsi="Times New Roman"/>
          <w:color w:val="000000"/>
          <w:sz w:val="28"/>
          <w:lang w:val="ru-RU"/>
        </w:rPr>
        <w:t>Исследование зависимости угла прело</w:t>
      </w:r>
      <w:r w:rsidRPr="0004725A">
        <w:rPr>
          <w:rFonts w:ascii="Times New Roman" w:hAnsi="Times New Roman"/>
          <w:color w:val="000000"/>
          <w:sz w:val="28"/>
          <w:lang w:val="ru-RU"/>
        </w:rPr>
        <w:t>мления светового луча от угла падения на границе «воздух–стекло».</w:t>
      </w:r>
    </w:p>
    <w:p w:rsidR="005D5C19" w:rsidRPr="0004725A" w:rsidRDefault="00136528">
      <w:pPr>
        <w:numPr>
          <w:ilvl w:val="0"/>
          <w:numId w:val="25"/>
        </w:numPr>
        <w:spacing w:after="0" w:line="264" w:lineRule="auto"/>
        <w:jc w:val="both"/>
        <w:rPr>
          <w:lang w:val="ru-RU"/>
        </w:rPr>
      </w:pPr>
      <w:r w:rsidRPr="0004725A">
        <w:rPr>
          <w:rFonts w:ascii="Times New Roman" w:hAnsi="Times New Roman"/>
          <w:color w:val="000000"/>
          <w:sz w:val="28"/>
          <w:lang w:val="ru-RU"/>
        </w:rPr>
        <w:lastRenderedPageBreak/>
        <w:t>Получение изображений с помощью собирающей линзы.</w:t>
      </w:r>
    </w:p>
    <w:p w:rsidR="005D5C19" w:rsidRPr="0004725A" w:rsidRDefault="00136528">
      <w:pPr>
        <w:numPr>
          <w:ilvl w:val="0"/>
          <w:numId w:val="25"/>
        </w:numPr>
        <w:spacing w:after="0" w:line="264" w:lineRule="auto"/>
        <w:jc w:val="both"/>
        <w:rPr>
          <w:lang w:val="ru-RU"/>
        </w:rPr>
      </w:pPr>
      <w:r w:rsidRPr="0004725A">
        <w:rPr>
          <w:rFonts w:ascii="Times New Roman" w:hAnsi="Times New Roman"/>
          <w:color w:val="000000"/>
          <w:sz w:val="28"/>
          <w:lang w:val="ru-RU"/>
        </w:rPr>
        <w:t>Определение фокусного расстояния и оптической силы собирающей линзы.</w:t>
      </w:r>
    </w:p>
    <w:p w:rsidR="005D5C19" w:rsidRPr="0004725A" w:rsidRDefault="00136528">
      <w:pPr>
        <w:numPr>
          <w:ilvl w:val="0"/>
          <w:numId w:val="25"/>
        </w:numPr>
        <w:spacing w:after="0" w:line="264" w:lineRule="auto"/>
        <w:jc w:val="both"/>
        <w:rPr>
          <w:lang w:val="ru-RU"/>
        </w:rPr>
      </w:pPr>
      <w:r w:rsidRPr="0004725A">
        <w:rPr>
          <w:rFonts w:ascii="Times New Roman" w:hAnsi="Times New Roman"/>
          <w:color w:val="000000"/>
          <w:sz w:val="28"/>
          <w:lang w:val="ru-RU"/>
        </w:rPr>
        <w:t>Опыты по разложению белого света в спектр.</w:t>
      </w:r>
    </w:p>
    <w:p w:rsidR="005D5C19" w:rsidRPr="0004725A" w:rsidRDefault="00136528">
      <w:pPr>
        <w:numPr>
          <w:ilvl w:val="0"/>
          <w:numId w:val="25"/>
        </w:numPr>
        <w:spacing w:after="0" w:line="264" w:lineRule="auto"/>
        <w:jc w:val="both"/>
        <w:rPr>
          <w:lang w:val="ru-RU"/>
        </w:rPr>
      </w:pPr>
      <w:r w:rsidRPr="0004725A">
        <w:rPr>
          <w:rFonts w:ascii="Times New Roman" w:hAnsi="Times New Roman"/>
          <w:color w:val="000000"/>
          <w:sz w:val="28"/>
          <w:lang w:val="ru-RU"/>
        </w:rPr>
        <w:t xml:space="preserve">Опыты по восприятию цвета </w:t>
      </w:r>
      <w:r w:rsidRPr="0004725A">
        <w:rPr>
          <w:rFonts w:ascii="Times New Roman" w:hAnsi="Times New Roman"/>
          <w:color w:val="000000"/>
          <w:sz w:val="28"/>
          <w:lang w:val="ru-RU"/>
        </w:rPr>
        <w:t>предметов при их наблюдении через цветовые фильтры.</w:t>
      </w:r>
    </w:p>
    <w:p w:rsidR="005D5C19" w:rsidRPr="0004725A" w:rsidRDefault="00136528">
      <w:pPr>
        <w:spacing w:after="0" w:line="264" w:lineRule="auto"/>
        <w:ind w:firstLine="600"/>
        <w:jc w:val="both"/>
        <w:rPr>
          <w:lang w:val="ru-RU"/>
        </w:rPr>
      </w:pPr>
      <w:r w:rsidRPr="0004725A">
        <w:rPr>
          <w:rFonts w:ascii="Times New Roman" w:hAnsi="Times New Roman"/>
          <w:b/>
          <w:color w:val="000000"/>
          <w:sz w:val="28"/>
          <w:lang w:val="ru-RU"/>
        </w:rPr>
        <w:t>Раздел 12. Квантовые явления.</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Радиоактивность. Альфа, бета- и гамма-излуче</w:t>
      </w:r>
      <w:r w:rsidRPr="0004725A">
        <w:rPr>
          <w:rFonts w:ascii="Times New Roman" w:hAnsi="Times New Roman"/>
          <w:color w:val="000000"/>
          <w:sz w:val="28"/>
          <w:lang w:val="ru-RU"/>
        </w:rPr>
        <w:t>ния. Строение атомного ядра. Нуклонная модель атомного ядра. Изотопы. Радиоактивные превращения. Период полураспада атомных ядер.</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w:t>
      </w:r>
      <w:r w:rsidRPr="0004725A">
        <w:rPr>
          <w:rFonts w:ascii="Times New Roman" w:hAnsi="Times New Roman"/>
          <w:color w:val="000000"/>
          <w:sz w:val="28"/>
          <w:lang w:val="ru-RU"/>
        </w:rPr>
        <w:t>нтеза и деления ядер. Источники энергии Солнца и звёзд.</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Ядерная энергетика. Действия радиоактивных излучений на живые организмы.</w:t>
      </w:r>
    </w:p>
    <w:p w:rsidR="005D5C19" w:rsidRDefault="00136528">
      <w:pPr>
        <w:spacing w:after="0" w:line="264" w:lineRule="auto"/>
        <w:ind w:firstLine="600"/>
        <w:jc w:val="both"/>
      </w:pPr>
      <w:r>
        <w:rPr>
          <w:rFonts w:ascii="Times New Roman" w:hAnsi="Times New Roman"/>
          <w:b/>
          <w:i/>
          <w:color w:val="000000"/>
          <w:sz w:val="28"/>
        </w:rPr>
        <w:t>Демонстрации.</w:t>
      </w:r>
    </w:p>
    <w:p w:rsidR="005D5C19" w:rsidRDefault="00136528">
      <w:pPr>
        <w:numPr>
          <w:ilvl w:val="0"/>
          <w:numId w:val="26"/>
        </w:numPr>
        <w:spacing w:after="0" w:line="264" w:lineRule="auto"/>
        <w:jc w:val="both"/>
      </w:pPr>
      <w:r>
        <w:rPr>
          <w:rFonts w:ascii="Times New Roman" w:hAnsi="Times New Roman"/>
          <w:color w:val="000000"/>
          <w:sz w:val="28"/>
        </w:rPr>
        <w:t>Спектры излучения и поглощения.</w:t>
      </w:r>
    </w:p>
    <w:p w:rsidR="005D5C19" w:rsidRDefault="00136528">
      <w:pPr>
        <w:numPr>
          <w:ilvl w:val="0"/>
          <w:numId w:val="26"/>
        </w:numPr>
        <w:spacing w:after="0" w:line="264" w:lineRule="auto"/>
        <w:jc w:val="both"/>
      </w:pPr>
      <w:r>
        <w:rPr>
          <w:rFonts w:ascii="Times New Roman" w:hAnsi="Times New Roman"/>
          <w:color w:val="000000"/>
          <w:sz w:val="28"/>
        </w:rPr>
        <w:t>Спектры различных газов.</w:t>
      </w:r>
    </w:p>
    <w:p w:rsidR="005D5C19" w:rsidRDefault="00136528">
      <w:pPr>
        <w:numPr>
          <w:ilvl w:val="0"/>
          <w:numId w:val="26"/>
        </w:numPr>
        <w:spacing w:after="0" w:line="264" w:lineRule="auto"/>
        <w:jc w:val="both"/>
      </w:pPr>
      <w:r>
        <w:rPr>
          <w:rFonts w:ascii="Times New Roman" w:hAnsi="Times New Roman"/>
          <w:color w:val="000000"/>
          <w:sz w:val="28"/>
        </w:rPr>
        <w:t>Спектр водорода.</w:t>
      </w:r>
    </w:p>
    <w:p w:rsidR="005D5C19" w:rsidRPr="0004725A" w:rsidRDefault="00136528">
      <w:pPr>
        <w:numPr>
          <w:ilvl w:val="0"/>
          <w:numId w:val="26"/>
        </w:numPr>
        <w:spacing w:after="0" w:line="264" w:lineRule="auto"/>
        <w:jc w:val="both"/>
        <w:rPr>
          <w:lang w:val="ru-RU"/>
        </w:rPr>
      </w:pPr>
      <w:r w:rsidRPr="0004725A">
        <w:rPr>
          <w:rFonts w:ascii="Times New Roman" w:hAnsi="Times New Roman"/>
          <w:color w:val="000000"/>
          <w:sz w:val="28"/>
          <w:lang w:val="ru-RU"/>
        </w:rPr>
        <w:t>Наблюдение треков в камере Вильсона.</w:t>
      </w:r>
    </w:p>
    <w:p w:rsidR="005D5C19" w:rsidRDefault="00136528">
      <w:pPr>
        <w:numPr>
          <w:ilvl w:val="0"/>
          <w:numId w:val="26"/>
        </w:numPr>
        <w:spacing w:after="0" w:line="264" w:lineRule="auto"/>
        <w:jc w:val="both"/>
      </w:pPr>
      <w:r>
        <w:rPr>
          <w:rFonts w:ascii="Times New Roman" w:hAnsi="Times New Roman"/>
          <w:color w:val="000000"/>
          <w:sz w:val="28"/>
        </w:rPr>
        <w:t>Ра</w:t>
      </w:r>
      <w:r>
        <w:rPr>
          <w:rFonts w:ascii="Times New Roman" w:hAnsi="Times New Roman"/>
          <w:color w:val="000000"/>
          <w:sz w:val="28"/>
        </w:rPr>
        <w:t>бота счётчика ионизирующих излучений.</w:t>
      </w:r>
    </w:p>
    <w:p w:rsidR="005D5C19" w:rsidRPr="0004725A" w:rsidRDefault="00136528">
      <w:pPr>
        <w:numPr>
          <w:ilvl w:val="0"/>
          <w:numId w:val="26"/>
        </w:numPr>
        <w:spacing w:after="0" w:line="264" w:lineRule="auto"/>
        <w:jc w:val="both"/>
        <w:rPr>
          <w:lang w:val="ru-RU"/>
        </w:rPr>
      </w:pPr>
      <w:r w:rsidRPr="0004725A">
        <w:rPr>
          <w:rFonts w:ascii="Times New Roman" w:hAnsi="Times New Roman"/>
          <w:color w:val="000000"/>
          <w:sz w:val="28"/>
          <w:lang w:val="ru-RU"/>
        </w:rPr>
        <w:t>Регистрация излучения природных минералов и продуктов.</w:t>
      </w:r>
    </w:p>
    <w:p w:rsidR="005D5C19" w:rsidRDefault="00136528">
      <w:pPr>
        <w:spacing w:after="0" w:line="264" w:lineRule="auto"/>
        <w:ind w:firstLine="600"/>
        <w:jc w:val="both"/>
      </w:pPr>
      <w:r>
        <w:rPr>
          <w:rFonts w:ascii="Times New Roman" w:hAnsi="Times New Roman"/>
          <w:b/>
          <w:i/>
          <w:color w:val="000000"/>
          <w:sz w:val="28"/>
        </w:rPr>
        <w:t>Лабораторные работы и опыты.</w:t>
      </w:r>
    </w:p>
    <w:p w:rsidR="005D5C19" w:rsidRPr="0004725A" w:rsidRDefault="00136528">
      <w:pPr>
        <w:numPr>
          <w:ilvl w:val="0"/>
          <w:numId w:val="27"/>
        </w:numPr>
        <w:spacing w:after="0" w:line="264" w:lineRule="auto"/>
        <w:jc w:val="both"/>
        <w:rPr>
          <w:lang w:val="ru-RU"/>
        </w:rPr>
      </w:pPr>
      <w:r w:rsidRPr="0004725A">
        <w:rPr>
          <w:rFonts w:ascii="Times New Roman" w:hAnsi="Times New Roman"/>
          <w:color w:val="000000"/>
          <w:sz w:val="28"/>
          <w:lang w:val="ru-RU"/>
        </w:rPr>
        <w:t>Наблюдение сплошных и линейчатых спектров излучения.</w:t>
      </w:r>
    </w:p>
    <w:p w:rsidR="005D5C19" w:rsidRPr="0004725A" w:rsidRDefault="00136528">
      <w:pPr>
        <w:numPr>
          <w:ilvl w:val="0"/>
          <w:numId w:val="27"/>
        </w:numPr>
        <w:spacing w:after="0" w:line="264" w:lineRule="auto"/>
        <w:jc w:val="both"/>
        <w:rPr>
          <w:lang w:val="ru-RU"/>
        </w:rPr>
      </w:pPr>
      <w:r w:rsidRPr="0004725A">
        <w:rPr>
          <w:rFonts w:ascii="Times New Roman" w:hAnsi="Times New Roman"/>
          <w:color w:val="000000"/>
          <w:sz w:val="28"/>
          <w:lang w:val="ru-RU"/>
        </w:rPr>
        <w:t xml:space="preserve">Исследование треков: измерение энергии частицы по тормозному пути (по </w:t>
      </w:r>
      <w:r w:rsidRPr="0004725A">
        <w:rPr>
          <w:rFonts w:ascii="Times New Roman" w:hAnsi="Times New Roman"/>
          <w:color w:val="000000"/>
          <w:sz w:val="28"/>
          <w:lang w:val="ru-RU"/>
        </w:rPr>
        <w:t>фотографиям).</w:t>
      </w:r>
    </w:p>
    <w:p w:rsidR="005D5C19" w:rsidRDefault="00136528">
      <w:pPr>
        <w:numPr>
          <w:ilvl w:val="0"/>
          <w:numId w:val="27"/>
        </w:numPr>
        <w:spacing w:after="0" w:line="264" w:lineRule="auto"/>
        <w:jc w:val="both"/>
      </w:pPr>
      <w:r>
        <w:rPr>
          <w:rFonts w:ascii="Times New Roman" w:hAnsi="Times New Roman"/>
          <w:color w:val="000000"/>
          <w:sz w:val="28"/>
        </w:rPr>
        <w:t>Измерение радиоактивного фона.</w:t>
      </w:r>
    </w:p>
    <w:p w:rsidR="005D5C19" w:rsidRDefault="00136528">
      <w:pPr>
        <w:spacing w:after="0" w:line="264" w:lineRule="auto"/>
        <w:ind w:firstLine="600"/>
        <w:jc w:val="both"/>
      </w:pPr>
      <w:r>
        <w:rPr>
          <w:rFonts w:ascii="Times New Roman" w:hAnsi="Times New Roman"/>
          <w:b/>
          <w:color w:val="000000"/>
          <w:sz w:val="28"/>
        </w:rPr>
        <w:t>Повторительно-обобщающий модуль.</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w:t>
      </w:r>
      <w:r w:rsidRPr="0004725A">
        <w:rPr>
          <w:rFonts w:ascii="Times New Roman" w:hAnsi="Times New Roman"/>
          <w:color w:val="000000"/>
          <w:sz w:val="28"/>
          <w:lang w:val="ru-RU"/>
        </w:rPr>
        <w:t>ля подготовки к основному государственному экзамену по физике для обучающихся, выбравших этот учебный предмет.</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w:t>
      </w:r>
      <w:r w:rsidRPr="0004725A">
        <w:rPr>
          <w:rFonts w:ascii="Times New Roman" w:hAnsi="Times New Roman"/>
          <w:color w:val="000000"/>
          <w:sz w:val="28"/>
          <w:lang w:val="ru-RU"/>
        </w:rPr>
        <w:t>етных планируемых результатов обучения, формируется естественнонаучная</w:t>
      </w:r>
      <w:r w:rsidRPr="0004725A">
        <w:rPr>
          <w:rFonts w:ascii="Times New Roman" w:hAnsi="Times New Roman"/>
          <w:color w:val="FF0000"/>
          <w:sz w:val="28"/>
          <w:lang w:val="ru-RU"/>
        </w:rPr>
        <w:t xml:space="preserve"> </w:t>
      </w:r>
      <w:r w:rsidRPr="0004725A">
        <w:rPr>
          <w:rFonts w:ascii="Times New Roman" w:hAnsi="Times New Roman"/>
          <w:color w:val="000000"/>
          <w:sz w:val="28"/>
          <w:lang w:val="ru-RU"/>
        </w:rPr>
        <w:t xml:space="preserve">грамотность: освоение научных методов исследования </w:t>
      </w:r>
      <w:r w:rsidRPr="0004725A">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w:t>
      </w:r>
      <w:r w:rsidRPr="0004725A">
        <w:rPr>
          <w:rFonts w:ascii="Times New Roman" w:hAnsi="Times New Roman"/>
          <w:color w:val="000000"/>
          <w:sz w:val="28"/>
          <w:lang w:val="ru-RU"/>
        </w:rPr>
        <w:t>ественные и экспериментальные.</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на основе полученных знаний распознавать и научно объяснять физические явления в ок</w:t>
      </w:r>
      <w:r w:rsidRPr="0004725A">
        <w:rPr>
          <w:rFonts w:ascii="Times New Roman" w:hAnsi="Times New Roman"/>
          <w:color w:val="000000"/>
          <w:sz w:val="28"/>
          <w:lang w:val="ru-RU"/>
        </w:rPr>
        <w:t>ружающей природе и повседневной жизни;</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5D5C19" w:rsidRPr="0004725A" w:rsidRDefault="00136528">
      <w:pPr>
        <w:spacing w:after="0" w:line="264" w:lineRule="auto"/>
        <w:ind w:left="120"/>
        <w:jc w:val="both"/>
        <w:rPr>
          <w:lang w:val="ru-RU"/>
        </w:rPr>
      </w:pPr>
      <w:r w:rsidRPr="0004725A">
        <w:rPr>
          <w:rFonts w:ascii="Times New Roman" w:hAnsi="Times New Roman"/>
          <w:color w:val="000000"/>
          <w:sz w:val="28"/>
          <w:lang w:val="ru-RU"/>
        </w:rPr>
        <w:t>объяснять научные основы наиболее важных достижений современных технологий, например, пр</w:t>
      </w:r>
      <w:r w:rsidRPr="0004725A">
        <w:rPr>
          <w:rFonts w:ascii="Times New Roman" w:hAnsi="Times New Roman"/>
          <w:color w:val="000000"/>
          <w:sz w:val="28"/>
          <w:lang w:val="ru-RU"/>
        </w:rPr>
        <w:t>актического использования различных источников энергии на основе закона превращения и сохранения всех известных видов энергии.</w:t>
      </w:r>
    </w:p>
    <w:p w:rsidR="005D5C19" w:rsidRPr="0004725A" w:rsidRDefault="005D5C19">
      <w:pPr>
        <w:rPr>
          <w:lang w:val="ru-RU"/>
        </w:rPr>
        <w:sectPr w:rsidR="005D5C19" w:rsidRPr="0004725A">
          <w:pgSz w:w="11906" w:h="16383"/>
          <w:pgMar w:top="1134" w:right="850" w:bottom="1134" w:left="1701" w:header="720" w:footer="720" w:gutter="0"/>
          <w:cols w:space="720"/>
        </w:sectPr>
      </w:pPr>
      <w:bookmarkStart w:id="6" w:name="block-64349621"/>
    </w:p>
    <w:p w:rsidR="005D5C19" w:rsidRPr="0004725A" w:rsidRDefault="00136528">
      <w:pPr>
        <w:spacing w:after="0" w:line="264" w:lineRule="auto"/>
        <w:ind w:left="120"/>
        <w:jc w:val="both"/>
        <w:rPr>
          <w:lang w:val="ru-RU"/>
        </w:rPr>
      </w:pPr>
      <w:bookmarkStart w:id="7" w:name="_Toc124426206"/>
      <w:bookmarkEnd w:id="6"/>
      <w:bookmarkEnd w:id="7"/>
      <w:r w:rsidRPr="0004725A">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5D5C19" w:rsidRPr="0004725A" w:rsidRDefault="005D5C19">
      <w:pPr>
        <w:spacing w:after="0" w:line="264" w:lineRule="auto"/>
        <w:ind w:left="120"/>
        <w:jc w:val="both"/>
        <w:rPr>
          <w:lang w:val="ru-RU"/>
        </w:rPr>
      </w:pP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Изучение физики на уровне основ</w:t>
      </w:r>
      <w:r w:rsidRPr="0004725A">
        <w:rPr>
          <w:rFonts w:ascii="Times New Roman" w:hAnsi="Times New Roman"/>
          <w:color w:val="000000"/>
          <w:sz w:val="28"/>
          <w:lang w:val="ru-RU"/>
        </w:rPr>
        <w:t>ного общего образования направлено на достижение личностных, метапредметных и предметных образовательных результатов.</w:t>
      </w:r>
    </w:p>
    <w:p w:rsidR="005D5C19" w:rsidRPr="0004725A" w:rsidRDefault="00136528">
      <w:pPr>
        <w:spacing w:after="0" w:line="264" w:lineRule="auto"/>
        <w:ind w:firstLine="600"/>
        <w:jc w:val="both"/>
        <w:rPr>
          <w:lang w:val="ru-RU"/>
        </w:rPr>
      </w:pPr>
      <w:bookmarkStart w:id="8" w:name="_Toc124412006"/>
      <w:bookmarkEnd w:id="8"/>
      <w:r w:rsidRPr="0004725A">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w:t>
      </w:r>
      <w:r w:rsidRPr="0004725A">
        <w:rPr>
          <w:rFonts w:ascii="Times New Roman" w:hAnsi="Times New Roman"/>
          <w:color w:val="000000"/>
          <w:sz w:val="28"/>
          <w:lang w:val="ru-RU"/>
        </w:rPr>
        <w:t>сти:</w:t>
      </w:r>
    </w:p>
    <w:p w:rsidR="005D5C19" w:rsidRDefault="00136528">
      <w:pPr>
        <w:numPr>
          <w:ilvl w:val="0"/>
          <w:numId w:val="28"/>
        </w:numPr>
        <w:spacing w:after="0" w:line="264" w:lineRule="auto"/>
        <w:jc w:val="both"/>
      </w:pPr>
      <w:r>
        <w:rPr>
          <w:rFonts w:ascii="Times New Roman" w:hAnsi="Times New Roman"/>
          <w:b/>
          <w:color w:val="000000"/>
          <w:sz w:val="28"/>
        </w:rPr>
        <w:t>1) патриотического воспитания:</w:t>
      </w:r>
    </w:p>
    <w:p w:rsidR="005D5C19" w:rsidRPr="0004725A" w:rsidRDefault="00136528">
      <w:pPr>
        <w:numPr>
          <w:ilvl w:val="0"/>
          <w:numId w:val="28"/>
        </w:numPr>
        <w:spacing w:after="0" w:line="264" w:lineRule="auto"/>
        <w:jc w:val="both"/>
        <w:rPr>
          <w:lang w:val="ru-RU"/>
        </w:rPr>
      </w:pPr>
      <w:r w:rsidRPr="0004725A">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5D5C19" w:rsidRPr="0004725A" w:rsidRDefault="00136528">
      <w:pPr>
        <w:numPr>
          <w:ilvl w:val="0"/>
          <w:numId w:val="28"/>
        </w:numPr>
        <w:spacing w:after="0" w:line="264" w:lineRule="auto"/>
        <w:jc w:val="both"/>
        <w:rPr>
          <w:lang w:val="ru-RU"/>
        </w:rPr>
      </w:pPr>
      <w:r w:rsidRPr="0004725A">
        <w:rPr>
          <w:rFonts w:ascii="Times New Roman" w:hAnsi="Times New Roman"/>
          <w:color w:val="000000"/>
          <w:sz w:val="28"/>
          <w:lang w:val="ru-RU"/>
        </w:rPr>
        <w:t>- ценностное отношение к достижениям российских учёных-физиков;</w:t>
      </w:r>
    </w:p>
    <w:p w:rsidR="005D5C19" w:rsidRPr="0004725A" w:rsidRDefault="00136528">
      <w:pPr>
        <w:numPr>
          <w:ilvl w:val="0"/>
          <w:numId w:val="28"/>
        </w:numPr>
        <w:spacing w:after="0" w:line="264" w:lineRule="auto"/>
        <w:jc w:val="both"/>
        <w:rPr>
          <w:lang w:val="ru-RU"/>
        </w:rPr>
      </w:pPr>
      <w:r w:rsidRPr="0004725A">
        <w:rPr>
          <w:rFonts w:ascii="Times New Roman" w:hAnsi="Times New Roman"/>
          <w:b/>
          <w:color w:val="000000"/>
          <w:sz w:val="28"/>
          <w:lang w:val="ru-RU"/>
        </w:rPr>
        <w:t>2) гражданского и духовно-нравственного воспитания:</w:t>
      </w:r>
    </w:p>
    <w:p w:rsidR="005D5C19" w:rsidRPr="0004725A" w:rsidRDefault="00136528">
      <w:pPr>
        <w:numPr>
          <w:ilvl w:val="0"/>
          <w:numId w:val="28"/>
        </w:numPr>
        <w:spacing w:after="0" w:line="264" w:lineRule="auto"/>
        <w:jc w:val="both"/>
        <w:rPr>
          <w:lang w:val="ru-RU"/>
        </w:rPr>
      </w:pPr>
      <w:r w:rsidRPr="0004725A">
        <w:rPr>
          <w:rFonts w:ascii="Times New Roman" w:hAnsi="Times New Roman"/>
          <w:color w:val="000000"/>
          <w:sz w:val="28"/>
          <w:lang w:val="ru-RU"/>
        </w:rPr>
        <w:t>- готовность к акт</w:t>
      </w:r>
      <w:r w:rsidRPr="0004725A">
        <w:rPr>
          <w:rFonts w:ascii="Times New Roman" w:hAnsi="Times New Roman"/>
          <w:color w:val="000000"/>
          <w:sz w:val="28"/>
          <w:lang w:val="ru-RU"/>
        </w:rPr>
        <w:t>ивному участию в обсуждении общественно</w:t>
      </w:r>
      <w:r w:rsidRPr="0004725A">
        <w:rPr>
          <w:rFonts w:ascii="Times New Roman" w:hAnsi="Times New Roman"/>
          <w:color w:val="FF0000"/>
          <w:sz w:val="28"/>
          <w:lang w:val="ru-RU"/>
        </w:rPr>
        <w:t xml:space="preserve"> </w:t>
      </w:r>
      <w:r w:rsidRPr="0004725A">
        <w:rPr>
          <w:rFonts w:ascii="Times New Roman" w:hAnsi="Times New Roman"/>
          <w:color w:val="000000"/>
          <w:sz w:val="28"/>
          <w:lang w:val="ru-RU"/>
        </w:rPr>
        <w:t>значимых</w:t>
      </w:r>
      <w:r w:rsidRPr="0004725A">
        <w:rPr>
          <w:rFonts w:ascii="Times New Roman" w:hAnsi="Times New Roman"/>
          <w:color w:val="FF0000"/>
          <w:sz w:val="28"/>
          <w:lang w:val="ru-RU"/>
        </w:rPr>
        <w:t xml:space="preserve"> </w:t>
      </w:r>
      <w:r w:rsidRPr="0004725A">
        <w:rPr>
          <w:rFonts w:ascii="Times New Roman" w:hAnsi="Times New Roman"/>
          <w:color w:val="000000"/>
          <w:sz w:val="28"/>
          <w:lang w:val="ru-RU"/>
        </w:rPr>
        <w:t>и этических проблем, связанных с практическим применением достижений физики;</w:t>
      </w:r>
    </w:p>
    <w:p w:rsidR="005D5C19" w:rsidRPr="0004725A" w:rsidRDefault="00136528">
      <w:pPr>
        <w:numPr>
          <w:ilvl w:val="0"/>
          <w:numId w:val="28"/>
        </w:numPr>
        <w:spacing w:after="0" w:line="264" w:lineRule="auto"/>
        <w:jc w:val="both"/>
        <w:rPr>
          <w:lang w:val="ru-RU"/>
        </w:rPr>
      </w:pPr>
      <w:r w:rsidRPr="0004725A">
        <w:rPr>
          <w:rFonts w:ascii="Times New Roman" w:hAnsi="Times New Roman"/>
          <w:color w:val="000000"/>
          <w:sz w:val="28"/>
          <w:lang w:val="ru-RU"/>
        </w:rPr>
        <w:t>- осознание важности морально-этических принципов в деятельности учёного;</w:t>
      </w:r>
    </w:p>
    <w:p w:rsidR="005D5C19" w:rsidRDefault="00136528">
      <w:pPr>
        <w:numPr>
          <w:ilvl w:val="0"/>
          <w:numId w:val="28"/>
        </w:numPr>
        <w:spacing w:after="0" w:line="264" w:lineRule="auto"/>
        <w:jc w:val="both"/>
      </w:pPr>
      <w:r>
        <w:rPr>
          <w:rFonts w:ascii="Times New Roman" w:hAnsi="Times New Roman"/>
          <w:b/>
          <w:color w:val="000000"/>
          <w:sz w:val="28"/>
        </w:rPr>
        <w:t>3) эстетического воспитания:</w:t>
      </w:r>
    </w:p>
    <w:p w:rsidR="005D5C19" w:rsidRPr="0004725A" w:rsidRDefault="00136528">
      <w:pPr>
        <w:numPr>
          <w:ilvl w:val="0"/>
          <w:numId w:val="28"/>
        </w:numPr>
        <w:spacing w:after="0" w:line="264" w:lineRule="auto"/>
        <w:jc w:val="both"/>
        <w:rPr>
          <w:lang w:val="ru-RU"/>
        </w:rPr>
      </w:pPr>
      <w:r w:rsidRPr="0004725A">
        <w:rPr>
          <w:rFonts w:ascii="Times New Roman" w:hAnsi="Times New Roman"/>
          <w:color w:val="000000"/>
          <w:sz w:val="28"/>
          <w:lang w:val="ru-RU"/>
        </w:rPr>
        <w:t>- восприятие эстетических к</w:t>
      </w:r>
      <w:r w:rsidRPr="0004725A">
        <w:rPr>
          <w:rFonts w:ascii="Times New Roman" w:hAnsi="Times New Roman"/>
          <w:color w:val="000000"/>
          <w:sz w:val="28"/>
          <w:lang w:val="ru-RU"/>
        </w:rPr>
        <w:t>ачеств физической науки: её гармоничного построения, строгости, точности, лаконичности;</w:t>
      </w:r>
    </w:p>
    <w:p w:rsidR="005D5C19" w:rsidRDefault="00136528">
      <w:pPr>
        <w:numPr>
          <w:ilvl w:val="0"/>
          <w:numId w:val="28"/>
        </w:numPr>
        <w:spacing w:after="0" w:line="264" w:lineRule="auto"/>
        <w:jc w:val="both"/>
      </w:pPr>
      <w:r>
        <w:rPr>
          <w:rFonts w:ascii="Times New Roman" w:hAnsi="Times New Roman"/>
          <w:b/>
          <w:color w:val="000000"/>
          <w:sz w:val="28"/>
        </w:rPr>
        <w:t>4) ценности научного познания:</w:t>
      </w:r>
    </w:p>
    <w:p w:rsidR="005D5C19" w:rsidRPr="0004725A" w:rsidRDefault="00136528">
      <w:pPr>
        <w:numPr>
          <w:ilvl w:val="0"/>
          <w:numId w:val="28"/>
        </w:numPr>
        <w:spacing w:after="0" w:line="264" w:lineRule="auto"/>
        <w:jc w:val="both"/>
        <w:rPr>
          <w:lang w:val="ru-RU"/>
        </w:rPr>
      </w:pPr>
      <w:r w:rsidRPr="0004725A">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5D5C19" w:rsidRPr="0004725A" w:rsidRDefault="00136528">
      <w:pPr>
        <w:numPr>
          <w:ilvl w:val="0"/>
          <w:numId w:val="28"/>
        </w:numPr>
        <w:spacing w:after="0" w:line="264" w:lineRule="auto"/>
        <w:jc w:val="both"/>
        <w:rPr>
          <w:lang w:val="ru-RU"/>
        </w:rPr>
      </w:pPr>
      <w:r w:rsidRPr="0004725A">
        <w:rPr>
          <w:rFonts w:ascii="Times New Roman" w:hAnsi="Times New Roman"/>
          <w:color w:val="000000"/>
          <w:sz w:val="28"/>
          <w:lang w:val="ru-RU"/>
        </w:rPr>
        <w:t>- развитие научной любознательности, интереса к исследовательской деятельности;</w:t>
      </w:r>
    </w:p>
    <w:p w:rsidR="005D5C19" w:rsidRPr="0004725A" w:rsidRDefault="00136528">
      <w:pPr>
        <w:numPr>
          <w:ilvl w:val="0"/>
          <w:numId w:val="28"/>
        </w:numPr>
        <w:spacing w:after="0" w:line="264" w:lineRule="auto"/>
        <w:jc w:val="both"/>
        <w:rPr>
          <w:lang w:val="ru-RU"/>
        </w:rPr>
      </w:pPr>
      <w:r w:rsidRPr="0004725A">
        <w:rPr>
          <w:rFonts w:ascii="Times New Roman" w:hAnsi="Times New Roman"/>
          <w:b/>
          <w:color w:val="000000"/>
          <w:sz w:val="28"/>
          <w:lang w:val="ru-RU"/>
        </w:rPr>
        <w:t>5) формирования культуры здоровья и эмоционального благополучия:</w:t>
      </w:r>
    </w:p>
    <w:p w:rsidR="005D5C19" w:rsidRPr="0004725A" w:rsidRDefault="00136528">
      <w:pPr>
        <w:numPr>
          <w:ilvl w:val="0"/>
          <w:numId w:val="28"/>
        </w:numPr>
        <w:spacing w:after="0" w:line="264" w:lineRule="auto"/>
        <w:jc w:val="both"/>
        <w:rPr>
          <w:lang w:val="ru-RU"/>
        </w:rPr>
      </w:pPr>
      <w:r w:rsidRPr="0004725A">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w:t>
      </w:r>
      <w:r w:rsidRPr="0004725A">
        <w:rPr>
          <w:rFonts w:ascii="Times New Roman" w:hAnsi="Times New Roman"/>
          <w:color w:val="000000"/>
          <w:sz w:val="28"/>
          <w:lang w:val="ru-RU"/>
        </w:rPr>
        <w:t>поведения на транспорте, на дорогах, с электрическим и тепловым оборудованием в домашних условиях;</w:t>
      </w:r>
    </w:p>
    <w:p w:rsidR="005D5C19" w:rsidRPr="0004725A" w:rsidRDefault="00136528">
      <w:pPr>
        <w:numPr>
          <w:ilvl w:val="0"/>
          <w:numId w:val="28"/>
        </w:numPr>
        <w:spacing w:after="0" w:line="264" w:lineRule="auto"/>
        <w:jc w:val="both"/>
        <w:rPr>
          <w:lang w:val="ru-RU"/>
        </w:rPr>
      </w:pPr>
      <w:r w:rsidRPr="0004725A">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5D5C19" w:rsidRDefault="00136528">
      <w:pPr>
        <w:numPr>
          <w:ilvl w:val="0"/>
          <w:numId w:val="28"/>
        </w:numPr>
        <w:spacing w:after="0" w:line="264" w:lineRule="auto"/>
        <w:jc w:val="both"/>
      </w:pPr>
      <w:r>
        <w:rPr>
          <w:rFonts w:ascii="Times New Roman" w:hAnsi="Times New Roman"/>
          <w:b/>
          <w:color w:val="000000"/>
          <w:sz w:val="28"/>
        </w:rPr>
        <w:t>6) трудового воспитания:</w:t>
      </w:r>
    </w:p>
    <w:p w:rsidR="005D5C19" w:rsidRPr="0004725A" w:rsidRDefault="00136528">
      <w:pPr>
        <w:numPr>
          <w:ilvl w:val="0"/>
          <w:numId w:val="28"/>
        </w:numPr>
        <w:spacing w:after="0" w:line="264" w:lineRule="auto"/>
        <w:jc w:val="both"/>
        <w:rPr>
          <w:lang w:val="ru-RU"/>
        </w:rPr>
      </w:pPr>
      <w:r w:rsidRPr="0004725A">
        <w:rPr>
          <w:rFonts w:ascii="Times New Roman" w:hAnsi="Times New Roman"/>
          <w:color w:val="000000"/>
          <w:sz w:val="28"/>
          <w:lang w:val="ru-RU"/>
        </w:rPr>
        <w:t>- активное участие в реш</w:t>
      </w:r>
      <w:r w:rsidRPr="0004725A">
        <w:rPr>
          <w:rFonts w:ascii="Times New Roman" w:hAnsi="Times New Roman"/>
          <w:color w:val="000000"/>
          <w:sz w:val="28"/>
          <w:lang w:val="ru-RU"/>
        </w:rPr>
        <w:t xml:space="preserve">ении практических задач (в рамках семьи, образовательной организации, города, края) технологической и </w:t>
      </w:r>
      <w:r w:rsidRPr="0004725A">
        <w:rPr>
          <w:rFonts w:ascii="Times New Roman" w:hAnsi="Times New Roman"/>
          <w:color w:val="000000"/>
          <w:sz w:val="28"/>
          <w:lang w:val="ru-RU"/>
        </w:rPr>
        <w:lastRenderedPageBreak/>
        <w:t>социальной направленности, требующих в том числе и физических знаний;</w:t>
      </w:r>
    </w:p>
    <w:p w:rsidR="005D5C19" w:rsidRPr="0004725A" w:rsidRDefault="00136528">
      <w:pPr>
        <w:numPr>
          <w:ilvl w:val="0"/>
          <w:numId w:val="28"/>
        </w:numPr>
        <w:spacing w:after="0" w:line="264" w:lineRule="auto"/>
        <w:jc w:val="both"/>
        <w:rPr>
          <w:lang w:val="ru-RU"/>
        </w:rPr>
      </w:pPr>
      <w:r w:rsidRPr="0004725A">
        <w:rPr>
          <w:rFonts w:ascii="Times New Roman" w:hAnsi="Times New Roman"/>
          <w:color w:val="000000"/>
          <w:sz w:val="28"/>
          <w:lang w:val="ru-RU"/>
        </w:rPr>
        <w:t>- интерес к практическому изучению профессий, связанных с физикой;</w:t>
      </w:r>
    </w:p>
    <w:p w:rsidR="005D5C19" w:rsidRDefault="00136528">
      <w:pPr>
        <w:numPr>
          <w:ilvl w:val="0"/>
          <w:numId w:val="28"/>
        </w:numPr>
        <w:spacing w:after="0" w:line="264" w:lineRule="auto"/>
        <w:jc w:val="both"/>
      </w:pPr>
      <w:r>
        <w:rPr>
          <w:rFonts w:ascii="Times New Roman" w:hAnsi="Times New Roman"/>
          <w:b/>
          <w:color w:val="000000"/>
          <w:sz w:val="28"/>
        </w:rPr>
        <w:t>7) экологического</w:t>
      </w:r>
      <w:r>
        <w:rPr>
          <w:rFonts w:ascii="Times New Roman" w:hAnsi="Times New Roman"/>
          <w:b/>
          <w:color w:val="000000"/>
          <w:sz w:val="28"/>
        </w:rPr>
        <w:t xml:space="preserve"> воспитания:</w:t>
      </w:r>
    </w:p>
    <w:p w:rsidR="005D5C19" w:rsidRPr="0004725A" w:rsidRDefault="00136528">
      <w:pPr>
        <w:numPr>
          <w:ilvl w:val="0"/>
          <w:numId w:val="28"/>
        </w:numPr>
        <w:spacing w:after="0" w:line="264" w:lineRule="auto"/>
        <w:jc w:val="both"/>
        <w:rPr>
          <w:lang w:val="ru-RU"/>
        </w:rPr>
      </w:pPr>
      <w:r w:rsidRPr="0004725A">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5D5C19" w:rsidRPr="0004725A" w:rsidRDefault="00136528">
      <w:pPr>
        <w:numPr>
          <w:ilvl w:val="0"/>
          <w:numId w:val="28"/>
        </w:numPr>
        <w:spacing w:after="0" w:line="264" w:lineRule="auto"/>
        <w:jc w:val="both"/>
        <w:rPr>
          <w:lang w:val="ru-RU"/>
        </w:rPr>
      </w:pPr>
      <w:r w:rsidRPr="0004725A">
        <w:rPr>
          <w:rFonts w:ascii="Times New Roman" w:hAnsi="Times New Roman"/>
          <w:color w:val="000000"/>
          <w:sz w:val="28"/>
          <w:lang w:val="ru-RU"/>
        </w:rPr>
        <w:t>- осознание глобального характера экологических проблем и путей их решени</w:t>
      </w:r>
      <w:r w:rsidRPr="0004725A">
        <w:rPr>
          <w:rFonts w:ascii="Times New Roman" w:hAnsi="Times New Roman"/>
          <w:color w:val="000000"/>
          <w:sz w:val="28"/>
          <w:lang w:val="ru-RU"/>
        </w:rPr>
        <w:t>я;</w:t>
      </w:r>
    </w:p>
    <w:p w:rsidR="005D5C19" w:rsidRPr="0004725A" w:rsidRDefault="00136528">
      <w:pPr>
        <w:numPr>
          <w:ilvl w:val="0"/>
          <w:numId w:val="28"/>
        </w:numPr>
        <w:spacing w:after="0" w:line="264" w:lineRule="auto"/>
        <w:jc w:val="both"/>
        <w:rPr>
          <w:lang w:val="ru-RU"/>
        </w:rPr>
      </w:pPr>
      <w:r w:rsidRPr="0004725A">
        <w:rPr>
          <w:rFonts w:ascii="Times New Roman" w:hAnsi="Times New Roman"/>
          <w:b/>
          <w:color w:val="000000"/>
          <w:sz w:val="28"/>
          <w:lang w:val="ru-RU"/>
        </w:rPr>
        <w:t>8) адаптации к изменяющимся условиям социальной и природной среды:</w:t>
      </w:r>
    </w:p>
    <w:p w:rsidR="005D5C19" w:rsidRPr="0004725A" w:rsidRDefault="00136528">
      <w:pPr>
        <w:numPr>
          <w:ilvl w:val="0"/>
          <w:numId w:val="28"/>
        </w:numPr>
        <w:spacing w:after="0" w:line="264" w:lineRule="auto"/>
        <w:jc w:val="both"/>
        <w:rPr>
          <w:lang w:val="ru-RU"/>
        </w:rPr>
      </w:pPr>
      <w:r w:rsidRPr="0004725A">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5D5C19" w:rsidRPr="0004725A" w:rsidRDefault="00136528">
      <w:pPr>
        <w:numPr>
          <w:ilvl w:val="0"/>
          <w:numId w:val="28"/>
        </w:numPr>
        <w:spacing w:after="0" w:line="264" w:lineRule="auto"/>
        <w:jc w:val="both"/>
        <w:rPr>
          <w:lang w:val="ru-RU"/>
        </w:rPr>
      </w:pPr>
      <w:r w:rsidRPr="0004725A">
        <w:rPr>
          <w:rFonts w:ascii="Times New Roman" w:hAnsi="Times New Roman"/>
          <w:color w:val="000000"/>
          <w:sz w:val="28"/>
          <w:lang w:val="ru-RU"/>
        </w:rPr>
        <w:t>- повышение уровня своей компетентности через практич</w:t>
      </w:r>
      <w:r w:rsidRPr="0004725A">
        <w:rPr>
          <w:rFonts w:ascii="Times New Roman" w:hAnsi="Times New Roman"/>
          <w:color w:val="000000"/>
          <w:sz w:val="28"/>
          <w:lang w:val="ru-RU"/>
        </w:rPr>
        <w:t>ескую деятельность;</w:t>
      </w:r>
    </w:p>
    <w:p w:rsidR="005D5C19" w:rsidRPr="0004725A" w:rsidRDefault="00136528">
      <w:pPr>
        <w:numPr>
          <w:ilvl w:val="0"/>
          <w:numId w:val="28"/>
        </w:numPr>
        <w:spacing w:after="0" w:line="264" w:lineRule="auto"/>
        <w:jc w:val="both"/>
        <w:rPr>
          <w:lang w:val="ru-RU"/>
        </w:rPr>
      </w:pPr>
      <w:r w:rsidRPr="0004725A">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5D5C19" w:rsidRPr="0004725A" w:rsidRDefault="00136528">
      <w:pPr>
        <w:numPr>
          <w:ilvl w:val="0"/>
          <w:numId w:val="28"/>
        </w:numPr>
        <w:spacing w:after="0" w:line="264" w:lineRule="auto"/>
        <w:jc w:val="both"/>
        <w:rPr>
          <w:lang w:val="ru-RU"/>
        </w:rPr>
      </w:pPr>
      <w:r w:rsidRPr="0004725A">
        <w:rPr>
          <w:rFonts w:ascii="Times New Roman" w:hAnsi="Times New Roman"/>
          <w:color w:val="000000"/>
          <w:sz w:val="28"/>
          <w:lang w:val="ru-RU"/>
        </w:rPr>
        <w:t>- осознание дефицитов собственных знаний и компетентностей в области физики;</w:t>
      </w:r>
    </w:p>
    <w:p w:rsidR="005D5C19" w:rsidRPr="0004725A" w:rsidRDefault="00136528">
      <w:pPr>
        <w:numPr>
          <w:ilvl w:val="0"/>
          <w:numId w:val="28"/>
        </w:numPr>
        <w:spacing w:after="0" w:line="264" w:lineRule="auto"/>
        <w:jc w:val="both"/>
        <w:rPr>
          <w:lang w:val="ru-RU"/>
        </w:rPr>
      </w:pPr>
      <w:r w:rsidRPr="0004725A">
        <w:rPr>
          <w:rFonts w:ascii="Times New Roman" w:hAnsi="Times New Roman"/>
          <w:color w:val="000000"/>
          <w:sz w:val="28"/>
          <w:lang w:val="ru-RU"/>
        </w:rPr>
        <w:t>- планирование своего развития в</w:t>
      </w:r>
      <w:r w:rsidRPr="0004725A">
        <w:rPr>
          <w:rFonts w:ascii="Times New Roman" w:hAnsi="Times New Roman"/>
          <w:color w:val="000000"/>
          <w:sz w:val="28"/>
          <w:lang w:val="ru-RU"/>
        </w:rPr>
        <w:t xml:space="preserve"> приобретении новых физических знаний;</w:t>
      </w:r>
    </w:p>
    <w:p w:rsidR="005D5C19" w:rsidRPr="0004725A" w:rsidRDefault="00136528">
      <w:pPr>
        <w:numPr>
          <w:ilvl w:val="0"/>
          <w:numId w:val="28"/>
        </w:numPr>
        <w:spacing w:after="0" w:line="264" w:lineRule="auto"/>
        <w:jc w:val="both"/>
        <w:rPr>
          <w:lang w:val="ru-RU"/>
        </w:rPr>
      </w:pPr>
      <w:r w:rsidRPr="0004725A">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5D5C19" w:rsidRPr="0004725A" w:rsidRDefault="00136528">
      <w:pPr>
        <w:numPr>
          <w:ilvl w:val="0"/>
          <w:numId w:val="28"/>
        </w:numPr>
        <w:spacing w:after="0" w:line="264" w:lineRule="auto"/>
        <w:jc w:val="both"/>
        <w:rPr>
          <w:lang w:val="ru-RU"/>
        </w:rPr>
      </w:pPr>
      <w:r w:rsidRPr="0004725A">
        <w:rPr>
          <w:rFonts w:ascii="Times New Roman" w:hAnsi="Times New Roman"/>
          <w:color w:val="000000"/>
          <w:sz w:val="28"/>
          <w:lang w:val="ru-RU"/>
        </w:rPr>
        <w:t>- оценка своих действий с учётом влияния на окружающую среду, возможных глобальных после</w:t>
      </w:r>
      <w:r w:rsidRPr="0004725A">
        <w:rPr>
          <w:rFonts w:ascii="Times New Roman" w:hAnsi="Times New Roman"/>
          <w:color w:val="000000"/>
          <w:sz w:val="28"/>
          <w:lang w:val="ru-RU"/>
        </w:rPr>
        <w:t>дствий.</w:t>
      </w:r>
    </w:p>
    <w:p w:rsidR="005D5C19" w:rsidRPr="0004725A" w:rsidRDefault="005D5C19">
      <w:pPr>
        <w:spacing w:after="0" w:line="264" w:lineRule="auto"/>
        <w:ind w:left="120"/>
        <w:jc w:val="both"/>
        <w:rPr>
          <w:lang w:val="ru-RU"/>
        </w:rPr>
      </w:pPr>
    </w:p>
    <w:p w:rsidR="005D5C19" w:rsidRPr="0004725A" w:rsidRDefault="00136528">
      <w:pPr>
        <w:spacing w:after="0" w:line="264" w:lineRule="auto"/>
        <w:ind w:left="120"/>
        <w:jc w:val="both"/>
        <w:rPr>
          <w:lang w:val="ru-RU"/>
        </w:rPr>
      </w:pPr>
      <w:r w:rsidRPr="0004725A">
        <w:rPr>
          <w:rFonts w:ascii="Times New Roman" w:hAnsi="Times New Roman"/>
          <w:b/>
          <w:color w:val="000000"/>
          <w:sz w:val="28"/>
          <w:lang w:val="ru-RU"/>
        </w:rPr>
        <w:t>МЕТАПРЕДМЕТНЫЕ РЕЗУЛЬТАТЫ</w:t>
      </w:r>
    </w:p>
    <w:p w:rsidR="005D5C19" w:rsidRPr="0004725A" w:rsidRDefault="005D5C19">
      <w:pPr>
        <w:spacing w:after="0" w:line="264" w:lineRule="auto"/>
        <w:ind w:left="120"/>
        <w:jc w:val="both"/>
        <w:rPr>
          <w:lang w:val="ru-RU"/>
        </w:rPr>
      </w:pP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04725A">
        <w:rPr>
          <w:rFonts w:ascii="Times New Roman" w:hAnsi="Times New Roman"/>
          <w:b/>
          <w:color w:val="000000"/>
          <w:sz w:val="28"/>
          <w:lang w:val="ru-RU"/>
        </w:rPr>
        <w:t>метапредметные результаты</w:t>
      </w:r>
      <w:r w:rsidRPr="0004725A">
        <w:rPr>
          <w:rFonts w:ascii="Times New Roman" w:hAnsi="Times New Roman"/>
          <w:color w:val="000000"/>
          <w:sz w:val="28"/>
          <w:lang w:val="ru-RU"/>
        </w:rPr>
        <w:t>, включающие познавательные универсальные учебные действия, коммуникативные унив</w:t>
      </w:r>
      <w:r w:rsidRPr="0004725A">
        <w:rPr>
          <w:rFonts w:ascii="Times New Roman" w:hAnsi="Times New Roman"/>
          <w:color w:val="000000"/>
          <w:sz w:val="28"/>
          <w:lang w:val="ru-RU"/>
        </w:rPr>
        <w:t>ерсальные учебные действия, регулятивные универсальные учебные действия.</w:t>
      </w:r>
    </w:p>
    <w:p w:rsidR="005D5C19" w:rsidRPr="0004725A" w:rsidRDefault="005D5C19">
      <w:pPr>
        <w:spacing w:after="0" w:line="264" w:lineRule="auto"/>
        <w:ind w:left="120"/>
        <w:jc w:val="both"/>
        <w:rPr>
          <w:lang w:val="ru-RU"/>
        </w:rPr>
      </w:pPr>
    </w:p>
    <w:p w:rsidR="005D5C19" w:rsidRPr="0004725A" w:rsidRDefault="00136528">
      <w:pPr>
        <w:spacing w:after="0" w:line="264" w:lineRule="auto"/>
        <w:ind w:left="120"/>
        <w:jc w:val="both"/>
        <w:rPr>
          <w:lang w:val="ru-RU"/>
        </w:rPr>
      </w:pPr>
      <w:r w:rsidRPr="0004725A">
        <w:rPr>
          <w:rFonts w:ascii="Times New Roman" w:hAnsi="Times New Roman"/>
          <w:b/>
          <w:color w:val="000000"/>
          <w:sz w:val="28"/>
          <w:lang w:val="ru-RU"/>
        </w:rPr>
        <w:t>Познавательные универсальные учебные действия</w:t>
      </w:r>
    </w:p>
    <w:p w:rsidR="005D5C19" w:rsidRPr="0004725A" w:rsidRDefault="005D5C19">
      <w:pPr>
        <w:spacing w:after="0" w:line="264" w:lineRule="auto"/>
        <w:ind w:left="120"/>
        <w:jc w:val="both"/>
        <w:rPr>
          <w:lang w:val="ru-RU"/>
        </w:rPr>
      </w:pPr>
    </w:p>
    <w:p w:rsidR="005D5C19" w:rsidRPr="0004725A" w:rsidRDefault="00136528">
      <w:pPr>
        <w:spacing w:after="0" w:line="264" w:lineRule="auto"/>
        <w:ind w:left="120"/>
        <w:jc w:val="both"/>
        <w:rPr>
          <w:lang w:val="ru-RU"/>
        </w:rPr>
      </w:pPr>
      <w:r w:rsidRPr="0004725A">
        <w:rPr>
          <w:rFonts w:ascii="Times New Roman" w:hAnsi="Times New Roman"/>
          <w:b/>
          <w:color w:val="000000"/>
          <w:sz w:val="28"/>
          <w:lang w:val="ru-RU"/>
        </w:rPr>
        <w:t>Базовые логические действия:</w:t>
      </w:r>
    </w:p>
    <w:p w:rsidR="005D5C19" w:rsidRPr="0004725A" w:rsidRDefault="00136528">
      <w:pPr>
        <w:numPr>
          <w:ilvl w:val="0"/>
          <w:numId w:val="29"/>
        </w:numPr>
        <w:spacing w:after="0" w:line="264" w:lineRule="auto"/>
        <w:jc w:val="both"/>
        <w:rPr>
          <w:lang w:val="ru-RU"/>
        </w:rPr>
      </w:pPr>
      <w:r w:rsidRPr="0004725A">
        <w:rPr>
          <w:rFonts w:ascii="Times New Roman" w:hAnsi="Times New Roman"/>
          <w:color w:val="000000"/>
          <w:sz w:val="28"/>
          <w:lang w:val="ru-RU"/>
        </w:rPr>
        <w:t>выявлять и характеризовать существенные признаки объектов (явлений);</w:t>
      </w:r>
    </w:p>
    <w:p w:rsidR="005D5C19" w:rsidRPr="0004725A" w:rsidRDefault="00136528">
      <w:pPr>
        <w:numPr>
          <w:ilvl w:val="0"/>
          <w:numId w:val="29"/>
        </w:numPr>
        <w:spacing w:after="0" w:line="264" w:lineRule="auto"/>
        <w:jc w:val="both"/>
        <w:rPr>
          <w:lang w:val="ru-RU"/>
        </w:rPr>
      </w:pPr>
      <w:r w:rsidRPr="0004725A">
        <w:rPr>
          <w:rFonts w:ascii="Times New Roman" w:hAnsi="Times New Roman"/>
          <w:color w:val="000000"/>
          <w:sz w:val="28"/>
          <w:lang w:val="ru-RU"/>
        </w:rPr>
        <w:lastRenderedPageBreak/>
        <w:t xml:space="preserve">устанавливать существенный признак </w:t>
      </w:r>
      <w:r w:rsidRPr="0004725A">
        <w:rPr>
          <w:rFonts w:ascii="Times New Roman" w:hAnsi="Times New Roman"/>
          <w:color w:val="000000"/>
          <w:sz w:val="28"/>
          <w:lang w:val="ru-RU"/>
        </w:rPr>
        <w:t>классификации, основания для обобщения и сравнения;</w:t>
      </w:r>
    </w:p>
    <w:p w:rsidR="005D5C19" w:rsidRPr="0004725A" w:rsidRDefault="00136528">
      <w:pPr>
        <w:numPr>
          <w:ilvl w:val="0"/>
          <w:numId w:val="29"/>
        </w:numPr>
        <w:spacing w:after="0" w:line="264" w:lineRule="auto"/>
        <w:jc w:val="both"/>
        <w:rPr>
          <w:lang w:val="ru-RU"/>
        </w:rPr>
      </w:pPr>
      <w:r w:rsidRPr="0004725A">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5D5C19" w:rsidRPr="0004725A" w:rsidRDefault="00136528">
      <w:pPr>
        <w:numPr>
          <w:ilvl w:val="0"/>
          <w:numId w:val="29"/>
        </w:numPr>
        <w:spacing w:after="0" w:line="264" w:lineRule="auto"/>
        <w:jc w:val="both"/>
        <w:rPr>
          <w:lang w:val="ru-RU"/>
        </w:rPr>
      </w:pPr>
      <w:r w:rsidRPr="0004725A">
        <w:rPr>
          <w:rFonts w:ascii="Times New Roman" w:hAnsi="Times New Roman"/>
          <w:color w:val="000000"/>
          <w:sz w:val="28"/>
          <w:lang w:val="ru-RU"/>
        </w:rPr>
        <w:t xml:space="preserve">выявлять причинно-следственные связи при изучении физических явлений и процессов, </w:t>
      </w:r>
      <w:r w:rsidRPr="0004725A">
        <w:rPr>
          <w:rFonts w:ascii="Times New Roman" w:hAnsi="Times New Roman"/>
          <w:color w:val="000000"/>
          <w:sz w:val="28"/>
          <w:lang w:val="ru-RU"/>
        </w:rPr>
        <w:t>делать выводы с использованием дедуктивных и индуктивных умозаключений, выдвигать гипотезы о взаимосвязях физических величин;</w:t>
      </w:r>
    </w:p>
    <w:p w:rsidR="005D5C19" w:rsidRPr="0004725A" w:rsidRDefault="00136528">
      <w:pPr>
        <w:numPr>
          <w:ilvl w:val="0"/>
          <w:numId w:val="29"/>
        </w:numPr>
        <w:spacing w:after="0" w:line="264" w:lineRule="auto"/>
        <w:jc w:val="both"/>
        <w:rPr>
          <w:lang w:val="ru-RU"/>
        </w:rPr>
      </w:pPr>
      <w:r w:rsidRPr="0004725A">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w:t>
      </w:r>
      <w:r w:rsidRPr="0004725A">
        <w:rPr>
          <w:rFonts w:ascii="Times New Roman" w:hAnsi="Times New Roman"/>
          <w:color w:val="000000"/>
          <w:sz w:val="28"/>
          <w:lang w:val="ru-RU"/>
        </w:rPr>
        <w:t>го с учётом самостоятельно выделенных критериев).</w:t>
      </w:r>
    </w:p>
    <w:p w:rsidR="005D5C19" w:rsidRDefault="0013652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D5C19" w:rsidRPr="0004725A" w:rsidRDefault="00136528">
      <w:pPr>
        <w:numPr>
          <w:ilvl w:val="0"/>
          <w:numId w:val="30"/>
        </w:numPr>
        <w:spacing w:after="0" w:line="264" w:lineRule="auto"/>
        <w:jc w:val="both"/>
        <w:rPr>
          <w:lang w:val="ru-RU"/>
        </w:rPr>
      </w:pPr>
      <w:r w:rsidRPr="0004725A">
        <w:rPr>
          <w:rFonts w:ascii="Times New Roman" w:hAnsi="Times New Roman"/>
          <w:color w:val="000000"/>
          <w:sz w:val="28"/>
          <w:lang w:val="ru-RU"/>
        </w:rPr>
        <w:t>использовать вопросы как исследовательский инструмент познания;</w:t>
      </w:r>
    </w:p>
    <w:p w:rsidR="005D5C19" w:rsidRPr="0004725A" w:rsidRDefault="00136528">
      <w:pPr>
        <w:numPr>
          <w:ilvl w:val="0"/>
          <w:numId w:val="30"/>
        </w:numPr>
        <w:spacing w:after="0" w:line="264" w:lineRule="auto"/>
        <w:jc w:val="both"/>
        <w:rPr>
          <w:lang w:val="ru-RU"/>
        </w:rPr>
      </w:pPr>
      <w:r w:rsidRPr="0004725A">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w:t>
      </w:r>
      <w:r w:rsidRPr="0004725A">
        <w:rPr>
          <w:rFonts w:ascii="Times New Roman" w:hAnsi="Times New Roman"/>
          <w:color w:val="000000"/>
          <w:sz w:val="28"/>
          <w:lang w:val="ru-RU"/>
        </w:rPr>
        <w:t>ание физического явления;</w:t>
      </w:r>
    </w:p>
    <w:p w:rsidR="005D5C19" w:rsidRPr="0004725A" w:rsidRDefault="00136528">
      <w:pPr>
        <w:numPr>
          <w:ilvl w:val="0"/>
          <w:numId w:val="30"/>
        </w:numPr>
        <w:spacing w:after="0" w:line="264" w:lineRule="auto"/>
        <w:jc w:val="both"/>
        <w:rPr>
          <w:lang w:val="ru-RU"/>
        </w:rPr>
      </w:pPr>
      <w:r w:rsidRPr="0004725A">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5D5C19" w:rsidRPr="0004725A" w:rsidRDefault="00136528">
      <w:pPr>
        <w:numPr>
          <w:ilvl w:val="0"/>
          <w:numId w:val="30"/>
        </w:numPr>
        <w:spacing w:after="0" w:line="264" w:lineRule="auto"/>
        <w:jc w:val="both"/>
        <w:rPr>
          <w:lang w:val="ru-RU"/>
        </w:rPr>
      </w:pPr>
      <w:r w:rsidRPr="0004725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5D5C19" w:rsidRPr="0004725A" w:rsidRDefault="00136528">
      <w:pPr>
        <w:numPr>
          <w:ilvl w:val="0"/>
          <w:numId w:val="30"/>
        </w:numPr>
        <w:spacing w:after="0" w:line="264" w:lineRule="auto"/>
        <w:jc w:val="both"/>
        <w:rPr>
          <w:lang w:val="ru-RU"/>
        </w:rPr>
      </w:pPr>
      <w:r w:rsidRPr="0004725A">
        <w:rPr>
          <w:rFonts w:ascii="Times New Roman" w:hAnsi="Times New Roman"/>
          <w:color w:val="000000"/>
          <w:sz w:val="28"/>
          <w:lang w:val="ru-RU"/>
        </w:rPr>
        <w:t>прогнозировать воз</w:t>
      </w:r>
      <w:r w:rsidRPr="0004725A">
        <w:rPr>
          <w:rFonts w:ascii="Times New Roman" w:hAnsi="Times New Roman"/>
          <w:color w:val="000000"/>
          <w:sz w:val="28"/>
          <w:lang w:val="ru-RU"/>
        </w:rPr>
        <w:t>можное дальнейшее развитие физических процессов, а также выдвигать предположения об их развитии в новых условиях и контекстах.</w:t>
      </w:r>
    </w:p>
    <w:p w:rsidR="005D5C19" w:rsidRDefault="00136528">
      <w:pPr>
        <w:spacing w:after="0" w:line="264" w:lineRule="auto"/>
        <w:ind w:left="120"/>
        <w:jc w:val="both"/>
      </w:pPr>
      <w:r>
        <w:rPr>
          <w:rFonts w:ascii="Times New Roman" w:hAnsi="Times New Roman"/>
          <w:b/>
          <w:color w:val="000000"/>
          <w:sz w:val="28"/>
        </w:rPr>
        <w:t>Работа с информацией:</w:t>
      </w:r>
    </w:p>
    <w:p w:rsidR="005D5C19" w:rsidRPr="0004725A" w:rsidRDefault="00136528">
      <w:pPr>
        <w:numPr>
          <w:ilvl w:val="0"/>
          <w:numId w:val="31"/>
        </w:numPr>
        <w:spacing w:after="0" w:line="264" w:lineRule="auto"/>
        <w:jc w:val="both"/>
        <w:rPr>
          <w:lang w:val="ru-RU"/>
        </w:rPr>
      </w:pPr>
      <w:r w:rsidRPr="0004725A">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w:t>
      </w:r>
      <w:r w:rsidRPr="0004725A">
        <w:rPr>
          <w:rFonts w:ascii="Times New Roman" w:hAnsi="Times New Roman"/>
          <w:color w:val="000000"/>
          <w:sz w:val="28"/>
          <w:lang w:val="ru-RU"/>
        </w:rPr>
        <w:t>женной учебной физической задачи;</w:t>
      </w:r>
    </w:p>
    <w:p w:rsidR="005D5C19" w:rsidRPr="0004725A" w:rsidRDefault="00136528">
      <w:pPr>
        <w:numPr>
          <w:ilvl w:val="0"/>
          <w:numId w:val="31"/>
        </w:numPr>
        <w:spacing w:after="0" w:line="264" w:lineRule="auto"/>
        <w:jc w:val="both"/>
        <w:rPr>
          <w:lang w:val="ru-RU"/>
        </w:rPr>
      </w:pPr>
      <w:r w:rsidRPr="0004725A">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5D5C19" w:rsidRPr="0004725A" w:rsidRDefault="00136528">
      <w:pPr>
        <w:numPr>
          <w:ilvl w:val="0"/>
          <w:numId w:val="31"/>
        </w:numPr>
        <w:spacing w:after="0" w:line="264" w:lineRule="auto"/>
        <w:jc w:val="both"/>
        <w:rPr>
          <w:lang w:val="ru-RU"/>
        </w:rPr>
      </w:pPr>
      <w:r w:rsidRPr="0004725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w:t>
      </w:r>
      <w:r w:rsidRPr="0004725A">
        <w:rPr>
          <w:rFonts w:ascii="Times New Roman" w:hAnsi="Times New Roman"/>
          <w:color w:val="000000"/>
          <w:sz w:val="28"/>
          <w:lang w:val="ru-RU"/>
        </w:rPr>
        <w:t>иаграммами, иной графикой и их комбинациями.</w:t>
      </w:r>
    </w:p>
    <w:p w:rsidR="005D5C19" w:rsidRDefault="0013652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D5C19" w:rsidRPr="0004725A" w:rsidRDefault="00136528">
      <w:pPr>
        <w:numPr>
          <w:ilvl w:val="0"/>
          <w:numId w:val="32"/>
        </w:numPr>
        <w:spacing w:after="0" w:line="264" w:lineRule="auto"/>
        <w:jc w:val="both"/>
        <w:rPr>
          <w:lang w:val="ru-RU"/>
        </w:rPr>
      </w:pPr>
      <w:r w:rsidRPr="0004725A">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w:t>
      </w:r>
      <w:r w:rsidRPr="0004725A">
        <w:rPr>
          <w:rFonts w:ascii="Times New Roman" w:hAnsi="Times New Roman"/>
          <w:color w:val="000000"/>
          <w:sz w:val="28"/>
          <w:lang w:val="ru-RU"/>
        </w:rPr>
        <w:t>ение задачи и поддержание благожелательности общения;</w:t>
      </w:r>
    </w:p>
    <w:p w:rsidR="005D5C19" w:rsidRPr="0004725A" w:rsidRDefault="00136528">
      <w:pPr>
        <w:numPr>
          <w:ilvl w:val="0"/>
          <w:numId w:val="32"/>
        </w:numPr>
        <w:spacing w:after="0" w:line="264" w:lineRule="auto"/>
        <w:jc w:val="both"/>
        <w:rPr>
          <w:lang w:val="ru-RU"/>
        </w:rPr>
      </w:pPr>
      <w:r w:rsidRPr="0004725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D5C19" w:rsidRPr="0004725A" w:rsidRDefault="00136528">
      <w:pPr>
        <w:numPr>
          <w:ilvl w:val="0"/>
          <w:numId w:val="32"/>
        </w:numPr>
        <w:spacing w:after="0" w:line="264" w:lineRule="auto"/>
        <w:jc w:val="both"/>
        <w:rPr>
          <w:lang w:val="ru-RU"/>
        </w:rPr>
      </w:pPr>
      <w:r w:rsidRPr="0004725A">
        <w:rPr>
          <w:rFonts w:ascii="Times New Roman" w:hAnsi="Times New Roman"/>
          <w:color w:val="000000"/>
          <w:sz w:val="28"/>
          <w:lang w:val="ru-RU"/>
        </w:rPr>
        <w:lastRenderedPageBreak/>
        <w:t>выражать свою точку зрения в устных и письменных текстах;</w:t>
      </w:r>
    </w:p>
    <w:p w:rsidR="005D5C19" w:rsidRPr="0004725A" w:rsidRDefault="00136528">
      <w:pPr>
        <w:numPr>
          <w:ilvl w:val="0"/>
          <w:numId w:val="32"/>
        </w:numPr>
        <w:spacing w:after="0" w:line="264" w:lineRule="auto"/>
        <w:jc w:val="both"/>
        <w:rPr>
          <w:lang w:val="ru-RU"/>
        </w:rPr>
      </w:pPr>
      <w:r w:rsidRPr="0004725A">
        <w:rPr>
          <w:rFonts w:ascii="Times New Roman" w:hAnsi="Times New Roman"/>
          <w:color w:val="000000"/>
          <w:sz w:val="28"/>
          <w:lang w:val="ru-RU"/>
        </w:rPr>
        <w:t xml:space="preserve">публично представлять результаты </w:t>
      </w:r>
      <w:r w:rsidRPr="0004725A">
        <w:rPr>
          <w:rFonts w:ascii="Times New Roman" w:hAnsi="Times New Roman"/>
          <w:color w:val="000000"/>
          <w:sz w:val="28"/>
          <w:lang w:val="ru-RU"/>
        </w:rPr>
        <w:t>выполненного физического опыта (эксперимента, исследования, проекта);</w:t>
      </w:r>
    </w:p>
    <w:p w:rsidR="005D5C19" w:rsidRPr="0004725A" w:rsidRDefault="00136528">
      <w:pPr>
        <w:numPr>
          <w:ilvl w:val="0"/>
          <w:numId w:val="32"/>
        </w:numPr>
        <w:spacing w:after="0" w:line="264" w:lineRule="auto"/>
        <w:jc w:val="both"/>
        <w:rPr>
          <w:lang w:val="ru-RU"/>
        </w:rPr>
      </w:pPr>
      <w:r w:rsidRPr="0004725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5D5C19" w:rsidRPr="0004725A" w:rsidRDefault="00136528">
      <w:pPr>
        <w:numPr>
          <w:ilvl w:val="0"/>
          <w:numId w:val="32"/>
        </w:numPr>
        <w:spacing w:after="0" w:line="264" w:lineRule="auto"/>
        <w:jc w:val="both"/>
        <w:rPr>
          <w:lang w:val="ru-RU"/>
        </w:rPr>
      </w:pPr>
      <w:r w:rsidRPr="0004725A">
        <w:rPr>
          <w:rFonts w:ascii="Times New Roman" w:hAnsi="Times New Roman"/>
          <w:color w:val="000000"/>
          <w:sz w:val="28"/>
          <w:lang w:val="ru-RU"/>
        </w:rPr>
        <w:t>принимать цели совместной деятельности, организовывать действия по её д</w:t>
      </w:r>
      <w:r w:rsidRPr="0004725A">
        <w:rPr>
          <w:rFonts w:ascii="Times New Roman" w:hAnsi="Times New Roman"/>
          <w:color w:val="000000"/>
          <w:sz w:val="28"/>
          <w:lang w:val="ru-RU"/>
        </w:rPr>
        <w:t>остижению: распределять роли, обсуждать процессы и результаты совместной работы, обобщать мнения нескольких людей;</w:t>
      </w:r>
    </w:p>
    <w:p w:rsidR="005D5C19" w:rsidRPr="0004725A" w:rsidRDefault="00136528">
      <w:pPr>
        <w:numPr>
          <w:ilvl w:val="0"/>
          <w:numId w:val="32"/>
        </w:numPr>
        <w:spacing w:after="0" w:line="264" w:lineRule="auto"/>
        <w:jc w:val="both"/>
        <w:rPr>
          <w:lang w:val="ru-RU"/>
        </w:rPr>
      </w:pPr>
      <w:r w:rsidRPr="0004725A">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5D5C19" w:rsidRPr="0004725A" w:rsidRDefault="00136528">
      <w:pPr>
        <w:numPr>
          <w:ilvl w:val="0"/>
          <w:numId w:val="32"/>
        </w:numPr>
        <w:spacing w:after="0" w:line="264" w:lineRule="auto"/>
        <w:jc w:val="both"/>
        <w:rPr>
          <w:lang w:val="ru-RU"/>
        </w:rPr>
      </w:pPr>
      <w:r w:rsidRPr="0004725A">
        <w:rPr>
          <w:rFonts w:ascii="Times New Roman" w:hAnsi="Times New Roman"/>
          <w:color w:val="000000"/>
          <w:sz w:val="28"/>
          <w:lang w:val="ru-RU"/>
        </w:rPr>
        <w:t>о</w:t>
      </w:r>
      <w:r w:rsidRPr="0004725A">
        <w:rPr>
          <w:rFonts w:ascii="Times New Roman" w:hAnsi="Times New Roman"/>
          <w:color w:val="000000"/>
          <w:sz w:val="28"/>
          <w:lang w:val="ru-RU"/>
        </w:rPr>
        <w:t>ценивать качество своего вклада в общий продукт по критериям, самостоятельно сформулированным участниками взаимодействия.</w:t>
      </w:r>
    </w:p>
    <w:p w:rsidR="005D5C19" w:rsidRPr="0004725A" w:rsidRDefault="005D5C19">
      <w:pPr>
        <w:spacing w:after="0" w:line="264" w:lineRule="auto"/>
        <w:ind w:left="120"/>
        <w:jc w:val="both"/>
        <w:rPr>
          <w:lang w:val="ru-RU"/>
        </w:rPr>
      </w:pPr>
    </w:p>
    <w:p w:rsidR="005D5C19" w:rsidRPr="0004725A" w:rsidRDefault="00136528">
      <w:pPr>
        <w:spacing w:after="0" w:line="264" w:lineRule="auto"/>
        <w:ind w:left="120"/>
        <w:jc w:val="both"/>
        <w:rPr>
          <w:lang w:val="ru-RU"/>
        </w:rPr>
      </w:pPr>
      <w:r w:rsidRPr="0004725A">
        <w:rPr>
          <w:rFonts w:ascii="Times New Roman" w:hAnsi="Times New Roman"/>
          <w:b/>
          <w:color w:val="000000"/>
          <w:sz w:val="28"/>
          <w:lang w:val="ru-RU"/>
        </w:rPr>
        <w:t>Регулятивные универсальные учебные действия</w:t>
      </w:r>
    </w:p>
    <w:p w:rsidR="005D5C19" w:rsidRPr="0004725A" w:rsidRDefault="005D5C19">
      <w:pPr>
        <w:spacing w:after="0" w:line="264" w:lineRule="auto"/>
        <w:ind w:left="120"/>
        <w:jc w:val="both"/>
        <w:rPr>
          <w:lang w:val="ru-RU"/>
        </w:rPr>
      </w:pPr>
    </w:p>
    <w:p w:rsidR="005D5C19" w:rsidRPr="0004725A" w:rsidRDefault="00136528">
      <w:pPr>
        <w:spacing w:after="0" w:line="264" w:lineRule="auto"/>
        <w:ind w:left="120"/>
        <w:jc w:val="both"/>
        <w:rPr>
          <w:lang w:val="ru-RU"/>
        </w:rPr>
      </w:pPr>
      <w:r w:rsidRPr="0004725A">
        <w:rPr>
          <w:rFonts w:ascii="Times New Roman" w:hAnsi="Times New Roman"/>
          <w:b/>
          <w:color w:val="000000"/>
          <w:sz w:val="28"/>
          <w:lang w:val="ru-RU"/>
        </w:rPr>
        <w:t>Самоорганизация:</w:t>
      </w:r>
    </w:p>
    <w:p w:rsidR="005D5C19" w:rsidRPr="0004725A" w:rsidRDefault="00136528">
      <w:pPr>
        <w:numPr>
          <w:ilvl w:val="0"/>
          <w:numId w:val="33"/>
        </w:numPr>
        <w:spacing w:after="0" w:line="264" w:lineRule="auto"/>
        <w:jc w:val="both"/>
        <w:rPr>
          <w:lang w:val="ru-RU"/>
        </w:rPr>
      </w:pPr>
      <w:r w:rsidRPr="0004725A">
        <w:rPr>
          <w:rFonts w:ascii="Times New Roman" w:hAnsi="Times New Roman"/>
          <w:color w:val="000000"/>
          <w:sz w:val="28"/>
          <w:lang w:val="ru-RU"/>
        </w:rPr>
        <w:t>выявлять проблемы в жизненных и учебных ситуациях, требующих для решени</w:t>
      </w:r>
      <w:r w:rsidRPr="0004725A">
        <w:rPr>
          <w:rFonts w:ascii="Times New Roman" w:hAnsi="Times New Roman"/>
          <w:color w:val="000000"/>
          <w:sz w:val="28"/>
          <w:lang w:val="ru-RU"/>
        </w:rPr>
        <w:t>я физических знаний;</w:t>
      </w:r>
    </w:p>
    <w:p w:rsidR="005D5C19" w:rsidRPr="0004725A" w:rsidRDefault="00136528">
      <w:pPr>
        <w:numPr>
          <w:ilvl w:val="0"/>
          <w:numId w:val="33"/>
        </w:numPr>
        <w:spacing w:after="0" w:line="264" w:lineRule="auto"/>
        <w:jc w:val="both"/>
        <w:rPr>
          <w:lang w:val="ru-RU"/>
        </w:rPr>
      </w:pPr>
      <w:r w:rsidRPr="0004725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D5C19" w:rsidRPr="0004725A" w:rsidRDefault="00136528">
      <w:pPr>
        <w:numPr>
          <w:ilvl w:val="0"/>
          <w:numId w:val="33"/>
        </w:numPr>
        <w:spacing w:after="0" w:line="264" w:lineRule="auto"/>
        <w:jc w:val="both"/>
        <w:rPr>
          <w:lang w:val="ru-RU"/>
        </w:rPr>
      </w:pPr>
      <w:r w:rsidRPr="0004725A">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w:t>
      </w:r>
      <w:r w:rsidRPr="0004725A">
        <w:rPr>
          <w:rFonts w:ascii="Times New Roman" w:hAnsi="Times New Roman"/>
          <w:color w:val="000000"/>
          <w:sz w:val="28"/>
          <w:lang w:val="ru-RU"/>
        </w:rPr>
        <w:t>в и собственных возможностей, аргументировать предлагаемые варианты решений;</w:t>
      </w:r>
    </w:p>
    <w:p w:rsidR="005D5C19" w:rsidRPr="0004725A" w:rsidRDefault="00136528">
      <w:pPr>
        <w:numPr>
          <w:ilvl w:val="0"/>
          <w:numId w:val="33"/>
        </w:numPr>
        <w:spacing w:after="0" w:line="264" w:lineRule="auto"/>
        <w:jc w:val="both"/>
        <w:rPr>
          <w:lang w:val="ru-RU"/>
        </w:rPr>
      </w:pPr>
      <w:r w:rsidRPr="0004725A">
        <w:rPr>
          <w:rFonts w:ascii="Times New Roman" w:hAnsi="Times New Roman"/>
          <w:color w:val="000000"/>
          <w:sz w:val="28"/>
          <w:lang w:val="ru-RU"/>
        </w:rPr>
        <w:t>делать выбор и брать ответственность за решение.</w:t>
      </w:r>
    </w:p>
    <w:p w:rsidR="005D5C19" w:rsidRDefault="00136528">
      <w:pPr>
        <w:spacing w:after="0" w:line="264" w:lineRule="auto"/>
        <w:ind w:left="120"/>
        <w:jc w:val="both"/>
      </w:pPr>
      <w:r>
        <w:rPr>
          <w:rFonts w:ascii="Times New Roman" w:hAnsi="Times New Roman"/>
          <w:b/>
          <w:color w:val="000000"/>
          <w:sz w:val="28"/>
        </w:rPr>
        <w:t>Самоконтроль, эмоциональный интеллект:</w:t>
      </w:r>
    </w:p>
    <w:p w:rsidR="005D5C19" w:rsidRPr="0004725A" w:rsidRDefault="00136528">
      <w:pPr>
        <w:numPr>
          <w:ilvl w:val="0"/>
          <w:numId w:val="34"/>
        </w:numPr>
        <w:spacing w:after="0" w:line="264" w:lineRule="auto"/>
        <w:jc w:val="both"/>
        <w:rPr>
          <w:lang w:val="ru-RU"/>
        </w:rPr>
      </w:pPr>
      <w:r w:rsidRPr="0004725A">
        <w:rPr>
          <w:rFonts w:ascii="Times New Roman" w:hAnsi="Times New Roman"/>
          <w:color w:val="000000"/>
          <w:sz w:val="28"/>
          <w:lang w:val="ru-RU"/>
        </w:rPr>
        <w:t>давать адекватную оценку ситуации и предлагать план её изменения;</w:t>
      </w:r>
    </w:p>
    <w:p w:rsidR="005D5C19" w:rsidRPr="0004725A" w:rsidRDefault="00136528">
      <w:pPr>
        <w:numPr>
          <w:ilvl w:val="0"/>
          <w:numId w:val="34"/>
        </w:numPr>
        <w:spacing w:after="0" w:line="264" w:lineRule="auto"/>
        <w:jc w:val="both"/>
        <w:rPr>
          <w:lang w:val="ru-RU"/>
        </w:rPr>
      </w:pPr>
      <w:r w:rsidRPr="0004725A">
        <w:rPr>
          <w:rFonts w:ascii="Times New Roman" w:hAnsi="Times New Roman"/>
          <w:color w:val="000000"/>
          <w:sz w:val="28"/>
          <w:lang w:val="ru-RU"/>
        </w:rPr>
        <w:t>объяснять причины достиже</w:t>
      </w:r>
      <w:r w:rsidRPr="0004725A">
        <w:rPr>
          <w:rFonts w:ascii="Times New Roman" w:hAnsi="Times New Roman"/>
          <w:color w:val="000000"/>
          <w:sz w:val="28"/>
          <w:lang w:val="ru-RU"/>
        </w:rPr>
        <w:t>ния (недостижения) результатов деятельности, давать оценку приобретённому опыту;</w:t>
      </w:r>
    </w:p>
    <w:p w:rsidR="005D5C19" w:rsidRPr="0004725A" w:rsidRDefault="00136528">
      <w:pPr>
        <w:numPr>
          <w:ilvl w:val="0"/>
          <w:numId w:val="34"/>
        </w:numPr>
        <w:spacing w:after="0" w:line="264" w:lineRule="auto"/>
        <w:jc w:val="both"/>
        <w:rPr>
          <w:lang w:val="ru-RU"/>
        </w:rPr>
      </w:pPr>
      <w:r w:rsidRPr="0004725A">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w:t>
      </w:r>
      <w:r w:rsidRPr="0004725A">
        <w:rPr>
          <w:rFonts w:ascii="Times New Roman" w:hAnsi="Times New Roman"/>
          <w:color w:val="000000"/>
          <w:sz w:val="28"/>
          <w:lang w:val="ru-RU"/>
        </w:rPr>
        <w:t>к, возникших трудностей;</w:t>
      </w:r>
    </w:p>
    <w:p w:rsidR="005D5C19" w:rsidRPr="0004725A" w:rsidRDefault="00136528">
      <w:pPr>
        <w:numPr>
          <w:ilvl w:val="0"/>
          <w:numId w:val="34"/>
        </w:numPr>
        <w:spacing w:after="0" w:line="264" w:lineRule="auto"/>
        <w:jc w:val="both"/>
        <w:rPr>
          <w:lang w:val="ru-RU"/>
        </w:rPr>
      </w:pPr>
      <w:r w:rsidRPr="0004725A">
        <w:rPr>
          <w:rFonts w:ascii="Times New Roman" w:hAnsi="Times New Roman"/>
          <w:color w:val="000000"/>
          <w:sz w:val="28"/>
          <w:lang w:val="ru-RU"/>
        </w:rPr>
        <w:t>оценивать соответствие результата цели и условиям;</w:t>
      </w:r>
    </w:p>
    <w:p w:rsidR="005D5C19" w:rsidRPr="0004725A" w:rsidRDefault="00136528">
      <w:pPr>
        <w:numPr>
          <w:ilvl w:val="0"/>
          <w:numId w:val="34"/>
        </w:numPr>
        <w:spacing w:after="0" w:line="264" w:lineRule="auto"/>
        <w:jc w:val="both"/>
        <w:rPr>
          <w:lang w:val="ru-RU"/>
        </w:rPr>
      </w:pPr>
      <w:r w:rsidRPr="0004725A">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5D5C19" w:rsidRPr="0004725A" w:rsidRDefault="00136528">
      <w:pPr>
        <w:numPr>
          <w:ilvl w:val="0"/>
          <w:numId w:val="34"/>
        </w:numPr>
        <w:spacing w:after="0" w:line="264" w:lineRule="auto"/>
        <w:jc w:val="both"/>
        <w:rPr>
          <w:lang w:val="ru-RU"/>
        </w:rPr>
      </w:pPr>
      <w:r w:rsidRPr="0004725A">
        <w:rPr>
          <w:rFonts w:ascii="Times New Roman" w:hAnsi="Times New Roman"/>
          <w:color w:val="000000"/>
          <w:sz w:val="28"/>
          <w:lang w:val="ru-RU"/>
        </w:rPr>
        <w:t>признавать своё право на ошибку при решении физическ</w:t>
      </w:r>
      <w:r w:rsidRPr="0004725A">
        <w:rPr>
          <w:rFonts w:ascii="Times New Roman" w:hAnsi="Times New Roman"/>
          <w:color w:val="000000"/>
          <w:sz w:val="28"/>
          <w:lang w:val="ru-RU"/>
        </w:rPr>
        <w:t>их задач или в утверждениях на научные темы и такое же право другого.</w:t>
      </w:r>
    </w:p>
    <w:p w:rsidR="005D5C19" w:rsidRPr="0004725A" w:rsidRDefault="005D5C19">
      <w:pPr>
        <w:spacing w:after="0" w:line="264" w:lineRule="auto"/>
        <w:ind w:left="120"/>
        <w:jc w:val="both"/>
        <w:rPr>
          <w:lang w:val="ru-RU"/>
        </w:rPr>
      </w:pPr>
    </w:p>
    <w:p w:rsidR="005D5C19" w:rsidRPr="0004725A" w:rsidRDefault="00136528">
      <w:pPr>
        <w:spacing w:after="0" w:line="264" w:lineRule="auto"/>
        <w:ind w:left="120"/>
        <w:jc w:val="both"/>
        <w:rPr>
          <w:lang w:val="ru-RU"/>
        </w:rPr>
      </w:pPr>
      <w:r w:rsidRPr="0004725A">
        <w:rPr>
          <w:rFonts w:ascii="Times New Roman" w:hAnsi="Times New Roman"/>
          <w:b/>
          <w:color w:val="000000"/>
          <w:sz w:val="28"/>
          <w:lang w:val="ru-RU"/>
        </w:rPr>
        <w:t xml:space="preserve">ПРЕДМЕТНЫЕ РЕЗУЛЬТАТЫ </w:t>
      </w:r>
    </w:p>
    <w:p w:rsidR="005D5C19" w:rsidRPr="0004725A" w:rsidRDefault="005D5C19">
      <w:pPr>
        <w:spacing w:after="0" w:line="264" w:lineRule="auto"/>
        <w:ind w:left="120"/>
        <w:jc w:val="both"/>
        <w:rPr>
          <w:lang w:val="ru-RU"/>
        </w:rPr>
      </w:pP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 xml:space="preserve">К концу обучения </w:t>
      </w:r>
      <w:r w:rsidRPr="0004725A">
        <w:rPr>
          <w:rFonts w:ascii="Times New Roman" w:hAnsi="Times New Roman"/>
          <w:b/>
          <w:color w:val="000000"/>
          <w:sz w:val="28"/>
          <w:lang w:val="ru-RU"/>
        </w:rPr>
        <w:t>в 7 классе</w:t>
      </w:r>
      <w:r w:rsidRPr="0004725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D5C19" w:rsidRPr="0004725A" w:rsidRDefault="00136528">
      <w:pPr>
        <w:numPr>
          <w:ilvl w:val="0"/>
          <w:numId w:val="35"/>
        </w:numPr>
        <w:spacing w:after="0" w:line="264" w:lineRule="auto"/>
        <w:jc w:val="both"/>
        <w:rPr>
          <w:lang w:val="ru-RU"/>
        </w:rPr>
      </w:pPr>
      <w:r w:rsidRPr="0004725A">
        <w:rPr>
          <w:rFonts w:ascii="Times New Roman" w:hAnsi="Times New Roman"/>
          <w:color w:val="000000"/>
          <w:sz w:val="28"/>
          <w:lang w:val="ru-RU"/>
        </w:rPr>
        <w:t xml:space="preserve">использовать понятия: физические и </w:t>
      </w:r>
      <w:r w:rsidRPr="0004725A">
        <w:rPr>
          <w:rFonts w:ascii="Times New Roman" w:hAnsi="Times New Roman"/>
          <w:color w:val="000000"/>
          <w:sz w:val="28"/>
          <w:lang w:val="ru-RU"/>
        </w:rPr>
        <w:t>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w:t>
      </w:r>
      <w:r w:rsidRPr="0004725A">
        <w:rPr>
          <w:rFonts w:ascii="Times New Roman" w:hAnsi="Times New Roman"/>
          <w:color w:val="000000"/>
          <w:sz w:val="28"/>
          <w:lang w:val="ru-RU"/>
        </w:rPr>
        <w:t>йствующая сила, деформация (упругая, пластическая), невесомость, сообщающиеся сосуды;</w:t>
      </w:r>
    </w:p>
    <w:p w:rsidR="005D5C19" w:rsidRPr="0004725A" w:rsidRDefault="00136528">
      <w:pPr>
        <w:numPr>
          <w:ilvl w:val="0"/>
          <w:numId w:val="35"/>
        </w:numPr>
        <w:spacing w:after="0" w:line="264" w:lineRule="auto"/>
        <w:jc w:val="both"/>
        <w:rPr>
          <w:lang w:val="ru-RU"/>
        </w:rPr>
      </w:pPr>
      <w:r w:rsidRPr="0004725A">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w:t>
      </w:r>
      <w:r w:rsidRPr="0004725A">
        <w:rPr>
          <w:rFonts w:ascii="Times New Roman" w:hAnsi="Times New Roman"/>
          <w:color w:val="000000"/>
          <w:sz w:val="28"/>
          <w:lang w:val="ru-RU"/>
        </w:rPr>
        <w:t>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5D5C19" w:rsidRPr="0004725A" w:rsidRDefault="00136528">
      <w:pPr>
        <w:numPr>
          <w:ilvl w:val="0"/>
          <w:numId w:val="35"/>
        </w:numPr>
        <w:spacing w:after="0" w:line="264" w:lineRule="auto"/>
        <w:jc w:val="both"/>
        <w:rPr>
          <w:lang w:val="ru-RU"/>
        </w:rPr>
      </w:pPr>
      <w:r w:rsidRPr="0004725A">
        <w:rPr>
          <w:rFonts w:ascii="Times New Roman" w:hAnsi="Times New Roman"/>
          <w:color w:val="000000"/>
          <w:sz w:val="28"/>
          <w:lang w:val="ru-RU"/>
        </w:rPr>
        <w:t>распознава</w:t>
      </w:r>
      <w:r w:rsidRPr="0004725A">
        <w:rPr>
          <w:rFonts w:ascii="Times New Roman" w:hAnsi="Times New Roman"/>
          <w:color w:val="000000"/>
          <w:sz w:val="28"/>
          <w:lang w:val="ru-RU"/>
        </w:rPr>
        <w:t>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w:t>
      </w:r>
      <w:r w:rsidRPr="0004725A">
        <w:rPr>
          <w:rFonts w:ascii="Times New Roman" w:hAnsi="Times New Roman"/>
          <w:color w:val="000000"/>
          <w:sz w:val="28"/>
          <w:lang w:val="ru-RU"/>
        </w:rPr>
        <w:t>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5D5C19" w:rsidRPr="0004725A" w:rsidRDefault="00136528">
      <w:pPr>
        <w:numPr>
          <w:ilvl w:val="0"/>
          <w:numId w:val="35"/>
        </w:numPr>
        <w:spacing w:after="0" w:line="264" w:lineRule="auto"/>
        <w:jc w:val="both"/>
        <w:rPr>
          <w:lang w:val="ru-RU"/>
        </w:rPr>
      </w:pPr>
      <w:r w:rsidRPr="0004725A">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w:t>
      </w:r>
      <w:r w:rsidRPr="0004725A">
        <w:rPr>
          <w:rFonts w:ascii="Times New Roman" w:hAnsi="Times New Roman"/>
          <w:color w:val="000000"/>
          <w:sz w:val="28"/>
          <w:lang w:val="ru-RU"/>
        </w:rPr>
        <w:t xml:space="preserve">,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w:t>
      </w:r>
      <w:r w:rsidRPr="0004725A">
        <w:rPr>
          <w:rFonts w:ascii="Times New Roman" w:hAnsi="Times New Roman"/>
          <w:color w:val="000000"/>
          <w:sz w:val="28"/>
          <w:lang w:val="ru-RU"/>
        </w:rPr>
        <w:t>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w:t>
      </w:r>
      <w:r w:rsidRPr="0004725A">
        <w:rPr>
          <w:rFonts w:ascii="Times New Roman" w:hAnsi="Times New Roman"/>
          <w:color w:val="000000"/>
          <w:sz w:val="28"/>
          <w:lang w:val="ru-RU"/>
        </w:rPr>
        <w:t xml:space="preserve"> строить графики изученных зависимостей физических величин;</w:t>
      </w:r>
    </w:p>
    <w:p w:rsidR="005D5C19" w:rsidRPr="0004725A" w:rsidRDefault="00136528">
      <w:pPr>
        <w:numPr>
          <w:ilvl w:val="0"/>
          <w:numId w:val="35"/>
        </w:numPr>
        <w:spacing w:after="0" w:line="264" w:lineRule="auto"/>
        <w:jc w:val="both"/>
        <w:rPr>
          <w:lang w:val="ru-RU"/>
        </w:rPr>
      </w:pPr>
      <w:r w:rsidRPr="0004725A">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04725A">
        <w:rPr>
          <w:rFonts w:ascii="Times New Roman" w:hAnsi="Times New Roman"/>
          <w:color w:val="000000"/>
          <w:sz w:val="28"/>
          <w:lang w:val="ru-RU"/>
        </w:rPr>
        <w:lastRenderedPageBreak/>
        <w:t>«зол</w:t>
      </w:r>
      <w:r w:rsidRPr="0004725A">
        <w:rPr>
          <w:rFonts w:ascii="Times New Roman" w:hAnsi="Times New Roman"/>
          <w:color w:val="000000"/>
          <w:sz w:val="28"/>
          <w:lang w:val="ru-RU"/>
        </w:rPr>
        <w:t>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5D5C19" w:rsidRPr="0004725A" w:rsidRDefault="00136528">
      <w:pPr>
        <w:numPr>
          <w:ilvl w:val="0"/>
          <w:numId w:val="35"/>
        </w:numPr>
        <w:spacing w:after="0" w:line="264" w:lineRule="auto"/>
        <w:jc w:val="both"/>
        <w:rPr>
          <w:lang w:val="ru-RU"/>
        </w:rPr>
      </w:pPr>
      <w:r w:rsidRPr="0004725A">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w:t>
      </w:r>
      <w:r w:rsidRPr="0004725A">
        <w:rPr>
          <w:rFonts w:ascii="Times New Roman" w:hAnsi="Times New Roman"/>
          <w:color w:val="000000"/>
          <w:sz w:val="28"/>
          <w:lang w:val="ru-RU"/>
        </w:rPr>
        <w:t>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5D5C19" w:rsidRPr="0004725A" w:rsidRDefault="00136528">
      <w:pPr>
        <w:numPr>
          <w:ilvl w:val="0"/>
          <w:numId w:val="35"/>
        </w:numPr>
        <w:spacing w:after="0" w:line="264" w:lineRule="auto"/>
        <w:jc w:val="both"/>
        <w:rPr>
          <w:lang w:val="ru-RU"/>
        </w:rPr>
      </w:pPr>
      <w:r w:rsidRPr="0004725A">
        <w:rPr>
          <w:rFonts w:ascii="Times New Roman" w:hAnsi="Times New Roman"/>
          <w:color w:val="000000"/>
          <w:sz w:val="28"/>
          <w:lang w:val="ru-RU"/>
        </w:rPr>
        <w:t>решать расчётные задачи в 1–2 действия, используя законы и ф</w:t>
      </w:r>
      <w:r w:rsidRPr="0004725A">
        <w:rPr>
          <w:rFonts w:ascii="Times New Roman" w:hAnsi="Times New Roman"/>
          <w:color w:val="000000"/>
          <w:sz w:val="28"/>
          <w:lang w:val="ru-RU"/>
        </w:rPr>
        <w:t>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w:t>
      </w:r>
      <w:r w:rsidRPr="0004725A">
        <w:rPr>
          <w:rFonts w:ascii="Times New Roman" w:hAnsi="Times New Roman"/>
          <w:color w:val="000000"/>
          <w:sz w:val="28"/>
          <w:lang w:val="ru-RU"/>
        </w:rPr>
        <w:t>ной физической величины;</w:t>
      </w:r>
    </w:p>
    <w:p w:rsidR="005D5C19" w:rsidRPr="0004725A" w:rsidRDefault="00136528">
      <w:pPr>
        <w:numPr>
          <w:ilvl w:val="0"/>
          <w:numId w:val="35"/>
        </w:numPr>
        <w:spacing w:after="0" w:line="264" w:lineRule="auto"/>
        <w:jc w:val="both"/>
        <w:rPr>
          <w:lang w:val="ru-RU"/>
        </w:rPr>
      </w:pPr>
      <w:r w:rsidRPr="0004725A">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w:t>
      </w:r>
      <w:r w:rsidRPr="0004725A">
        <w:rPr>
          <w:rFonts w:ascii="Times New Roman" w:hAnsi="Times New Roman"/>
          <w:color w:val="000000"/>
          <w:sz w:val="28"/>
          <w:lang w:val="ru-RU"/>
        </w:rPr>
        <w:t>ть выводы по его результатам;</w:t>
      </w:r>
    </w:p>
    <w:p w:rsidR="005D5C19" w:rsidRPr="0004725A" w:rsidRDefault="00136528">
      <w:pPr>
        <w:numPr>
          <w:ilvl w:val="0"/>
          <w:numId w:val="35"/>
        </w:numPr>
        <w:spacing w:after="0" w:line="264" w:lineRule="auto"/>
        <w:jc w:val="both"/>
        <w:rPr>
          <w:lang w:val="ru-RU"/>
        </w:rPr>
      </w:pPr>
      <w:r w:rsidRPr="0004725A">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5D5C19" w:rsidRPr="0004725A" w:rsidRDefault="00136528">
      <w:pPr>
        <w:numPr>
          <w:ilvl w:val="0"/>
          <w:numId w:val="35"/>
        </w:numPr>
        <w:spacing w:after="0" w:line="264" w:lineRule="auto"/>
        <w:jc w:val="both"/>
        <w:rPr>
          <w:lang w:val="ru-RU"/>
        </w:rPr>
      </w:pPr>
      <w:r w:rsidRPr="0004725A">
        <w:rPr>
          <w:rFonts w:ascii="Times New Roman" w:hAnsi="Times New Roman"/>
          <w:color w:val="000000"/>
          <w:sz w:val="28"/>
          <w:lang w:val="ru-RU"/>
        </w:rPr>
        <w:t>выполнять пря</w:t>
      </w:r>
      <w:r w:rsidRPr="0004725A">
        <w:rPr>
          <w:rFonts w:ascii="Times New Roman" w:hAnsi="Times New Roman"/>
          <w:color w:val="000000"/>
          <w:sz w:val="28"/>
          <w:lang w:val="ru-RU"/>
        </w:rPr>
        <w:t>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5D5C19" w:rsidRPr="0004725A" w:rsidRDefault="00136528">
      <w:pPr>
        <w:numPr>
          <w:ilvl w:val="0"/>
          <w:numId w:val="35"/>
        </w:numPr>
        <w:spacing w:after="0" w:line="264" w:lineRule="auto"/>
        <w:jc w:val="both"/>
        <w:rPr>
          <w:lang w:val="ru-RU"/>
        </w:rPr>
      </w:pPr>
      <w:r w:rsidRPr="0004725A">
        <w:rPr>
          <w:rFonts w:ascii="Times New Roman" w:hAnsi="Times New Roman"/>
          <w:color w:val="000000"/>
          <w:sz w:val="28"/>
          <w:lang w:val="ru-RU"/>
        </w:rPr>
        <w:t>проводить исследование зависимости одной физической</w:t>
      </w:r>
      <w:r w:rsidRPr="0004725A">
        <w:rPr>
          <w:rFonts w:ascii="Times New Roman" w:hAnsi="Times New Roman"/>
          <w:color w:val="000000"/>
          <w:sz w:val="28"/>
          <w:lang w:val="ru-RU"/>
        </w:rPr>
        <w:t xml:space="preserve">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w:t>
      </w:r>
      <w:r w:rsidRPr="0004725A">
        <w:rPr>
          <w:rFonts w:ascii="Times New Roman" w:hAnsi="Times New Roman"/>
          <w:color w:val="000000"/>
          <w:sz w:val="28"/>
          <w:lang w:val="ru-RU"/>
        </w:rPr>
        <w:t>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w:t>
      </w:r>
      <w:r w:rsidRPr="0004725A">
        <w:rPr>
          <w:rFonts w:ascii="Times New Roman" w:hAnsi="Times New Roman"/>
          <w:color w:val="000000"/>
          <w:sz w:val="28"/>
          <w:lang w:val="ru-RU"/>
        </w:rPr>
        <w:t xml:space="preserve">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04725A">
        <w:rPr>
          <w:rFonts w:ascii="Times New Roman" w:hAnsi="Times New Roman"/>
          <w:color w:val="000000"/>
          <w:sz w:val="28"/>
          <w:lang w:val="ru-RU"/>
        </w:rPr>
        <w:lastRenderedPageBreak/>
        <w:t>предложенных таблиц и графиков, делать выводы по результатам исследов</w:t>
      </w:r>
      <w:r w:rsidRPr="0004725A">
        <w:rPr>
          <w:rFonts w:ascii="Times New Roman" w:hAnsi="Times New Roman"/>
          <w:color w:val="000000"/>
          <w:sz w:val="28"/>
          <w:lang w:val="ru-RU"/>
        </w:rPr>
        <w:t>ания;</w:t>
      </w:r>
    </w:p>
    <w:p w:rsidR="005D5C19" w:rsidRPr="0004725A" w:rsidRDefault="00136528">
      <w:pPr>
        <w:numPr>
          <w:ilvl w:val="0"/>
          <w:numId w:val="35"/>
        </w:numPr>
        <w:spacing w:after="0" w:line="264" w:lineRule="auto"/>
        <w:jc w:val="both"/>
        <w:rPr>
          <w:lang w:val="ru-RU"/>
        </w:rPr>
      </w:pPr>
      <w:r w:rsidRPr="0004725A">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w:t>
      </w:r>
      <w:r w:rsidRPr="0004725A">
        <w:rPr>
          <w:rFonts w:ascii="Times New Roman" w:hAnsi="Times New Roman"/>
          <w:color w:val="000000"/>
          <w:sz w:val="28"/>
          <w:lang w:val="ru-RU"/>
        </w:rPr>
        <w:t>), следуя предложенной инструкции: при выполнении измерений собирать экспериментальную установку и вычислять значение искомой величины;</w:t>
      </w:r>
    </w:p>
    <w:p w:rsidR="005D5C19" w:rsidRPr="0004725A" w:rsidRDefault="00136528">
      <w:pPr>
        <w:numPr>
          <w:ilvl w:val="0"/>
          <w:numId w:val="35"/>
        </w:numPr>
        <w:spacing w:after="0" w:line="264" w:lineRule="auto"/>
        <w:jc w:val="both"/>
        <w:rPr>
          <w:lang w:val="ru-RU"/>
        </w:rPr>
      </w:pPr>
      <w:r w:rsidRPr="0004725A">
        <w:rPr>
          <w:rFonts w:ascii="Times New Roman" w:hAnsi="Times New Roman"/>
          <w:color w:val="000000"/>
          <w:sz w:val="28"/>
          <w:lang w:val="ru-RU"/>
        </w:rPr>
        <w:t>соблюдать правила техники безопасности при работе с лабораторным оборудованием;</w:t>
      </w:r>
    </w:p>
    <w:p w:rsidR="005D5C19" w:rsidRPr="0004725A" w:rsidRDefault="00136528">
      <w:pPr>
        <w:numPr>
          <w:ilvl w:val="0"/>
          <w:numId w:val="35"/>
        </w:numPr>
        <w:spacing w:after="0" w:line="264" w:lineRule="auto"/>
        <w:jc w:val="both"/>
        <w:rPr>
          <w:lang w:val="ru-RU"/>
        </w:rPr>
      </w:pPr>
      <w:r w:rsidRPr="0004725A">
        <w:rPr>
          <w:rFonts w:ascii="Times New Roman" w:hAnsi="Times New Roman"/>
          <w:color w:val="000000"/>
          <w:sz w:val="28"/>
          <w:lang w:val="ru-RU"/>
        </w:rPr>
        <w:t>указывать принципы действия приборов и т</w:t>
      </w:r>
      <w:r w:rsidRPr="0004725A">
        <w:rPr>
          <w:rFonts w:ascii="Times New Roman" w:hAnsi="Times New Roman"/>
          <w:color w:val="000000"/>
          <w:sz w:val="28"/>
          <w:lang w:val="ru-RU"/>
        </w:rPr>
        <w:t>ехнических устройств: весы, термометр, динамометр, сообщающиеся сосуды, барометр, рычаг, подвижный и неподвижный блок, наклонная плоскость;</w:t>
      </w:r>
    </w:p>
    <w:p w:rsidR="005D5C19" w:rsidRPr="0004725A" w:rsidRDefault="00136528">
      <w:pPr>
        <w:numPr>
          <w:ilvl w:val="0"/>
          <w:numId w:val="35"/>
        </w:numPr>
        <w:spacing w:after="0" w:line="264" w:lineRule="auto"/>
        <w:jc w:val="both"/>
        <w:rPr>
          <w:lang w:val="ru-RU"/>
        </w:rPr>
      </w:pPr>
      <w:r w:rsidRPr="0004725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w:t>
      </w:r>
      <w:r w:rsidRPr="0004725A">
        <w:rPr>
          <w:rFonts w:ascii="Times New Roman" w:hAnsi="Times New Roman"/>
          <w:color w:val="000000"/>
          <w:sz w:val="28"/>
          <w:lang w:val="ru-RU"/>
        </w:rPr>
        <w:t>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5D5C19" w:rsidRPr="0004725A" w:rsidRDefault="00136528">
      <w:pPr>
        <w:numPr>
          <w:ilvl w:val="0"/>
          <w:numId w:val="35"/>
        </w:numPr>
        <w:spacing w:after="0" w:line="264" w:lineRule="auto"/>
        <w:jc w:val="both"/>
        <w:rPr>
          <w:lang w:val="ru-RU"/>
        </w:rPr>
      </w:pPr>
      <w:r w:rsidRPr="0004725A">
        <w:rPr>
          <w:rFonts w:ascii="Times New Roman" w:hAnsi="Times New Roman"/>
          <w:color w:val="000000"/>
          <w:sz w:val="28"/>
          <w:lang w:val="ru-RU"/>
        </w:rPr>
        <w:t>приводить примеры (находить информацию о примерах) п</w:t>
      </w:r>
      <w:r w:rsidRPr="0004725A">
        <w:rPr>
          <w:rFonts w:ascii="Times New Roman" w:hAnsi="Times New Roman"/>
          <w:color w:val="000000"/>
          <w:sz w:val="28"/>
          <w:lang w:val="ru-RU"/>
        </w:rPr>
        <w:t>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D5C19" w:rsidRPr="0004725A" w:rsidRDefault="00136528">
      <w:pPr>
        <w:numPr>
          <w:ilvl w:val="0"/>
          <w:numId w:val="35"/>
        </w:numPr>
        <w:spacing w:after="0" w:line="264" w:lineRule="auto"/>
        <w:jc w:val="both"/>
        <w:rPr>
          <w:lang w:val="ru-RU"/>
        </w:rPr>
      </w:pPr>
      <w:r w:rsidRPr="0004725A">
        <w:rPr>
          <w:rFonts w:ascii="Times New Roman" w:hAnsi="Times New Roman"/>
          <w:color w:val="000000"/>
          <w:sz w:val="28"/>
          <w:lang w:val="ru-RU"/>
        </w:rPr>
        <w:t>осуществлять отбор исто</w:t>
      </w:r>
      <w:r w:rsidRPr="0004725A">
        <w:rPr>
          <w:rFonts w:ascii="Times New Roman" w:hAnsi="Times New Roman"/>
          <w:color w:val="000000"/>
          <w:sz w:val="28"/>
          <w:lang w:val="ru-RU"/>
        </w:rPr>
        <w:t>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5D5C19" w:rsidRPr="0004725A" w:rsidRDefault="00136528">
      <w:pPr>
        <w:numPr>
          <w:ilvl w:val="0"/>
          <w:numId w:val="35"/>
        </w:numPr>
        <w:spacing w:after="0" w:line="264" w:lineRule="auto"/>
        <w:jc w:val="both"/>
        <w:rPr>
          <w:lang w:val="ru-RU"/>
        </w:rPr>
      </w:pPr>
      <w:r w:rsidRPr="0004725A">
        <w:rPr>
          <w:rFonts w:ascii="Times New Roman" w:hAnsi="Times New Roman"/>
          <w:color w:val="000000"/>
          <w:sz w:val="28"/>
          <w:lang w:val="ru-RU"/>
        </w:rPr>
        <w:t>использовать при выполнении уче</w:t>
      </w:r>
      <w:r w:rsidRPr="0004725A">
        <w:rPr>
          <w:rFonts w:ascii="Times New Roman" w:hAnsi="Times New Roman"/>
          <w:color w:val="000000"/>
          <w:sz w:val="28"/>
          <w:lang w:val="ru-RU"/>
        </w:rPr>
        <w:t>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D5C19" w:rsidRPr="0004725A" w:rsidRDefault="00136528">
      <w:pPr>
        <w:numPr>
          <w:ilvl w:val="0"/>
          <w:numId w:val="35"/>
        </w:numPr>
        <w:spacing w:after="0" w:line="264" w:lineRule="auto"/>
        <w:jc w:val="both"/>
        <w:rPr>
          <w:lang w:val="ru-RU"/>
        </w:rPr>
      </w:pPr>
      <w:r w:rsidRPr="0004725A">
        <w:rPr>
          <w:rFonts w:ascii="Times New Roman" w:hAnsi="Times New Roman"/>
          <w:color w:val="000000"/>
          <w:sz w:val="28"/>
          <w:lang w:val="ru-RU"/>
        </w:rPr>
        <w:t xml:space="preserve">создавать собственные краткие письменные </w:t>
      </w:r>
      <w:r w:rsidRPr="0004725A">
        <w:rPr>
          <w:rFonts w:ascii="Times New Roman" w:hAnsi="Times New Roman"/>
          <w:color w:val="000000"/>
          <w:sz w:val="28"/>
          <w:lang w:val="ru-RU"/>
        </w:rPr>
        <w:t xml:space="preserve">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04725A">
        <w:rPr>
          <w:rFonts w:ascii="Times New Roman" w:hAnsi="Times New Roman"/>
          <w:color w:val="000000"/>
          <w:sz w:val="28"/>
          <w:lang w:val="ru-RU"/>
        </w:rPr>
        <w:lastRenderedPageBreak/>
        <w:t>изученный понятийный аппарат курса физики, сопровож</w:t>
      </w:r>
      <w:r w:rsidRPr="0004725A">
        <w:rPr>
          <w:rFonts w:ascii="Times New Roman" w:hAnsi="Times New Roman"/>
          <w:color w:val="000000"/>
          <w:sz w:val="28"/>
          <w:lang w:val="ru-RU"/>
        </w:rPr>
        <w:t>дать выступление презентацией;</w:t>
      </w:r>
    </w:p>
    <w:p w:rsidR="005D5C19" w:rsidRPr="0004725A" w:rsidRDefault="00136528">
      <w:pPr>
        <w:numPr>
          <w:ilvl w:val="0"/>
          <w:numId w:val="35"/>
        </w:numPr>
        <w:spacing w:after="0" w:line="264" w:lineRule="auto"/>
        <w:jc w:val="both"/>
        <w:rPr>
          <w:lang w:val="ru-RU"/>
        </w:rPr>
      </w:pPr>
      <w:r w:rsidRPr="0004725A">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w:t>
      </w:r>
      <w:r w:rsidRPr="0004725A">
        <w:rPr>
          <w:rFonts w:ascii="Times New Roman" w:hAnsi="Times New Roman"/>
          <w:color w:val="000000"/>
          <w:sz w:val="28"/>
          <w:lang w:val="ru-RU"/>
        </w:rPr>
        <w:t>траивать коммуникативное взаимодействие, учитывая мнение окружающих.</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 xml:space="preserve">К концу обучения </w:t>
      </w:r>
      <w:r w:rsidRPr="0004725A">
        <w:rPr>
          <w:rFonts w:ascii="Times New Roman" w:hAnsi="Times New Roman"/>
          <w:b/>
          <w:color w:val="000000"/>
          <w:sz w:val="28"/>
          <w:lang w:val="ru-RU"/>
        </w:rPr>
        <w:t>в 8 классе</w:t>
      </w:r>
      <w:r w:rsidRPr="0004725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D5C19" w:rsidRPr="0004725A" w:rsidRDefault="00136528">
      <w:pPr>
        <w:numPr>
          <w:ilvl w:val="0"/>
          <w:numId w:val="36"/>
        </w:numPr>
        <w:spacing w:after="0" w:line="264" w:lineRule="auto"/>
        <w:jc w:val="both"/>
        <w:rPr>
          <w:lang w:val="ru-RU"/>
        </w:rPr>
      </w:pPr>
      <w:r w:rsidRPr="0004725A">
        <w:rPr>
          <w:rFonts w:ascii="Times New Roman" w:hAnsi="Times New Roman"/>
          <w:color w:val="000000"/>
          <w:sz w:val="28"/>
          <w:lang w:val="ru-RU"/>
        </w:rPr>
        <w:t>использовать понятия: масса и размеры молекул, тепловое движение</w:t>
      </w:r>
      <w:r w:rsidRPr="0004725A">
        <w:rPr>
          <w:rFonts w:ascii="Times New Roman" w:hAnsi="Times New Roman"/>
          <w:color w:val="000000"/>
          <w:sz w:val="28"/>
          <w:lang w:val="ru-RU"/>
        </w:rPr>
        <w:t xml:space="preserve">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w:t>
      </w:r>
      <w:r w:rsidRPr="0004725A">
        <w:rPr>
          <w:rFonts w:ascii="Times New Roman" w:hAnsi="Times New Roman"/>
          <w:color w:val="000000"/>
          <w:sz w:val="28"/>
          <w:lang w:val="ru-RU"/>
        </w:rPr>
        <w:t>лектрики, постоянный электрический ток, магнитное поле;</w:t>
      </w:r>
    </w:p>
    <w:p w:rsidR="005D5C19" w:rsidRPr="0004725A" w:rsidRDefault="00136528">
      <w:pPr>
        <w:numPr>
          <w:ilvl w:val="0"/>
          <w:numId w:val="36"/>
        </w:numPr>
        <w:spacing w:after="0" w:line="264" w:lineRule="auto"/>
        <w:jc w:val="both"/>
        <w:rPr>
          <w:lang w:val="ru-RU"/>
        </w:rPr>
      </w:pPr>
      <w:r w:rsidRPr="0004725A">
        <w:rPr>
          <w:rFonts w:ascii="Times New Roman" w:hAnsi="Times New Roman"/>
          <w:color w:val="000000"/>
          <w:sz w:val="28"/>
          <w:lang w:val="ru-RU"/>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w:t>
      </w:r>
      <w:r w:rsidRPr="0004725A">
        <w:rPr>
          <w:rFonts w:ascii="Times New Roman" w:hAnsi="Times New Roman"/>
          <w:color w:val="000000"/>
          <w:sz w:val="28"/>
          <w:lang w:val="ru-RU"/>
        </w:rPr>
        <w:t>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w:t>
      </w:r>
      <w:r w:rsidRPr="0004725A">
        <w:rPr>
          <w:rFonts w:ascii="Times New Roman" w:hAnsi="Times New Roman"/>
          <w:color w:val="000000"/>
          <w:sz w:val="28"/>
          <w:lang w:val="ru-RU"/>
        </w:rPr>
        <w:t>ию их характерных свойств и на основе опытов, демонстрирующих данное физическое явление;</w:t>
      </w:r>
    </w:p>
    <w:p w:rsidR="005D5C19" w:rsidRPr="0004725A" w:rsidRDefault="00136528">
      <w:pPr>
        <w:numPr>
          <w:ilvl w:val="0"/>
          <w:numId w:val="36"/>
        </w:numPr>
        <w:spacing w:after="0" w:line="264" w:lineRule="auto"/>
        <w:jc w:val="both"/>
        <w:rPr>
          <w:lang w:val="ru-RU"/>
        </w:rPr>
      </w:pPr>
      <w:r w:rsidRPr="0004725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w:t>
      </w:r>
      <w:r w:rsidRPr="0004725A">
        <w:rPr>
          <w:rFonts w:ascii="Times New Roman" w:hAnsi="Times New Roman"/>
          <w:color w:val="000000"/>
          <w:sz w:val="28"/>
          <w:lang w:val="ru-RU"/>
        </w:rPr>
        <w:t xml:space="preserve">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w:t>
      </w:r>
      <w:r w:rsidRPr="0004725A">
        <w:rPr>
          <w:rFonts w:ascii="Times New Roman" w:hAnsi="Times New Roman"/>
          <w:color w:val="000000"/>
          <w:sz w:val="28"/>
          <w:lang w:val="ru-RU"/>
        </w:rPr>
        <w:t>Земле, полярное сияние, при этом переводить практическую задачу в учебную, выделять существенные свойства (признаки) физических явлений;</w:t>
      </w:r>
    </w:p>
    <w:p w:rsidR="005D5C19" w:rsidRPr="0004725A" w:rsidRDefault="00136528">
      <w:pPr>
        <w:numPr>
          <w:ilvl w:val="0"/>
          <w:numId w:val="36"/>
        </w:numPr>
        <w:spacing w:after="0" w:line="264" w:lineRule="auto"/>
        <w:jc w:val="both"/>
        <w:rPr>
          <w:lang w:val="ru-RU"/>
        </w:rPr>
      </w:pPr>
      <w:r w:rsidRPr="0004725A">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w:t>
      </w:r>
      <w:r w:rsidRPr="0004725A">
        <w:rPr>
          <w:rFonts w:ascii="Times New Roman" w:hAnsi="Times New Roman"/>
          <w:color w:val="000000"/>
          <w:sz w:val="28"/>
          <w:lang w:val="ru-RU"/>
        </w:rPr>
        <w:t xml:space="preserve">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04725A">
        <w:rPr>
          <w:rFonts w:ascii="Times New Roman" w:hAnsi="Times New Roman"/>
          <w:color w:val="000000"/>
          <w:sz w:val="28"/>
          <w:lang w:val="ru-RU"/>
        </w:rPr>
        <w:lastRenderedPageBreak/>
        <w:t xml:space="preserve">машины, относительная влажность воздуха, электрический заряд, сила </w:t>
      </w:r>
      <w:r w:rsidRPr="0004725A">
        <w:rPr>
          <w:rFonts w:ascii="Times New Roman" w:hAnsi="Times New Roman"/>
          <w:color w:val="000000"/>
          <w:sz w:val="28"/>
          <w:lang w:val="ru-RU"/>
        </w:rPr>
        <w:t>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w:t>
      </w:r>
      <w:r w:rsidRPr="0004725A">
        <w:rPr>
          <w:rFonts w:ascii="Times New Roman" w:hAnsi="Times New Roman"/>
          <w:color w:val="000000"/>
          <w:sz w:val="28"/>
          <w:lang w:val="ru-RU"/>
        </w:rPr>
        <w:t>ормулы, связывающие данную физическую величину с другими величинами, строить графики изученных зависимостей физических величин;</w:t>
      </w:r>
    </w:p>
    <w:p w:rsidR="005D5C19" w:rsidRPr="0004725A" w:rsidRDefault="00136528">
      <w:pPr>
        <w:numPr>
          <w:ilvl w:val="0"/>
          <w:numId w:val="36"/>
        </w:numPr>
        <w:spacing w:after="0" w:line="264" w:lineRule="auto"/>
        <w:jc w:val="both"/>
        <w:rPr>
          <w:lang w:val="ru-RU"/>
        </w:rPr>
      </w:pPr>
      <w:r w:rsidRPr="0004725A">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w:t>
      </w:r>
      <w:r w:rsidRPr="0004725A">
        <w:rPr>
          <w:rFonts w:ascii="Times New Roman" w:hAnsi="Times New Roman"/>
          <w:color w:val="000000"/>
          <w:sz w:val="28"/>
          <w:lang w:val="ru-RU"/>
        </w:rPr>
        <w:t>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5D5C19" w:rsidRPr="0004725A" w:rsidRDefault="00136528">
      <w:pPr>
        <w:numPr>
          <w:ilvl w:val="0"/>
          <w:numId w:val="36"/>
        </w:numPr>
        <w:spacing w:after="0" w:line="264" w:lineRule="auto"/>
        <w:jc w:val="both"/>
        <w:rPr>
          <w:lang w:val="ru-RU"/>
        </w:rPr>
      </w:pPr>
      <w:r w:rsidRPr="0004725A">
        <w:rPr>
          <w:rFonts w:ascii="Times New Roman" w:hAnsi="Times New Roman"/>
          <w:color w:val="000000"/>
          <w:sz w:val="28"/>
          <w:lang w:val="ru-RU"/>
        </w:rPr>
        <w:t>об</w:t>
      </w:r>
      <w:r w:rsidRPr="0004725A">
        <w:rPr>
          <w:rFonts w:ascii="Times New Roman" w:hAnsi="Times New Roman"/>
          <w:color w:val="000000"/>
          <w:sz w:val="28"/>
          <w:lang w:val="ru-RU"/>
        </w:rPr>
        <w:t>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w:t>
      </w:r>
      <w:r w:rsidRPr="0004725A">
        <w:rPr>
          <w:rFonts w:ascii="Times New Roman" w:hAnsi="Times New Roman"/>
          <w:color w:val="000000"/>
          <w:sz w:val="28"/>
          <w:lang w:val="ru-RU"/>
        </w:rPr>
        <w:t>ских законов или закономерностей;</w:t>
      </w:r>
    </w:p>
    <w:p w:rsidR="005D5C19" w:rsidRPr="0004725A" w:rsidRDefault="00136528">
      <w:pPr>
        <w:numPr>
          <w:ilvl w:val="0"/>
          <w:numId w:val="36"/>
        </w:numPr>
        <w:spacing w:after="0" w:line="264" w:lineRule="auto"/>
        <w:jc w:val="both"/>
        <w:rPr>
          <w:lang w:val="ru-RU"/>
        </w:rPr>
      </w:pPr>
      <w:r w:rsidRPr="0004725A">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w:t>
      </w:r>
      <w:r w:rsidRPr="0004725A">
        <w:rPr>
          <w:rFonts w:ascii="Times New Roman" w:hAnsi="Times New Roman"/>
          <w:color w:val="000000"/>
          <w:sz w:val="28"/>
          <w:lang w:val="ru-RU"/>
        </w:rPr>
        <w:t>ны и формулы, необходимые для её решения, проводить расчёты и сравнивать полученное значение физической величины с известными данными;</w:t>
      </w:r>
    </w:p>
    <w:p w:rsidR="005D5C19" w:rsidRPr="0004725A" w:rsidRDefault="00136528">
      <w:pPr>
        <w:numPr>
          <w:ilvl w:val="0"/>
          <w:numId w:val="36"/>
        </w:numPr>
        <w:spacing w:after="0" w:line="264" w:lineRule="auto"/>
        <w:jc w:val="both"/>
        <w:rPr>
          <w:lang w:val="ru-RU"/>
        </w:rPr>
      </w:pPr>
      <w:r w:rsidRPr="0004725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w:t>
      </w:r>
      <w:r w:rsidRPr="0004725A">
        <w:rPr>
          <w:rFonts w:ascii="Times New Roman" w:hAnsi="Times New Roman"/>
          <w:color w:val="000000"/>
          <w:sz w:val="28"/>
          <w:lang w:val="ru-RU"/>
        </w:rPr>
        <w:t>еряемое предположение, оценивать правильность порядка проведения исследования, делать выводы;</w:t>
      </w:r>
    </w:p>
    <w:p w:rsidR="005D5C19" w:rsidRPr="0004725A" w:rsidRDefault="00136528">
      <w:pPr>
        <w:numPr>
          <w:ilvl w:val="0"/>
          <w:numId w:val="36"/>
        </w:numPr>
        <w:spacing w:after="0" w:line="264" w:lineRule="auto"/>
        <w:jc w:val="both"/>
        <w:rPr>
          <w:lang w:val="ru-RU"/>
        </w:rPr>
      </w:pPr>
      <w:r w:rsidRPr="0004725A">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w:t>
      </w:r>
      <w:r w:rsidRPr="0004725A">
        <w:rPr>
          <w:rFonts w:ascii="Times New Roman" w:hAnsi="Times New Roman"/>
          <w:color w:val="000000"/>
          <w:sz w:val="28"/>
          <w:lang w:val="ru-RU"/>
        </w:rPr>
        <w:t>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w:t>
      </w:r>
      <w:r w:rsidRPr="0004725A">
        <w:rPr>
          <w:rFonts w:ascii="Times New Roman" w:hAnsi="Times New Roman"/>
          <w:color w:val="000000"/>
          <w:sz w:val="28"/>
          <w:lang w:val="ru-RU"/>
        </w:rPr>
        <w:t xml:space="preserve">итов, визуализация магнитных полей постоянных магнитов, действия магнитного поля на проводник с током, свойства электромагнита, </w:t>
      </w:r>
      <w:r w:rsidRPr="0004725A">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w:t>
      </w:r>
      <w:r w:rsidRPr="0004725A">
        <w:rPr>
          <w:rFonts w:ascii="Times New Roman" w:hAnsi="Times New Roman"/>
          <w:color w:val="000000"/>
          <w:sz w:val="28"/>
          <w:lang w:val="ru-RU"/>
        </w:rPr>
        <w:t>ования, описывать ход опыта и формулировать выводы;</w:t>
      </w:r>
    </w:p>
    <w:p w:rsidR="005D5C19" w:rsidRPr="0004725A" w:rsidRDefault="00136528">
      <w:pPr>
        <w:numPr>
          <w:ilvl w:val="0"/>
          <w:numId w:val="36"/>
        </w:numPr>
        <w:spacing w:after="0" w:line="264" w:lineRule="auto"/>
        <w:jc w:val="both"/>
        <w:rPr>
          <w:lang w:val="ru-RU"/>
        </w:rPr>
      </w:pPr>
      <w:r w:rsidRPr="0004725A">
        <w:rPr>
          <w:rFonts w:ascii="Times New Roman" w:hAnsi="Times New Roman"/>
          <w:color w:val="000000"/>
          <w:sz w:val="28"/>
          <w:lang w:val="ru-RU"/>
        </w:rPr>
        <w:t xml:space="preserve">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w:t>
      </w:r>
      <w:r w:rsidRPr="0004725A">
        <w:rPr>
          <w:rFonts w:ascii="Times New Roman" w:hAnsi="Times New Roman"/>
          <w:color w:val="000000"/>
          <w:sz w:val="28"/>
          <w:lang w:val="ru-RU"/>
        </w:rPr>
        <w:t>заданной абсолютной погрешности;</w:t>
      </w:r>
    </w:p>
    <w:p w:rsidR="005D5C19" w:rsidRPr="0004725A" w:rsidRDefault="00136528">
      <w:pPr>
        <w:numPr>
          <w:ilvl w:val="0"/>
          <w:numId w:val="36"/>
        </w:numPr>
        <w:spacing w:after="0" w:line="264" w:lineRule="auto"/>
        <w:jc w:val="both"/>
        <w:rPr>
          <w:lang w:val="ru-RU"/>
        </w:rPr>
      </w:pPr>
      <w:r w:rsidRPr="0004725A">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w:t>
      </w:r>
      <w:r w:rsidRPr="0004725A">
        <w:rPr>
          <w:rFonts w:ascii="Times New Roman" w:hAnsi="Times New Roman"/>
          <w:color w:val="000000"/>
          <w:sz w:val="28"/>
          <w:lang w:val="ru-RU"/>
        </w:rPr>
        <w:t>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w:t>
      </w:r>
      <w:r w:rsidRPr="0004725A">
        <w:rPr>
          <w:rFonts w:ascii="Times New Roman" w:hAnsi="Times New Roman"/>
          <w:color w:val="000000"/>
          <w:sz w:val="28"/>
          <w:lang w:val="ru-RU"/>
        </w:rPr>
        <w:t>зультаты полученной зависимости в виде таблиц и графиков, делать выводы по результатам исследования;</w:t>
      </w:r>
    </w:p>
    <w:p w:rsidR="005D5C19" w:rsidRPr="0004725A" w:rsidRDefault="00136528">
      <w:pPr>
        <w:numPr>
          <w:ilvl w:val="0"/>
          <w:numId w:val="36"/>
        </w:numPr>
        <w:spacing w:after="0" w:line="264" w:lineRule="auto"/>
        <w:jc w:val="both"/>
        <w:rPr>
          <w:lang w:val="ru-RU"/>
        </w:rPr>
      </w:pPr>
      <w:r w:rsidRPr="0004725A">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w:t>
      </w:r>
      <w:r w:rsidRPr="0004725A">
        <w:rPr>
          <w:rFonts w:ascii="Times New Roman" w:hAnsi="Times New Roman"/>
          <w:color w:val="000000"/>
          <w:sz w:val="28"/>
          <w:lang w:val="ru-RU"/>
        </w:rPr>
        <w:t>вать измерения, собирать экспериментальную установку, следуя предложенной инструкции, и вычислять значение величины;</w:t>
      </w:r>
    </w:p>
    <w:p w:rsidR="005D5C19" w:rsidRPr="0004725A" w:rsidRDefault="00136528">
      <w:pPr>
        <w:numPr>
          <w:ilvl w:val="0"/>
          <w:numId w:val="36"/>
        </w:numPr>
        <w:spacing w:after="0" w:line="264" w:lineRule="auto"/>
        <w:jc w:val="both"/>
        <w:rPr>
          <w:lang w:val="ru-RU"/>
        </w:rPr>
      </w:pPr>
      <w:r w:rsidRPr="0004725A">
        <w:rPr>
          <w:rFonts w:ascii="Times New Roman" w:hAnsi="Times New Roman"/>
          <w:color w:val="000000"/>
          <w:sz w:val="28"/>
          <w:lang w:val="ru-RU"/>
        </w:rPr>
        <w:t>соблюдать правила техники безопасности при работе с лабораторным оборудованием;</w:t>
      </w:r>
    </w:p>
    <w:p w:rsidR="005D5C19" w:rsidRPr="0004725A" w:rsidRDefault="00136528">
      <w:pPr>
        <w:numPr>
          <w:ilvl w:val="0"/>
          <w:numId w:val="36"/>
        </w:numPr>
        <w:spacing w:after="0" w:line="264" w:lineRule="auto"/>
        <w:jc w:val="both"/>
        <w:rPr>
          <w:lang w:val="ru-RU"/>
        </w:rPr>
      </w:pPr>
      <w:r w:rsidRPr="0004725A">
        <w:rPr>
          <w:rFonts w:ascii="Times New Roman" w:hAnsi="Times New Roman"/>
          <w:color w:val="000000"/>
          <w:sz w:val="28"/>
          <w:lang w:val="ru-RU"/>
        </w:rPr>
        <w:t>характеризовать принципы действия изученных приборов и техн</w:t>
      </w:r>
      <w:r w:rsidRPr="0004725A">
        <w:rPr>
          <w:rFonts w:ascii="Times New Roman" w:hAnsi="Times New Roman"/>
          <w:color w:val="000000"/>
          <w:sz w:val="28"/>
          <w:lang w:val="ru-RU"/>
        </w:rPr>
        <w:t>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w:t>
      </w:r>
      <w:r w:rsidRPr="0004725A">
        <w:rPr>
          <w:rFonts w:ascii="Times New Roman" w:hAnsi="Times New Roman"/>
          <w:color w:val="000000"/>
          <w:sz w:val="28"/>
          <w:lang w:val="ru-RU"/>
        </w:rPr>
        <w:t>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5D5C19" w:rsidRPr="0004725A" w:rsidRDefault="00136528">
      <w:pPr>
        <w:numPr>
          <w:ilvl w:val="0"/>
          <w:numId w:val="36"/>
        </w:numPr>
        <w:spacing w:after="0" w:line="264" w:lineRule="auto"/>
        <w:jc w:val="both"/>
        <w:rPr>
          <w:lang w:val="ru-RU"/>
        </w:rPr>
      </w:pPr>
      <w:r w:rsidRPr="0004725A">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w:t>
      </w:r>
      <w:r w:rsidRPr="0004725A">
        <w:rPr>
          <w:rFonts w:ascii="Times New Roman" w:hAnsi="Times New Roman"/>
          <w:color w:val="000000"/>
          <w:sz w:val="28"/>
          <w:lang w:val="ru-RU"/>
        </w:rPr>
        <w:t>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5D5C19" w:rsidRPr="0004725A" w:rsidRDefault="00136528">
      <w:pPr>
        <w:numPr>
          <w:ilvl w:val="0"/>
          <w:numId w:val="36"/>
        </w:numPr>
        <w:spacing w:after="0" w:line="264" w:lineRule="auto"/>
        <w:jc w:val="both"/>
        <w:rPr>
          <w:lang w:val="ru-RU"/>
        </w:rPr>
      </w:pPr>
      <w:r w:rsidRPr="0004725A">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w:t>
      </w:r>
      <w:r w:rsidRPr="0004725A">
        <w:rPr>
          <w:rFonts w:ascii="Times New Roman" w:hAnsi="Times New Roman"/>
          <w:color w:val="000000"/>
          <w:sz w:val="28"/>
          <w:lang w:val="ru-RU"/>
        </w:rPr>
        <w:t>оведения в окружающей среде;</w:t>
      </w:r>
    </w:p>
    <w:p w:rsidR="005D5C19" w:rsidRPr="0004725A" w:rsidRDefault="00136528">
      <w:pPr>
        <w:numPr>
          <w:ilvl w:val="0"/>
          <w:numId w:val="36"/>
        </w:numPr>
        <w:spacing w:after="0" w:line="264" w:lineRule="auto"/>
        <w:jc w:val="both"/>
        <w:rPr>
          <w:lang w:val="ru-RU"/>
        </w:rPr>
      </w:pPr>
      <w:r w:rsidRPr="0004725A">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5D5C19" w:rsidRPr="0004725A" w:rsidRDefault="00136528">
      <w:pPr>
        <w:numPr>
          <w:ilvl w:val="0"/>
          <w:numId w:val="36"/>
        </w:numPr>
        <w:spacing w:after="0" w:line="264" w:lineRule="auto"/>
        <w:jc w:val="both"/>
        <w:rPr>
          <w:lang w:val="ru-RU"/>
        </w:rPr>
      </w:pPr>
      <w:r w:rsidRPr="0004725A">
        <w:rPr>
          <w:rFonts w:ascii="Times New Roman" w:hAnsi="Times New Roman"/>
          <w:color w:val="000000"/>
          <w:sz w:val="28"/>
          <w:lang w:val="ru-RU"/>
        </w:rPr>
        <w:t>использ</w:t>
      </w:r>
      <w:r w:rsidRPr="0004725A">
        <w:rPr>
          <w:rFonts w:ascii="Times New Roman" w:hAnsi="Times New Roman"/>
          <w:color w:val="000000"/>
          <w:sz w:val="28"/>
          <w:lang w:val="ru-RU"/>
        </w:rPr>
        <w:t>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D5C19" w:rsidRPr="0004725A" w:rsidRDefault="00136528">
      <w:pPr>
        <w:numPr>
          <w:ilvl w:val="0"/>
          <w:numId w:val="36"/>
        </w:numPr>
        <w:spacing w:after="0" w:line="264" w:lineRule="auto"/>
        <w:jc w:val="both"/>
        <w:rPr>
          <w:lang w:val="ru-RU"/>
        </w:rPr>
      </w:pPr>
      <w:r w:rsidRPr="0004725A">
        <w:rPr>
          <w:rFonts w:ascii="Times New Roman" w:hAnsi="Times New Roman"/>
          <w:color w:val="000000"/>
          <w:sz w:val="28"/>
          <w:lang w:val="ru-RU"/>
        </w:rPr>
        <w:t>создавать собстве</w:t>
      </w:r>
      <w:r w:rsidRPr="0004725A">
        <w:rPr>
          <w:rFonts w:ascii="Times New Roman" w:hAnsi="Times New Roman"/>
          <w:color w:val="000000"/>
          <w:sz w:val="28"/>
          <w:lang w:val="ru-RU"/>
        </w:rPr>
        <w:t>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w:t>
      </w:r>
      <w:r w:rsidRPr="0004725A">
        <w:rPr>
          <w:rFonts w:ascii="Times New Roman" w:hAnsi="Times New Roman"/>
          <w:color w:val="000000"/>
          <w:sz w:val="28"/>
          <w:lang w:val="ru-RU"/>
        </w:rPr>
        <w:t>ппарат курса физики, сопровождать выступление презентацией;</w:t>
      </w:r>
    </w:p>
    <w:p w:rsidR="005D5C19" w:rsidRPr="0004725A" w:rsidRDefault="00136528">
      <w:pPr>
        <w:numPr>
          <w:ilvl w:val="0"/>
          <w:numId w:val="36"/>
        </w:numPr>
        <w:spacing w:after="0" w:line="264" w:lineRule="auto"/>
        <w:jc w:val="both"/>
        <w:rPr>
          <w:lang w:val="ru-RU"/>
        </w:rPr>
      </w:pPr>
      <w:r w:rsidRPr="0004725A">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w:t>
      </w:r>
      <w:r w:rsidRPr="0004725A">
        <w:rPr>
          <w:rFonts w:ascii="Times New Roman" w:hAnsi="Times New Roman"/>
          <w:color w:val="000000"/>
          <w:sz w:val="28"/>
          <w:lang w:val="ru-RU"/>
        </w:rPr>
        <w:t>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5D5C19" w:rsidRPr="0004725A" w:rsidRDefault="00136528">
      <w:pPr>
        <w:spacing w:after="0" w:line="264" w:lineRule="auto"/>
        <w:ind w:firstLine="600"/>
        <w:jc w:val="both"/>
        <w:rPr>
          <w:lang w:val="ru-RU"/>
        </w:rPr>
      </w:pPr>
      <w:r w:rsidRPr="0004725A">
        <w:rPr>
          <w:rFonts w:ascii="Times New Roman" w:hAnsi="Times New Roman"/>
          <w:color w:val="000000"/>
          <w:sz w:val="28"/>
          <w:lang w:val="ru-RU"/>
        </w:rPr>
        <w:t xml:space="preserve">К концу обучения </w:t>
      </w:r>
      <w:r w:rsidRPr="0004725A">
        <w:rPr>
          <w:rFonts w:ascii="Times New Roman" w:hAnsi="Times New Roman"/>
          <w:b/>
          <w:color w:val="000000"/>
          <w:sz w:val="28"/>
          <w:lang w:val="ru-RU"/>
        </w:rPr>
        <w:t>в 9 классе</w:t>
      </w:r>
      <w:r w:rsidRPr="0004725A">
        <w:rPr>
          <w:rFonts w:ascii="Times New Roman" w:hAnsi="Times New Roman"/>
          <w:color w:val="000000"/>
          <w:sz w:val="28"/>
          <w:lang w:val="ru-RU"/>
        </w:rPr>
        <w:t xml:space="preserve"> предметные результаты на базовом уровне должны отражать сформированность у </w:t>
      </w:r>
      <w:r w:rsidRPr="0004725A">
        <w:rPr>
          <w:rFonts w:ascii="Times New Roman" w:hAnsi="Times New Roman"/>
          <w:color w:val="000000"/>
          <w:sz w:val="28"/>
          <w:lang w:val="ru-RU"/>
        </w:rPr>
        <w:t>обучающихся умений:</w:t>
      </w:r>
    </w:p>
    <w:p w:rsidR="005D5C19" w:rsidRPr="0004725A" w:rsidRDefault="00136528">
      <w:pPr>
        <w:numPr>
          <w:ilvl w:val="0"/>
          <w:numId w:val="37"/>
        </w:numPr>
        <w:spacing w:after="0" w:line="264" w:lineRule="auto"/>
        <w:jc w:val="both"/>
        <w:rPr>
          <w:lang w:val="ru-RU"/>
        </w:rPr>
      </w:pPr>
      <w:r w:rsidRPr="0004725A">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w:t>
      </w:r>
      <w:r w:rsidRPr="0004725A">
        <w:rPr>
          <w:rFonts w:ascii="Times New Roman" w:hAnsi="Times New Roman"/>
          <w:color w:val="000000"/>
          <w:sz w:val="28"/>
          <w:lang w:val="ru-RU"/>
        </w:rPr>
        <w:t xml:space="preserve">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w:t>
      </w:r>
      <w:r w:rsidRPr="0004725A">
        <w:rPr>
          <w:rFonts w:ascii="Times New Roman" w:hAnsi="Times New Roman"/>
          <w:color w:val="000000"/>
          <w:sz w:val="28"/>
          <w:lang w:val="ru-RU"/>
        </w:rPr>
        <w:t>гамма-излучения, изотопы, ядерная энергетика;</w:t>
      </w:r>
    </w:p>
    <w:p w:rsidR="005D5C19" w:rsidRPr="0004725A" w:rsidRDefault="00136528">
      <w:pPr>
        <w:numPr>
          <w:ilvl w:val="0"/>
          <w:numId w:val="37"/>
        </w:numPr>
        <w:spacing w:after="0" w:line="264" w:lineRule="auto"/>
        <w:jc w:val="both"/>
        <w:rPr>
          <w:lang w:val="ru-RU"/>
        </w:rPr>
      </w:pPr>
      <w:r w:rsidRPr="0004725A">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04725A">
        <w:rPr>
          <w:rFonts w:ascii="Times New Roman" w:hAnsi="Times New Roman"/>
          <w:color w:val="000000"/>
          <w:sz w:val="28"/>
          <w:lang w:val="ru-RU"/>
        </w:rPr>
        <w:lastRenderedPageBreak/>
        <w:t>тел, реактивное движение,</w:t>
      </w:r>
      <w:r w:rsidRPr="0004725A">
        <w:rPr>
          <w:rFonts w:ascii="Times New Roman" w:hAnsi="Times New Roman"/>
          <w:color w:val="000000"/>
          <w:sz w:val="28"/>
          <w:lang w:val="ru-RU"/>
        </w:rPr>
        <w:t xml:space="preserve">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w:t>
      </w:r>
      <w:r w:rsidRPr="0004725A">
        <w:rPr>
          <w:rFonts w:ascii="Times New Roman" w:hAnsi="Times New Roman"/>
          <w:color w:val="000000"/>
          <w:sz w:val="28"/>
          <w:lang w:val="ru-RU"/>
        </w:rPr>
        <w:t>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5D5C19" w:rsidRPr="0004725A" w:rsidRDefault="00136528">
      <w:pPr>
        <w:numPr>
          <w:ilvl w:val="0"/>
          <w:numId w:val="37"/>
        </w:numPr>
        <w:spacing w:after="0" w:line="264" w:lineRule="auto"/>
        <w:jc w:val="both"/>
        <w:rPr>
          <w:lang w:val="ru-RU"/>
        </w:rPr>
      </w:pPr>
      <w:r w:rsidRPr="0004725A">
        <w:rPr>
          <w:rFonts w:ascii="Times New Roman" w:hAnsi="Times New Roman"/>
          <w:color w:val="000000"/>
          <w:sz w:val="28"/>
          <w:lang w:val="ru-RU"/>
        </w:rPr>
        <w:t>распознавать проявление изученных физических явлений</w:t>
      </w:r>
      <w:r w:rsidRPr="0004725A">
        <w:rPr>
          <w:rFonts w:ascii="Times New Roman" w:hAnsi="Times New Roman"/>
          <w:color w:val="000000"/>
          <w:sz w:val="28"/>
          <w:lang w:val="ru-RU"/>
        </w:rPr>
        <w:t xml:space="preserve">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w:t>
      </w:r>
      <w:r w:rsidRPr="0004725A">
        <w:rPr>
          <w:rFonts w:ascii="Times New Roman" w:hAnsi="Times New Roman"/>
          <w:color w:val="000000"/>
          <w:sz w:val="28"/>
          <w:lang w:val="ru-RU"/>
        </w:rPr>
        <w:t>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w:t>
      </w:r>
      <w:r w:rsidRPr="0004725A">
        <w:rPr>
          <w:rFonts w:ascii="Times New Roman" w:hAnsi="Times New Roman"/>
          <w:color w:val="000000"/>
          <w:sz w:val="28"/>
          <w:lang w:val="ru-RU"/>
        </w:rPr>
        <w:t>реводить практическую задачу в учебную, выделять существенные свойства (признаки) физических явлений;</w:t>
      </w:r>
    </w:p>
    <w:p w:rsidR="005D5C19" w:rsidRPr="0004725A" w:rsidRDefault="00136528">
      <w:pPr>
        <w:numPr>
          <w:ilvl w:val="0"/>
          <w:numId w:val="37"/>
        </w:numPr>
        <w:spacing w:after="0" w:line="264" w:lineRule="auto"/>
        <w:jc w:val="both"/>
        <w:rPr>
          <w:lang w:val="ru-RU"/>
        </w:rPr>
      </w:pPr>
      <w:r w:rsidRPr="0004725A">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w:t>
      </w:r>
      <w:r w:rsidRPr="0004725A">
        <w:rPr>
          <w:rFonts w:ascii="Times New Roman" w:hAnsi="Times New Roman"/>
          <w:color w:val="000000"/>
          <w:sz w:val="28"/>
          <w:lang w:val="ru-RU"/>
        </w:rPr>
        <w:t>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w:t>
      </w:r>
      <w:r w:rsidRPr="0004725A">
        <w:rPr>
          <w:rFonts w:ascii="Times New Roman" w:hAnsi="Times New Roman"/>
          <w:color w:val="000000"/>
          <w:sz w:val="28"/>
          <w:lang w:val="ru-RU"/>
        </w:rPr>
        <w:t>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w:t>
      </w:r>
      <w:r w:rsidRPr="0004725A">
        <w:rPr>
          <w:rFonts w:ascii="Times New Roman" w:hAnsi="Times New Roman"/>
          <w:color w:val="000000"/>
          <w:sz w:val="28"/>
          <w:lang w:val="ru-RU"/>
        </w:rPr>
        <w:t>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D5C19" w:rsidRPr="0004725A" w:rsidRDefault="00136528">
      <w:pPr>
        <w:numPr>
          <w:ilvl w:val="0"/>
          <w:numId w:val="37"/>
        </w:numPr>
        <w:spacing w:after="0" w:line="264" w:lineRule="auto"/>
        <w:jc w:val="both"/>
        <w:rPr>
          <w:lang w:val="ru-RU"/>
        </w:rPr>
      </w:pPr>
      <w:r w:rsidRPr="0004725A">
        <w:rPr>
          <w:rFonts w:ascii="Times New Roman" w:hAnsi="Times New Roman"/>
          <w:color w:val="000000"/>
          <w:sz w:val="28"/>
          <w:lang w:val="ru-RU"/>
        </w:rPr>
        <w:t xml:space="preserve">характеризовать свойства тел, физические явления и </w:t>
      </w:r>
      <w:r w:rsidRPr="0004725A">
        <w:rPr>
          <w:rFonts w:ascii="Times New Roman" w:hAnsi="Times New Roman"/>
          <w:color w:val="000000"/>
          <w:sz w:val="28"/>
          <w:lang w:val="ru-RU"/>
        </w:rPr>
        <w:t>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w:t>
      </w:r>
      <w:r w:rsidRPr="0004725A">
        <w:rPr>
          <w:rFonts w:ascii="Times New Roman" w:hAnsi="Times New Roman"/>
          <w:color w:val="000000"/>
          <w:sz w:val="28"/>
          <w:lang w:val="ru-RU"/>
        </w:rPr>
        <w:t xml:space="preserve">исел </w:t>
      </w:r>
      <w:r w:rsidRPr="0004725A">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5D5C19" w:rsidRPr="0004725A" w:rsidRDefault="00136528">
      <w:pPr>
        <w:numPr>
          <w:ilvl w:val="0"/>
          <w:numId w:val="37"/>
        </w:numPr>
        <w:spacing w:after="0" w:line="264" w:lineRule="auto"/>
        <w:jc w:val="both"/>
        <w:rPr>
          <w:lang w:val="ru-RU"/>
        </w:rPr>
      </w:pPr>
      <w:r w:rsidRPr="0004725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w:t>
      </w:r>
      <w:r w:rsidRPr="0004725A">
        <w:rPr>
          <w:rFonts w:ascii="Times New Roman" w:hAnsi="Times New Roman"/>
          <w:color w:val="000000"/>
          <w:sz w:val="28"/>
          <w:lang w:val="ru-RU"/>
        </w:rPr>
        <w:t>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5D5C19" w:rsidRPr="0004725A" w:rsidRDefault="00136528">
      <w:pPr>
        <w:numPr>
          <w:ilvl w:val="0"/>
          <w:numId w:val="37"/>
        </w:numPr>
        <w:spacing w:after="0" w:line="264" w:lineRule="auto"/>
        <w:jc w:val="both"/>
        <w:rPr>
          <w:lang w:val="ru-RU"/>
        </w:rPr>
      </w:pPr>
      <w:r w:rsidRPr="0004725A">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w:t>
      </w:r>
      <w:r w:rsidRPr="0004725A">
        <w:rPr>
          <w:rFonts w:ascii="Times New Roman" w:hAnsi="Times New Roman"/>
          <w:color w:val="000000"/>
          <w:sz w:val="28"/>
          <w:lang w:val="ru-RU"/>
        </w:rPr>
        <w:t>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w:t>
      </w:r>
      <w:r w:rsidRPr="0004725A">
        <w:rPr>
          <w:rFonts w:ascii="Times New Roman" w:hAnsi="Times New Roman"/>
          <w:color w:val="000000"/>
          <w:sz w:val="28"/>
          <w:lang w:val="ru-RU"/>
        </w:rPr>
        <w:t>ой величины;</w:t>
      </w:r>
    </w:p>
    <w:p w:rsidR="005D5C19" w:rsidRPr="0004725A" w:rsidRDefault="00136528">
      <w:pPr>
        <w:numPr>
          <w:ilvl w:val="0"/>
          <w:numId w:val="37"/>
        </w:numPr>
        <w:spacing w:after="0" w:line="264" w:lineRule="auto"/>
        <w:jc w:val="both"/>
        <w:rPr>
          <w:lang w:val="ru-RU"/>
        </w:rPr>
      </w:pPr>
      <w:r w:rsidRPr="0004725A">
        <w:rPr>
          <w:rFonts w:ascii="Times New Roman" w:hAnsi="Times New Roman"/>
          <w:color w:val="000000"/>
          <w:sz w:val="28"/>
          <w:lang w:val="ru-RU"/>
        </w:rPr>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w:t>
      </w:r>
      <w:r w:rsidRPr="0004725A">
        <w:rPr>
          <w:rFonts w:ascii="Times New Roman" w:hAnsi="Times New Roman"/>
          <w:color w:val="000000"/>
          <w:sz w:val="28"/>
          <w:lang w:val="ru-RU"/>
        </w:rPr>
        <w:t>наблюдений и опытов;</w:t>
      </w:r>
    </w:p>
    <w:p w:rsidR="005D5C19" w:rsidRPr="0004725A" w:rsidRDefault="00136528">
      <w:pPr>
        <w:numPr>
          <w:ilvl w:val="0"/>
          <w:numId w:val="37"/>
        </w:numPr>
        <w:spacing w:after="0" w:line="264" w:lineRule="auto"/>
        <w:jc w:val="both"/>
        <w:rPr>
          <w:lang w:val="ru-RU"/>
        </w:rPr>
      </w:pPr>
      <w:r w:rsidRPr="0004725A">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w:t>
      </w:r>
      <w:r w:rsidRPr="0004725A">
        <w:rPr>
          <w:rFonts w:ascii="Times New Roman" w:hAnsi="Times New Roman"/>
          <w:color w:val="000000"/>
          <w:sz w:val="28"/>
          <w:lang w:val="ru-RU"/>
        </w:rPr>
        <w:t xml:space="preserve">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w:t>
      </w:r>
      <w:r w:rsidRPr="0004725A">
        <w:rPr>
          <w:rFonts w:ascii="Times New Roman" w:hAnsi="Times New Roman"/>
          <w:color w:val="000000"/>
          <w:sz w:val="28"/>
          <w:lang w:val="ru-RU"/>
        </w:rPr>
        <w:t>самостоятельно собирать установку из избыточного набора оборудования, описывать ход опыта и его результаты, формулировать выводы;</w:t>
      </w:r>
    </w:p>
    <w:p w:rsidR="005D5C19" w:rsidRPr="0004725A" w:rsidRDefault="00136528">
      <w:pPr>
        <w:numPr>
          <w:ilvl w:val="0"/>
          <w:numId w:val="37"/>
        </w:numPr>
        <w:spacing w:after="0" w:line="264" w:lineRule="auto"/>
        <w:jc w:val="both"/>
        <w:rPr>
          <w:lang w:val="ru-RU"/>
        </w:rPr>
      </w:pPr>
      <w:r w:rsidRPr="0004725A">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w:t>
      </w:r>
      <w:r w:rsidRPr="0004725A">
        <w:rPr>
          <w:rFonts w:ascii="Times New Roman" w:hAnsi="Times New Roman"/>
          <w:color w:val="000000"/>
          <w:sz w:val="28"/>
          <w:lang w:val="ru-RU"/>
        </w:rPr>
        <w:t>ющей линзы), обосновывать выбор способа измерения (измерительного прибора);</w:t>
      </w:r>
    </w:p>
    <w:p w:rsidR="005D5C19" w:rsidRPr="0004725A" w:rsidRDefault="00136528">
      <w:pPr>
        <w:numPr>
          <w:ilvl w:val="0"/>
          <w:numId w:val="37"/>
        </w:numPr>
        <w:spacing w:after="0" w:line="264" w:lineRule="auto"/>
        <w:jc w:val="both"/>
        <w:rPr>
          <w:lang w:val="ru-RU"/>
        </w:rPr>
      </w:pPr>
      <w:r w:rsidRPr="0004725A">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w:t>
      </w:r>
      <w:r w:rsidRPr="0004725A">
        <w:rPr>
          <w:rFonts w:ascii="Times New Roman" w:hAnsi="Times New Roman"/>
          <w:color w:val="000000"/>
          <w:sz w:val="28"/>
          <w:lang w:val="ru-RU"/>
        </w:rPr>
        <w:t xml:space="preserve">олебаний математического маятника от длины нити, зависимости угла отражения света от угла падения и угла преломления от угла </w:t>
      </w:r>
      <w:r w:rsidRPr="0004725A">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w:t>
      </w:r>
      <w:r w:rsidRPr="0004725A">
        <w:rPr>
          <w:rFonts w:ascii="Times New Roman" w:hAnsi="Times New Roman"/>
          <w:color w:val="000000"/>
          <w:sz w:val="28"/>
          <w:lang w:val="ru-RU"/>
        </w:rPr>
        <w:t>ичин в виде таблиц и графиков, делать выводы по результатам исследования;</w:t>
      </w:r>
    </w:p>
    <w:p w:rsidR="005D5C19" w:rsidRPr="0004725A" w:rsidRDefault="00136528">
      <w:pPr>
        <w:numPr>
          <w:ilvl w:val="0"/>
          <w:numId w:val="37"/>
        </w:numPr>
        <w:spacing w:after="0" w:line="264" w:lineRule="auto"/>
        <w:jc w:val="both"/>
        <w:rPr>
          <w:lang w:val="ru-RU"/>
        </w:rPr>
      </w:pPr>
      <w:r w:rsidRPr="0004725A">
        <w:rPr>
          <w:rFonts w:ascii="Times New Roman" w:hAnsi="Times New Roman"/>
          <w:color w:val="000000"/>
          <w:sz w:val="28"/>
          <w:lang w:val="ru-RU"/>
        </w:rP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w:t>
      </w:r>
      <w:r w:rsidRPr="0004725A">
        <w:rPr>
          <w:rFonts w:ascii="Times New Roman" w:hAnsi="Times New Roman"/>
          <w:color w:val="000000"/>
          <w:sz w:val="28"/>
          <w:lang w:val="ru-RU"/>
        </w:rPr>
        <w:t>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w:t>
      </w:r>
      <w:r w:rsidRPr="0004725A">
        <w:rPr>
          <w:rFonts w:ascii="Times New Roman" w:hAnsi="Times New Roman"/>
          <w:color w:val="000000"/>
          <w:sz w:val="28"/>
          <w:lang w:val="ru-RU"/>
        </w:rPr>
        <w:t>редложенной инструкции, вычислять значение величины и анализировать полученные результаты с учётом заданной погрешности измерений;</w:t>
      </w:r>
    </w:p>
    <w:p w:rsidR="005D5C19" w:rsidRPr="0004725A" w:rsidRDefault="00136528">
      <w:pPr>
        <w:numPr>
          <w:ilvl w:val="0"/>
          <w:numId w:val="37"/>
        </w:numPr>
        <w:spacing w:after="0" w:line="264" w:lineRule="auto"/>
        <w:jc w:val="both"/>
        <w:rPr>
          <w:lang w:val="ru-RU"/>
        </w:rPr>
      </w:pPr>
      <w:r w:rsidRPr="0004725A">
        <w:rPr>
          <w:rFonts w:ascii="Times New Roman" w:hAnsi="Times New Roman"/>
          <w:color w:val="000000"/>
          <w:sz w:val="28"/>
          <w:lang w:val="ru-RU"/>
        </w:rPr>
        <w:t>соблюдать правила техники безопасности при работе с лабораторным оборудованием;</w:t>
      </w:r>
    </w:p>
    <w:p w:rsidR="005D5C19" w:rsidRPr="0004725A" w:rsidRDefault="00136528">
      <w:pPr>
        <w:numPr>
          <w:ilvl w:val="0"/>
          <w:numId w:val="37"/>
        </w:numPr>
        <w:spacing w:after="0" w:line="264" w:lineRule="auto"/>
        <w:jc w:val="both"/>
        <w:rPr>
          <w:lang w:val="ru-RU"/>
        </w:rPr>
      </w:pPr>
      <w:r w:rsidRPr="0004725A">
        <w:rPr>
          <w:rFonts w:ascii="Times New Roman" w:hAnsi="Times New Roman"/>
          <w:color w:val="000000"/>
          <w:sz w:val="28"/>
          <w:lang w:val="ru-RU"/>
        </w:rPr>
        <w:t>различать основные признаки изученных физичес</w:t>
      </w:r>
      <w:r w:rsidRPr="0004725A">
        <w:rPr>
          <w:rFonts w:ascii="Times New Roman" w:hAnsi="Times New Roman"/>
          <w:color w:val="000000"/>
          <w:sz w:val="28"/>
          <w:lang w:val="ru-RU"/>
        </w:rPr>
        <w:t>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5D5C19" w:rsidRPr="0004725A" w:rsidRDefault="00136528">
      <w:pPr>
        <w:numPr>
          <w:ilvl w:val="0"/>
          <w:numId w:val="37"/>
        </w:numPr>
        <w:spacing w:after="0" w:line="264" w:lineRule="auto"/>
        <w:jc w:val="both"/>
        <w:rPr>
          <w:lang w:val="ru-RU"/>
        </w:rPr>
      </w:pPr>
      <w:r w:rsidRPr="0004725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w:t>
      </w:r>
      <w:r w:rsidRPr="0004725A">
        <w:rPr>
          <w:rFonts w:ascii="Times New Roman" w:hAnsi="Times New Roman"/>
          <w:color w:val="000000"/>
          <w:sz w:val="28"/>
          <w:lang w:val="ru-RU"/>
        </w:rPr>
        <w:t>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w:t>
      </w:r>
      <w:r w:rsidRPr="0004725A">
        <w:rPr>
          <w:rFonts w:ascii="Times New Roman" w:hAnsi="Times New Roman"/>
          <w:color w:val="000000"/>
          <w:sz w:val="28"/>
          <w:lang w:val="ru-RU"/>
        </w:rPr>
        <w:t>ономерности;</w:t>
      </w:r>
    </w:p>
    <w:p w:rsidR="005D5C19" w:rsidRPr="0004725A" w:rsidRDefault="00136528">
      <w:pPr>
        <w:numPr>
          <w:ilvl w:val="0"/>
          <w:numId w:val="37"/>
        </w:numPr>
        <w:spacing w:after="0" w:line="264" w:lineRule="auto"/>
        <w:jc w:val="both"/>
        <w:rPr>
          <w:lang w:val="ru-RU"/>
        </w:rPr>
      </w:pPr>
      <w:r w:rsidRPr="0004725A">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w:t>
      </w:r>
      <w:r w:rsidRPr="0004725A">
        <w:rPr>
          <w:rFonts w:ascii="Times New Roman" w:hAnsi="Times New Roman"/>
          <w:color w:val="000000"/>
          <w:sz w:val="28"/>
          <w:lang w:val="ru-RU"/>
        </w:rPr>
        <w:t>е;</w:t>
      </w:r>
    </w:p>
    <w:p w:rsidR="005D5C19" w:rsidRPr="0004725A" w:rsidRDefault="00136528">
      <w:pPr>
        <w:numPr>
          <w:ilvl w:val="0"/>
          <w:numId w:val="37"/>
        </w:numPr>
        <w:spacing w:after="0" w:line="264" w:lineRule="auto"/>
        <w:jc w:val="both"/>
        <w:rPr>
          <w:lang w:val="ru-RU"/>
        </w:rPr>
      </w:pPr>
      <w:r w:rsidRPr="0004725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w:t>
      </w:r>
      <w:r w:rsidRPr="0004725A">
        <w:rPr>
          <w:rFonts w:ascii="Times New Roman" w:hAnsi="Times New Roman"/>
          <w:color w:val="000000"/>
          <w:sz w:val="28"/>
          <w:lang w:val="ru-RU"/>
        </w:rPr>
        <w:t>о поведения в окружающей среде;</w:t>
      </w:r>
    </w:p>
    <w:p w:rsidR="005D5C19" w:rsidRPr="0004725A" w:rsidRDefault="00136528">
      <w:pPr>
        <w:numPr>
          <w:ilvl w:val="0"/>
          <w:numId w:val="37"/>
        </w:numPr>
        <w:spacing w:after="0" w:line="264" w:lineRule="auto"/>
        <w:jc w:val="both"/>
        <w:rPr>
          <w:lang w:val="ru-RU"/>
        </w:rPr>
      </w:pPr>
      <w:r w:rsidRPr="0004725A">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04725A">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w:t>
      </w:r>
      <w:r w:rsidRPr="0004725A">
        <w:rPr>
          <w:rFonts w:ascii="Times New Roman" w:hAnsi="Times New Roman"/>
          <w:color w:val="000000"/>
          <w:sz w:val="28"/>
          <w:lang w:val="ru-RU"/>
        </w:rPr>
        <w:t>ов;</w:t>
      </w:r>
    </w:p>
    <w:p w:rsidR="005D5C19" w:rsidRPr="0004725A" w:rsidRDefault="00136528">
      <w:pPr>
        <w:numPr>
          <w:ilvl w:val="0"/>
          <w:numId w:val="37"/>
        </w:numPr>
        <w:spacing w:after="0" w:line="264" w:lineRule="auto"/>
        <w:jc w:val="both"/>
        <w:rPr>
          <w:lang w:val="ru-RU"/>
        </w:rPr>
      </w:pPr>
      <w:r w:rsidRPr="0004725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D5C19" w:rsidRPr="0004725A" w:rsidRDefault="00136528">
      <w:pPr>
        <w:numPr>
          <w:ilvl w:val="0"/>
          <w:numId w:val="37"/>
        </w:numPr>
        <w:spacing w:after="0" w:line="264" w:lineRule="auto"/>
        <w:jc w:val="both"/>
        <w:rPr>
          <w:lang w:val="ru-RU"/>
        </w:rPr>
      </w:pPr>
      <w:r w:rsidRPr="0004725A">
        <w:rPr>
          <w:rFonts w:ascii="Times New Roman" w:hAnsi="Times New Roman"/>
          <w:color w:val="000000"/>
          <w:sz w:val="28"/>
          <w:lang w:val="ru-RU"/>
        </w:rPr>
        <w:t>создав</w:t>
      </w:r>
      <w:r w:rsidRPr="0004725A">
        <w:rPr>
          <w:rFonts w:ascii="Times New Roman" w:hAnsi="Times New Roman"/>
          <w:color w:val="000000"/>
          <w:sz w:val="28"/>
          <w:lang w:val="ru-RU"/>
        </w:rPr>
        <w:t>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w:t>
      </w:r>
      <w:r w:rsidRPr="0004725A">
        <w:rPr>
          <w:rFonts w:ascii="Times New Roman" w:hAnsi="Times New Roman"/>
          <w:color w:val="000000"/>
          <w:sz w:val="28"/>
          <w:lang w:val="ru-RU"/>
        </w:rPr>
        <w:t>зучаемого раздела физики и сопровождать выступление презентацией с учётом особенностей аудитории сверстников.</w:t>
      </w:r>
    </w:p>
    <w:p w:rsidR="005D5C19" w:rsidRPr="0004725A" w:rsidRDefault="005D5C19">
      <w:pPr>
        <w:rPr>
          <w:lang w:val="ru-RU"/>
        </w:rPr>
        <w:sectPr w:rsidR="005D5C19" w:rsidRPr="0004725A">
          <w:pgSz w:w="11906" w:h="16383"/>
          <w:pgMar w:top="1134" w:right="850" w:bottom="1134" w:left="1701" w:header="720" w:footer="720" w:gutter="0"/>
          <w:cols w:space="720"/>
        </w:sectPr>
      </w:pPr>
      <w:bookmarkStart w:id="9" w:name="block-64349618"/>
    </w:p>
    <w:bookmarkEnd w:id="9"/>
    <w:p w:rsidR="005D5C19" w:rsidRDefault="00136528">
      <w:pPr>
        <w:spacing w:after="0"/>
        <w:ind w:left="120"/>
      </w:pPr>
      <w:r w:rsidRPr="0004725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D5C19" w:rsidRDefault="00136528">
      <w:pPr>
        <w:spacing w:after="0"/>
        <w:ind w:left="120"/>
      </w:pPr>
      <w:r>
        <w:rPr>
          <w:rFonts w:ascii="Times New Roman" w:hAnsi="Times New Roman"/>
          <w:b/>
          <w:color w:val="000000"/>
          <w:sz w:val="28"/>
        </w:rPr>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4737"/>
        <w:gridCol w:w="1482"/>
        <w:gridCol w:w="1843"/>
        <w:gridCol w:w="1912"/>
        <w:gridCol w:w="2839"/>
      </w:tblGrid>
      <w:tr w:rsidR="005D5C19">
        <w:trPr>
          <w:trHeight w:val="144"/>
          <w:tblCellSpacing w:w="0" w:type="dxa"/>
        </w:trPr>
        <w:tc>
          <w:tcPr>
            <w:tcW w:w="483" w:type="dxa"/>
            <w:vMerge w:val="restart"/>
            <w:tcMar>
              <w:top w:w="50" w:type="dxa"/>
              <w:left w:w="100" w:type="dxa"/>
            </w:tcMar>
            <w:vAlign w:val="center"/>
          </w:tcPr>
          <w:p w:rsidR="005D5C19" w:rsidRDefault="00136528">
            <w:pPr>
              <w:spacing w:after="0"/>
              <w:ind w:left="135"/>
            </w:pPr>
            <w:r>
              <w:rPr>
                <w:rFonts w:ascii="Times New Roman" w:hAnsi="Times New Roman"/>
                <w:b/>
                <w:color w:val="000000"/>
                <w:sz w:val="24"/>
              </w:rPr>
              <w:t xml:space="preserve">№ п/п </w:t>
            </w:r>
          </w:p>
          <w:p w:rsidR="005D5C19" w:rsidRDefault="005D5C19">
            <w:pPr>
              <w:spacing w:after="0"/>
              <w:ind w:left="135"/>
            </w:pPr>
          </w:p>
        </w:tc>
        <w:tc>
          <w:tcPr>
            <w:tcW w:w="3344" w:type="dxa"/>
            <w:vMerge w:val="restart"/>
            <w:tcMar>
              <w:top w:w="50" w:type="dxa"/>
              <w:left w:w="100" w:type="dxa"/>
            </w:tcMar>
            <w:vAlign w:val="center"/>
          </w:tcPr>
          <w:p w:rsidR="005D5C19" w:rsidRDefault="00136528">
            <w:pPr>
              <w:spacing w:after="0"/>
              <w:ind w:left="135"/>
            </w:pPr>
            <w:r>
              <w:rPr>
                <w:rFonts w:ascii="Times New Roman" w:hAnsi="Times New Roman"/>
                <w:b/>
                <w:color w:val="000000"/>
                <w:sz w:val="24"/>
              </w:rPr>
              <w:t xml:space="preserve">Наименование разделов и тем программы </w:t>
            </w:r>
          </w:p>
          <w:p w:rsidR="005D5C19" w:rsidRDefault="005D5C19">
            <w:pPr>
              <w:spacing w:after="0"/>
              <w:ind w:left="135"/>
            </w:pPr>
          </w:p>
        </w:tc>
        <w:tc>
          <w:tcPr>
            <w:tcW w:w="0" w:type="auto"/>
            <w:gridSpan w:val="3"/>
            <w:tcMar>
              <w:top w:w="50" w:type="dxa"/>
              <w:left w:w="100" w:type="dxa"/>
            </w:tcMar>
            <w:vAlign w:val="center"/>
          </w:tcPr>
          <w:p w:rsidR="005D5C19" w:rsidRDefault="0013652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D5C19" w:rsidRDefault="00136528">
            <w:pPr>
              <w:spacing w:after="0"/>
              <w:ind w:left="135"/>
            </w:pPr>
            <w:r>
              <w:rPr>
                <w:rFonts w:ascii="Times New Roman" w:hAnsi="Times New Roman"/>
                <w:b/>
                <w:color w:val="000000"/>
                <w:sz w:val="24"/>
              </w:rPr>
              <w:t xml:space="preserve">Электронные (цифровые) образовательные ресурсы </w:t>
            </w:r>
          </w:p>
          <w:p w:rsidR="005D5C19" w:rsidRDefault="005D5C19">
            <w:pPr>
              <w:spacing w:after="0"/>
              <w:ind w:left="135"/>
            </w:pPr>
          </w:p>
        </w:tc>
      </w:tr>
      <w:tr w:rsidR="005D5C19">
        <w:trPr>
          <w:trHeight w:val="144"/>
          <w:tblCellSpacing w:w="0" w:type="dxa"/>
        </w:trPr>
        <w:tc>
          <w:tcPr>
            <w:tcW w:w="0" w:type="auto"/>
            <w:vMerge/>
            <w:tcBorders>
              <w:top w:val="nil"/>
            </w:tcBorders>
            <w:tcMar>
              <w:top w:w="50" w:type="dxa"/>
              <w:left w:w="100" w:type="dxa"/>
            </w:tcMar>
          </w:tcPr>
          <w:p w:rsidR="005D5C19" w:rsidRDefault="005D5C19"/>
        </w:tc>
        <w:tc>
          <w:tcPr>
            <w:tcW w:w="0" w:type="auto"/>
            <w:vMerge/>
            <w:tcBorders>
              <w:top w:val="nil"/>
            </w:tcBorders>
            <w:tcMar>
              <w:top w:w="50" w:type="dxa"/>
              <w:left w:w="100" w:type="dxa"/>
            </w:tcMar>
          </w:tcPr>
          <w:p w:rsidR="005D5C19" w:rsidRDefault="005D5C19"/>
        </w:tc>
        <w:tc>
          <w:tcPr>
            <w:tcW w:w="943" w:type="dxa"/>
            <w:tcMar>
              <w:top w:w="50" w:type="dxa"/>
              <w:left w:w="100" w:type="dxa"/>
            </w:tcMar>
            <w:vAlign w:val="center"/>
          </w:tcPr>
          <w:p w:rsidR="005D5C19" w:rsidRDefault="00136528">
            <w:pPr>
              <w:spacing w:after="0"/>
              <w:ind w:left="135"/>
            </w:pPr>
            <w:r>
              <w:rPr>
                <w:rFonts w:ascii="Times New Roman" w:hAnsi="Times New Roman"/>
                <w:b/>
                <w:color w:val="000000"/>
                <w:sz w:val="24"/>
              </w:rPr>
              <w:t xml:space="preserve">Всего </w:t>
            </w:r>
          </w:p>
          <w:p w:rsidR="005D5C19" w:rsidRDefault="005D5C19">
            <w:pPr>
              <w:spacing w:after="0"/>
              <w:ind w:left="135"/>
            </w:pPr>
          </w:p>
        </w:tc>
        <w:tc>
          <w:tcPr>
            <w:tcW w:w="1659" w:type="dxa"/>
            <w:tcMar>
              <w:top w:w="50" w:type="dxa"/>
              <w:left w:w="100" w:type="dxa"/>
            </w:tcMar>
            <w:vAlign w:val="center"/>
          </w:tcPr>
          <w:p w:rsidR="005D5C19" w:rsidRDefault="00136528">
            <w:pPr>
              <w:spacing w:after="0"/>
              <w:ind w:left="135"/>
            </w:pPr>
            <w:r>
              <w:rPr>
                <w:rFonts w:ascii="Times New Roman" w:hAnsi="Times New Roman"/>
                <w:b/>
                <w:color w:val="000000"/>
                <w:sz w:val="24"/>
              </w:rPr>
              <w:t xml:space="preserve">Контрольные работы </w:t>
            </w:r>
          </w:p>
          <w:p w:rsidR="005D5C19" w:rsidRDefault="005D5C19">
            <w:pPr>
              <w:spacing w:after="0"/>
              <w:ind w:left="135"/>
            </w:pPr>
          </w:p>
        </w:tc>
        <w:tc>
          <w:tcPr>
            <w:tcW w:w="1750" w:type="dxa"/>
            <w:tcMar>
              <w:top w:w="50" w:type="dxa"/>
              <w:left w:w="100" w:type="dxa"/>
            </w:tcMar>
            <w:vAlign w:val="center"/>
          </w:tcPr>
          <w:p w:rsidR="005D5C19" w:rsidRDefault="00136528">
            <w:pPr>
              <w:spacing w:after="0"/>
              <w:ind w:left="135"/>
            </w:pPr>
            <w:r>
              <w:rPr>
                <w:rFonts w:ascii="Times New Roman" w:hAnsi="Times New Roman"/>
                <w:b/>
                <w:color w:val="000000"/>
                <w:sz w:val="24"/>
              </w:rPr>
              <w:t xml:space="preserve">Практические работы </w:t>
            </w:r>
          </w:p>
          <w:p w:rsidR="005D5C19" w:rsidRDefault="005D5C19">
            <w:pPr>
              <w:spacing w:after="0"/>
              <w:ind w:left="135"/>
            </w:pPr>
          </w:p>
        </w:tc>
        <w:tc>
          <w:tcPr>
            <w:tcW w:w="0" w:type="auto"/>
            <w:vMerge/>
            <w:tcBorders>
              <w:top w:val="nil"/>
            </w:tcBorders>
            <w:tcMar>
              <w:top w:w="50" w:type="dxa"/>
              <w:left w:w="100" w:type="dxa"/>
            </w:tcMar>
          </w:tcPr>
          <w:p w:rsidR="005D5C19" w:rsidRDefault="005D5C19"/>
        </w:tc>
      </w:tr>
      <w:tr w:rsidR="005D5C19" w:rsidRPr="0004725A">
        <w:trPr>
          <w:trHeight w:val="144"/>
          <w:tblCellSpacing w:w="0" w:type="dxa"/>
        </w:trPr>
        <w:tc>
          <w:tcPr>
            <w:tcW w:w="0" w:type="auto"/>
            <w:gridSpan w:val="6"/>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b/>
                <w:color w:val="000000"/>
                <w:sz w:val="24"/>
                <w:lang w:val="ru-RU"/>
              </w:rPr>
              <w:t>Раздел 1.</w:t>
            </w:r>
            <w:r w:rsidRPr="0004725A">
              <w:rPr>
                <w:rFonts w:ascii="Times New Roman" w:hAnsi="Times New Roman"/>
                <w:color w:val="000000"/>
                <w:sz w:val="24"/>
                <w:lang w:val="ru-RU"/>
              </w:rPr>
              <w:t xml:space="preserve"> </w:t>
            </w:r>
            <w:r w:rsidRPr="0004725A">
              <w:rPr>
                <w:rFonts w:ascii="Times New Roman" w:hAnsi="Times New Roman"/>
                <w:b/>
                <w:color w:val="000000"/>
                <w:sz w:val="24"/>
                <w:lang w:val="ru-RU"/>
              </w:rPr>
              <w:t>Физика и её роль в познании окружающего мира</w:t>
            </w:r>
          </w:p>
        </w:tc>
      </w:tr>
      <w:tr w:rsidR="005D5C19" w:rsidRPr="0004725A">
        <w:trPr>
          <w:trHeight w:val="144"/>
          <w:tblCellSpacing w:w="0" w:type="dxa"/>
        </w:trPr>
        <w:tc>
          <w:tcPr>
            <w:tcW w:w="483" w:type="dxa"/>
            <w:tcMar>
              <w:top w:w="50" w:type="dxa"/>
              <w:left w:w="100" w:type="dxa"/>
            </w:tcMar>
            <w:vAlign w:val="center"/>
          </w:tcPr>
          <w:p w:rsidR="005D5C19" w:rsidRDefault="00136528">
            <w:pPr>
              <w:spacing w:after="0"/>
            </w:pPr>
            <w:r>
              <w:rPr>
                <w:rFonts w:ascii="Times New Roman" w:hAnsi="Times New Roman"/>
                <w:color w:val="000000"/>
                <w:sz w:val="24"/>
              </w:rPr>
              <w:t>1.1</w:t>
            </w:r>
          </w:p>
        </w:tc>
        <w:tc>
          <w:tcPr>
            <w:tcW w:w="3344" w:type="dxa"/>
            <w:tcMar>
              <w:top w:w="50" w:type="dxa"/>
              <w:left w:w="100" w:type="dxa"/>
            </w:tcMar>
            <w:vAlign w:val="center"/>
          </w:tcPr>
          <w:p w:rsidR="005D5C19" w:rsidRDefault="00136528">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D5C19" w:rsidRDefault="005D5C19">
            <w:pPr>
              <w:spacing w:after="0"/>
              <w:ind w:left="135"/>
              <w:jc w:val="center"/>
            </w:pPr>
          </w:p>
        </w:tc>
        <w:tc>
          <w:tcPr>
            <w:tcW w:w="1750" w:type="dxa"/>
            <w:tcMar>
              <w:top w:w="50" w:type="dxa"/>
              <w:left w:w="100" w:type="dxa"/>
            </w:tcMar>
            <w:vAlign w:val="center"/>
          </w:tcPr>
          <w:p w:rsidR="005D5C19" w:rsidRDefault="005D5C19">
            <w:pPr>
              <w:spacing w:after="0"/>
              <w:ind w:left="135"/>
              <w:jc w:val="center"/>
            </w:pPr>
          </w:p>
        </w:tc>
        <w:tc>
          <w:tcPr>
            <w:tcW w:w="2551"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/7</w:t>
              </w:r>
              <w:r>
                <w:rPr>
                  <w:rFonts w:ascii="Times New Roman" w:hAnsi="Times New Roman"/>
                  <w:color w:val="0000FF"/>
                  <w:u w:val="single"/>
                </w:rPr>
                <w:t>f</w:t>
              </w:r>
              <w:r w:rsidRPr="0004725A">
                <w:rPr>
                  <w:rFonts w:ascii="Times New Roman" w:hAnsi="Times New Roman"/>
                  <w:color w:val="0000FF"/>
                  <w:u w:val="single"/>
                  <w:lang w:val="ru-RU"/>
                </w:rPr>
                <w:t>416194</w:t>
              </w:r>
            </w:hyperlink>
          </w:p>
        </w:tc>
      </w:tr>
      <w:tr w:rsidR="005D5C19" w:rsidRPr="0004725A">
        <w:trPr>
          <w:trHeight w:val="144"/>
          <w:tblCellSpacing w:w="0" w:type="dxa"/>
        </w:trPr>
        <w:tc>
          <w:tcPr>
            <w:tcW w:w="483" w:type="dxa"/>
            <w:tcMar>
              <w:top w:w="50" w:type="dxa"/>
              <w:left w:w="100" w:type="dxa"/>
            </w:tcMar>
            <w:vAlign w:val="center"/>
          </w:tcPr>
          <w:p w:rsidR="005D5C19" w:rsidRDefault="00136528">
            <w:pPr>
              <w:spacing w:after="0"/>
            </w:pPr>
            <w:r>
              <w:rPr>
                <w:rFonts w:ascii="Times New Roman" w:hAnsi="Times New Roman"/>
                <w:color w:val="000000"/>
                <w:sz w:val="24"/>
              </w:rPr>
              <w:t>1.2</w:t>
            </w:r>
          </w:p>
        </w:tc>
        <w:tc>
          <w:tcPr>
            <w:tcW w:w="3344" w:type="dxa"/>
            <w:tcMar>
              <w:top w:w="50" w:type="dxa"/>
              <w:left w:w="100" w:type="dxa"/>
            </w:tcMar>
            <w:vAlign w:val="center"/>
          </w:tcPr>
          <w:p w:rsidR="005D5C19" w:rsidRDefault="00136528">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D5C19" w:rsidRDefault="005D5C19">
            <w:pPr>
              <w:spacing w:after="0"/>
              <w:ind w:left="135"/>
              <w:jc w:val="center"/>
            </w:pPr>
          </w:p>
        </w:tc>
        <w:tc>
          <w:tcPr>
            <w:tcW w:w="1750"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/7</w:t>
              </w:r>
              <w:r>
                <w:rPr>
                  <w:rFonts w:ascii="Times New Roman" w:hAnsi="Times New Roman"/>
                  <w:color w:val="0000FF"/>
                  <w:u w:val="single"/>
                </w:rPr>
                <w:t>f</w:t>
              </w:r>
              <w:r w:rsidRPr="0004725A">
                <w:rPr>
                  <w:rFonts w:ascii="Times New Roman" w:hAnsi="Times New Roman"/>
                  <w:color w:val="0000FF"/>
                  <w:u w:val="single"/>
                  <w:lang w:val="ru-RU"/>
                </w:rPr>
                <w:t>416194</w:t>
              </w:r>
            </w:hyperlink>
          </w:p>
        </w:tc>
      </w:tr>
      <w:tr w:rsidR="005D5C19" w:rsidRPr="0004725A">
        <w:trPr>
          <w:trHeight w:val="144"/>
          <w:tblCellSpacing w:w="0" w:type="dxa"/>
        </w:trPr>
        <w:tc>
          <w:tcPr>
            <w:tcW w:w="483" w:type="dxa"/>
            <w:tcMar>
              <w:top w:w="50" w:type="dxa"/>
              <w:left w:w="100" w:type="dxa"/>
            </w:tcMar>
            <w:vAlign w:val="center"/>
          </w:tcPr>
          <w:p w:rsidR="005D5C19" w:rsidRDefault="00136528">
            <w:pPr>
              <w:spacing w:after="0"/>
            </w:pPr>
            <w:r>
              <w:rPr>
                <w:rFonts w:ascii="Times New Roman" w:hAnsi="Times New Roman"/>
                <w:color w:val="000000"/>
                <w:sz w:val="24"/>
              </w:rPr>
              <w:t>1.3</w:t>
            </w:r>
          </w:p>
        </w:tc>
        <w:tc>
          <w:tcPr>
            <w:tcW w:w="3344" w:type="dxa"/>
            <w:tcMar>
              <w:top w:w="50" w:type="dxa"/>
              <w:left w:w="100" w:type="dxa"/>
            </w:tcMar>
            <w:vAlign w:val="center"/>
          </w:tcPr>
          <w:p w:rsidR="005D5C19" w:rsidRDefault="00136528">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D5C19" w:rsidRDefault="005D5C19">
            <w:pPr>
              <w:spacing w:after="0"/>
              <w:ind w:left="135"/>
              <w:jc w:val="center"/>
            </w:pPr>
          </w:p>
        </w:tc>
        <w:tc>
          <w:tcPr>
            <w:tcW w:w="1750"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/7</w:t>
              </w:r>
              <w:r>
                <w:rPr>
                  <w:rFonts w:ascii="Times New Roman" w:hAnsi="Times New Roman"/>
                  <w:color w:val="0000FF"/>
                  <w:u w:val="single"/>
                </w:rPr>
                <w:t>f</w:t>
              </w:r>
              <w:r w:rsidRPr="0004725A">
                <w:rPr>
                  <w:rFonts w:ascii="Times New Roman" w:hAnsi="Times New Roman"/>
                  <w:color w:val="0000FF"/>
                  <w:u w:val="single"/>
                  <w:lang w:val="ru-RU"/>
                </w:rPr>
                <w:t>416194</w:t>
              </w:r>
            </w:hyperlink>
          </w:p>
        </w:tc>
      </w:tr>
      <w:tr w:rsidR="005D5C19">
        <w:trPr>
          <w:trHeight w:val="144"/>
          <w:tblCellSpacing w:w="0" w:type="dxa"/>
        </w:trPr>
        <w:tc>
          <w:tcPr>
            <w:tcW w:w="0" w:type="auto"/>
            <w:gridSpan w:val="2"/>
            <w:tcMar>
              <w:top w:w="50" w:type="dxa"/>
              <w:left w:w="100" w:type="dxa"/>
            </w:tcMar>
            <w:vAlign w:val="center"/>
          </w:tcPr>
          <w:p w:rsidR="005D5C19" w:rsidRDefault="0013652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D5C19" w:rsidRDefault="005D5C19"/>
        </w:tc>
      </w:tr>
      <w:tr w:rsidR="005D5C19" w:rsidRPr="0004725A">
        <w:trPr>
          <w:trHeight w:val="144"/>
          <w:tblCellSpacing w:w="0" w:type="dxa"/>
        </w:trPr>
        <w:tc>
          <w:tcPr>
            <w:tcW w:w="0" w:type="auto"/>
            <w:gridSpan w:val="6"/>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b/>
                <w:color w:val="000000"/>
                <w:sz w:val="24"/>
                <w:lang w:val="ru-RU"/>
              </w:rPr>
              <w:t>Раздел 2.</w:t>
            </w:r>
            <w:r w:rsidRPr="0004725A">
              <w:rPr>
                <w:rFonts w:ascii="Times New Roman" w:hAnsi="Times New Roman"/>
                <w:color w:val="000000"/>
                <w:sz w:val="24"/>
                <w:lang w:val="ru-RU"/>
              </w:rPr>
              <w:t xml:space="preserve"> </w:t>
            </w:r>
            <w:r w:rsidRPr="0004725A">
              <w:rPr>
                <w:rFonts w:ascii="Times New Roman" w:hAnsi="Times New Roman"/>
                <w:b/>
                <w:color w:val="000000"/>
                <w:sz w:val="24"/>
                <w:lang w:val="ru-RU"/>
              </w:rPr>
              <w:t>Первоначальные сведения о строении вещества</w:t>
            </w:r>
          </w:p>
        </w:tc>
      </w:tr>
      <w:tr w:rsidR="005D5C19" w:rsidRPr="0004725A">
        <w:trPr>
          <w:trHeight w:val="144"/>
          <w:tblCellSpacing w:w="0" w:type="dxa"/>
        </w:trPr>
        <w:tc>
          <w:tcPr>
            <w:tcW w:w="483" w:type="dxa"/>
            <w:tcMar>
              <w:top w:w="50" w:type="dxa"/>
              <w:left w:w="100" w:type="dxa"/>
            </w:tcMar>
            <w:vAlign w:val="center"/>
          </w:tcPr>
          <w:p w:rsidR="005D5C19" w:rsidRDefault="00136528">
            <w:pPr>
              <w:spacing w:after="0"/>
            </w:pPr>
            <w:r>
              <w:rPr>
                <w:rFonts w:ascii="Times New Roman" w:hAnsi="Times New Roman"/>
                <w:color w:val="000000"/>
                <w:sz w:val="24"/>
              </w:rPr>
              <w:t>2.1</w:t>
            </w:r>
          </w:p>
        </w:tc>
        <w:tc>
          <w:tcPr>
            <w:tcW w:w="3344" w:type="dxa"/>
            <w:tcMar>
              <w:top w:w="50" w:type="dxa"/>
              <w:left w:w="100" w:type="dxa"/>
            </w:tcMar>
            <w:vAlign w:val="center"/>
          </w:tcPr>
          <w:p w:rsidR="005D5C19" w:rsidRDefault="00136528">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D5C19" w:rsidRDefault="005D5C19">
            <w:pPr>
              <w:spacing w:after="0"/>
              <w:ind w:left="135"/>
              <w:jc w:val="center"/>
            </w:pPr>
          </w:p>
        </w:tc>
        <w:tc>
          <w:tcPr>
            <w:tcW w:w="1750" w:type="dxa"/>
            <w:tcMar>
              <w:top w:w="50" w:type="dxa"/>
              <w:left w:w="100" w:type="dxa"/>
            </w:tcMar>
            <w:vAlign w:val="center"/>
          </w:tcPr>
          <w:p w:rsidR="005D5C19" w:rsidRDefault="005D5C19">
            <w:pPr>
              <w:spacing w:after="0"/>
              <w:ind w:left="135"/>
              <w:jc w:val="center"/>
            </w:pPr>
          </w:p>
        </w:tc>
        <w:tc>
          <w:tcPr>
            <w:tcW w:w="2551"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/7</w:t>
              </w:r>
              <w:r>
                <w:rPr>
                  <w:rFonts w:ascii="Times New Roman" w:hAnsi="Times New Roman"/>
                  <w:color w:val="0000FF"/>
                  <w:u w:val="single"/>
                </w:rPr>
                <w:t>f</w:t>
              </w:r>
              <w:r w:rsidRPr="0004725A">
                <w:rPr>
                  <w:rFonts w:ascii="Times New Roman" w:hAnsi="Times New Roman"/>
                  <w:color w:val="0000FF"/>
                  <w:u w:val="single"/>
                  <w:lang w:val="ru-RU"/>
                </w:rPr>
                <w:t>416194</w:t>
              </w:r>
            </w:hyperlink>
          </w:p>
        </w:tc>
      </w:tr>
      <w:tr w:rsidR="005D5C19" w:rsidRPr="0004725A">
        <w:trPr>
          <w:trHeight w:val="144"/>
          <w:tblCellSpacing w:w="0" w:type="dxa"/>
        </w:trPr>
        <w:tc>
          <w:tcPr>
            <w:tcW w:w="483" w:type="dxa"/>
            <w:tcMar>
              <w:top w:w="50" w:type="dxa"/>
              <w:left w:w="100" w:type="dxa"/>
            </w:tcMar>
            <w:vAlign w:val="center"/>
          </w:tcPr>
          <w:p w:rsidR="005D5C19" w:rsidRDefault="00136528">
            <w:pPr>
              <w:spacing w:after="0"/>
            </w:pPr>
            <w:r>
              <w:rPr>
                <w:rFonts w:ascii="Times New Roman" w:hAnsi="Times New Roman"/>
                <w:color w:val="000000"/>
                <w:sz w:val="24"/>
              </w:rPr>
              <w:t>2.2</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D5C19" w:rsidRDefault="005D5C19">
            <w:pPr>
              <w:spacing w:after="0"/>
              <w:ind w:left="135"/>
              <w:jc w:val="center"/>
            </w:pPr>
          </w:p>
        </w:tc>
        <w:tc>
          <w:tcPr>
            <w:tcW w:w="1750"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/7</w:t>
              </w:r>
              <w:r>
                <w:rPr>
                  <w:rFonts w:ascii="Times New Roman" w:hAnsi="Times New Roman"/>
                  <w:color w:val="0000FF"/>
                  <w:u w:val="single"/>
                </w:rPr>
                <w:t>f</w:t>
              </w:r>
              <w:r w:rsidRPr="0004725A">
                <w:rPr>
                  <w:rFonts w:ascii="Times New Roman" w:hAnsi="Times New Roman"/>
                  <w:color w:val="0000FF"/>
                  <w:u w:val="single"/>
                  <w:lang w:val="ru-RU"/>
                </w:rPr>
                <w:t>416194</w:t>
              </w:r>
            </w:hyperlink>
          </w:p>
        </w:tc>
      </w:tr>
      <w:tr w:rsidR="005D5C19" w:rsidRPr="0004725A">
        <w:trPr>
          <w:trHeight w:val="144"/>
          <w:tblCellSpacing w:w="0" w:type="dxa"/>
        </w:trPr>
        <w:tc>
          <w:tcPr>
            <w:tcW w:w="483" w:type="dxa"/>
            <w:tcMar>
              <w:top w:w="50" w:type="dxa"/>
              <w:left w:w="100" w:type="dxa"/>
            </w:tcMar>
            <w:vAlign w:val="center"/>
          </w:tcPr>
          <w:p w:rsidR="005D5C19" w:rsidRDefault="00136528">
            <w:pPr>
              <w:spacing w:after="0"/>
            </w:pPr>
            <w:r>
              <w:rPr>
                <w:rFonts w:ascii="Times New Roman" w:hAnsi="Times New Roman"/>
                <w:color w:val="000000"/>
                <w:sz w:val="24"/>
              </w:rPr>
              <w:t>2.3</w:t>
            </w:r>
          </w:p>
        </w:tc>
        <w:tc>
          <w:tcPr>
            <w:tcW w:w="3344" w:type="dxa"/>
            <w:tcMar>
              <w:top w:w="50" w:type="dxa"/>
              <w:left w:w="100" w:type="dxa"/>
            </w:tcMar>
            <w:vAlign w:val="center"/>
          </w:tcPr>
          <w:p w:rsidR="005D5C19" w:rsidRDefault="00136528">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D5C19" w:rsidRDefault="005D5C19">
            <w:pPr>
              <w:spacing w:after="0"/>
              <w:ind w:left="135"/>
              <w:jc w:val="center"/>
            </w:pPr>
          </w:p>
        </w:tc>
        <w:tc>
          <w:tcPr>
            <w:tcW w:w="1750" w:type="dxa"/>
            <w:tcMar>
              <w:top w:w="50" w:type="dxa"/>
              <w:left w:w="100" w:type="dxa"/>
            </w:tcMar>
            <w:vAlign w:val="center"/>
          </w:tcPr>
          <w:p w:rsidR="005D5C19" w:rsidRDefault="005D5C19">
            <w:pPr>
              <w:spacing w:after="0"/>
              <w:ind w:left="135"/>
              <w:jc w:val="center"/>
            </w:pPr>
          </w:p>
        </w:tc>
        <w:tc>
          <w:tcPr>
            <w:tcW w:w="2551"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/7</w:t>
              </w:r>
              <w:r>
                <w:rPr>
                  <w:rFonts w:ascii="Times New Roman" w:hAnsi="Times New Roman"/>
                  <w:color w:val="0000FF"/>
                  <w:u w:val="single"/>
                </w:rPr>
                <w:t>f</w:t>
              </w:r>
              <w:r w:rsidRPr="0004725A">
                <w:rPr>
                  <w:rFonts w:ascii="Times New Roman" w:hAnsi="Times New Roman"/>
                  <w:color w:val="0000FF"/>
                  <w:u w:val="single"/>
                  <w:lang w:val="ru-RU"/>
                </w:rPr>
                <w:t>416194</w:t>
              </w:r>
            </w:hyperlink>
          </w:p>
        </w:tc>
      </w:tr>
      <w:tr w:rsidR="005D5C19">
        <w:trPr>
          <w:trHeight w:val="144"/>
          <w:tblCellSpacing w:w="0" w:type="dxa"/>
        </w:trPr>
        <w:tc>
          <w:tcPr>
            <w:tcW w:w="0" w:type="auto"/>
            <w:gridSpan w:val="2"/>
            <w:tcMar>
              <w:top w:w="50" w:type="dxa"/>
              <w:left w:w="100" w:type="dxa"/>
            </w:tcMar>
            <w:vAlign w:val="center"/>
          </w:tcPr>
          <w:p w:rsidR="005D5C19" w:rsidRDefault="0013652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D5C19" w:rsidRDefault="005D5C19"/>
        </w:tc>
      </w:tr>
      <w:tr w:rsidR="005D5C19" w:rsidRPr="0004725A">
        <w:trPr>
          <w:trHeight w:val="144"/>
          <w:tblCellSpacing w:w="0" w:type="dxa"/>
        </w:trPr>
        <w:tc>
          <w:tcPr>
            <w:tcW w:w="0" w:type="auto"/>
            <w:gridSpan w:val="6"/>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b/>
                <w:color w:val="000000"/>
                <w:sz w:val="24"/>
                <w:lang w:val="ru-RU"/>
              </w:rPr>
              <w:t>Раздел 3.</w:t>
            </w:r>
            <w:r w:rsidRPr="0004725A">
              <w:rPr>
                <w:rFonts w:ascii="Times New Roman" w:hAnsi="Times New Roman"/>
                <w:color w:val="000000"/>
                <w:sz w:val="24"/>
                <w:lang w:val="ru-RU"/>
              </w:rPr>
              <w:t xml:space="preserve"> </w:t>
            </w:r>
            <w:r w:rsidRPr="0004725A">
              <w:rPr>
                <w:rFonts w:ascii="Times New Roman" w:hAnsi="Times New Roman"/>
                <w:b/>
                <w:color w:val="000000"/>
                <w:sz w:val="24"/>
                <w:lang w:val="ru-RU"/>
              </w:rPr>
              <w:t>Движение и взаимодействие тел</w:t>
            </w:r>
          </w:p>
        </w:tc>
      </w:tr>
      <w:tr w:rsidR="005D5C19" w:rsidRPr="0004725A">
        <w:trPr>
          <w:trHeight w:val="144"/>
          <w:tblCellSpacing w:w="0" w:type="dxa"/>
        </w:trPr>
        <w:tc>
          <w:tcPr>
            <w:tcW w:w="483" w:type="dxa"/>
            <w:tcMar>
              <w:top w:w="50" w:type="dxa"/>
              <w:left w:w="100" w:type="dxa"/>
            </w:tcMar>
            <w:vAlign w:val="center"/>
          </w:tcPr>
          <w:p w:rsidR="005D5C19" w:rsidRDefault="00136528">
            <w:pPr>
              <w:spacing w:after="0"/>
            </w:pPr>
            <w:r>
              <w:rPr>
                <w:rFonts w:ascii="Times New Roman" w:hAnsi="Times New Roman"/>
                <w:color w:val="000000"/>
                <w:sz w:val="24"/>
              </w:rPr>
              <w:t>3.1</w:t>
            </w:r>
          </w:p>
        </w:tc>
        <w:tc>
          <w:tcPr>
            <w:tcW w:w="3344" w:type="dxa"/>
            <w:tcMar>
              <w:top w:w="50" w:type="dxa"/>
              <w:left w:w="100" w:type="dxa"/>
            </w:tcMar>
            <w:vAlign w:val="center"/>
          </w:tcPr>
          <w:p w:rsidR="005D5C19" w:rsidRDefault="00136528">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D5C19" w:rsidRDefault="005D5C19">
            <w:pPr>
              <w:spacing w:after="0"/>
              <w:ind w:left="135"/>
              <w:jc w:val="center"/>
            </w:pPr>
          </w:p>
        </w:tc>
        <w:tc>
          <w:tcPr>
            <w:tcW w:w="1750" w:type="dxa"/>
            <w:tcMar>
              <w:top w:w="50" w:type="dxa"/>
              <w:left w:w="100" w:type="dxa"/>
            </w:tcMar>
            <w:vAlign w:val="center"/>
          </w:tcPr>
          <w:p w:rsidR="005D5C19" w:rsidRDefault="005D5C19">
            <w:pPr>
              <w:spacing w:after="0"/>
              <w:ind w:left="135"/>
              <w:jc w:val="center"/>
            </w:pPr>
          </w:p>
        </w:tc>
        <w:tc>
          <w:tcPr>
            <w:tcW w:w="2551"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/7</w:t>
              </w:r>
              <w:r>
                <w:rPr>
                  <w:rFonts w:ascii="Times New Roman" w:hAnsi="Times New Roman"/>
                  <w:color w:val="0000FF"/>
                  <w:u w:val="single"/>
                </w:rPr>
                <w:t>f</w:t>
              </w:r>
              <w:r w:rsidRPr="0004725A">
                <w:rPr>
                  <w:rFonts w:ascii="Times New Roman" w:hAnsi="Times New Roman"/>
                  <w:color w:val="0000FF"/>
                  <w:u w:val="single"/>
                  <w:lang w:val="ru-RU"/>
                </w:rPr>
                <w:t>416194</w:t>
              </w:r>
            </w:hyperlink>
          </w:p>
        </w:tc>
      </w:tr>
      <w:tr w:rsidR="005D5C19" w:rsidRPr="0004725A">
        <w:trPr>
          <w:trHeight w:val="144"/>
          <w:tblCellSpacing w:w="0" w:type="dxa"/>
        </w:trPr>
        <w:tc>
          <w:tcPr>
            <w:tcW w:w="483" w:type="dxa"/>
            <w:tcMar>
              <w:top w:w="50" w:type="dxa"/>
              <w:left w:w="100" w:type="dxa"/>
            </w:tcMar>
            <w:vAlign w:val="center"/>
          </w:tcPr>
          <w:p w:rsidR="005D5C19" w:rsidRDefault="00136528">
            <w:pPr>
              <w:spacing w:after="0"/>
            </w:pPr>
            <w:r>
              <w:rPr>
                <w:rFonts w:ascii="Times New Roman" w:hAnsi="Times New Roman"/>
                <w:color w:val="000000"/>
                <w:sz w:val="24"/>
              </w:rPr>
              <w:t>3.2</w:t>
            </w:r>
          </w:p>
        </w:tc>
        <w:tc>
          <w:tcPr>
            <w:tcW w:w="3344" w:type="dxa"/>
            <w:tcMar>
              <w:top w:w="50" w:type="dxa"/>
              <w:left w:w="100" w:type="dxa"/>
            </w:tcMar>
            <w:vAlign w:val="center"/>
          </w:tcPr>
          <w:p w:rsidR="005D5C19" w:rsidRDefault="00136528">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D5C19" w:rsidRDefault="005D5C19">
            <w:pPr>
              <w:spacing w:after="0"/>
              <w:ind w:left="135"/>
              <w:jc w:val="center"/>
            </w:pPr>
          </w:p>
        </w:tc>
        <w:tc>
          <w:tcPr>
            <w:tcW w:w="1750"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/7</w:t>
              </w:r>
              <w:r>
                <w:rPr>
                  <w:rFonts w:ascii="Times New Roman" w:hAnsi="Times New Roman"/>
                  <w:color w:val="0000FF"/>
                  <w:u w:val="single"/>
                </w:rPr>
                <w:t>f</w:t>
              </w:r>
              <w:r w:rsidRPr="0004725A">
                <w:rPr>
                  <w:rFonts w:ascii="Times New Roman" w:hAnsi="Times New Roman"/>
                  <w:color w:val="0000FF"/>
                  <w:u w:val="single"/>
                  <w:lang w:val="ru-RU"/>
                </w:rPr>
                <w:t>416194</w:t>
              </w:r>
            </w:hyperlink>
          </w:p>
        </w:tc>
      </w:tr>
      <w:tr w:rsidR="005D5C19" w:rsidRPr="0004725A">
        <w:trPr>
          <w:trHeight w:val="144"/>
          <w:tblCellSpacing w:w="0" w:type="dxa"/>
        </w:trPr>
        <w:tc>
          <w:tcPr>
            <w:tcW w:w="483" w:type="dxa"/>
            <w:tcMar>
              <w:top w:w="50" w:type="dxa"/>
              <w:left w:w="100" w:type="dxa"/>
            </w:tcMar>
            <w:vAlign w:val="center"/>
          </w:tcPr>
          <w:p w:rsidR="005D5C19" w:rsidRDefault="00136528">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D5C19" w:rsidRDefault="00136528">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/7</w:t>
              </w:r>
              <w:r>
                <w:rPr>
                  <w:rFonts w:ascii="Times New Roman" w:hAnsi="Times New Roman"/>
                  <w:color w:val="0000FF"/>
                  <w:u w:val="single"/>
                </w:rPr>
                <w:t>f</w:t>
              </w:r>
              <w:r w:rsidRPr="0004725A">
                <w:rPr>
                  <w:rFonts w:ascii="Times New Roman" w:hAnsi="Times New Roman"/>
                  <w:color w:val="0000FF"/>
                  <w:u w:val="single"/>
                  <w:lang w:val="ru-RU"/>
                </w:rPr>
                <w:t>416194</w:t>
              </w:r>
            </w:hyperlink>
          </w:p>
        </w:tc>
      </w:tr>
      <w:tr w:rsidR="005D5C19">
        <w:trPr>
          <w:trHeight w:val="144"/>
          <w:tblCellSpacing w:w="0" w:type="dxa"/>
        </w:trPr>
        <w:tc>
          <w:tcPr>
            <w:tcW w:w="0" w:type="auto"/>
            <w:gridSpan w:val="2"/>
            <w:tcMar>
              <w:top w:w="50" w:type="dxa"/>
              <w:left w:w="100" w:type="dxa"/>
            </w:tcMar>
            <w:vAlign w:val="center"/>
          </w:tcPr>
          <w:p w:rsidR="005D5C19" w:rsidRDefault="0013652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D5C19" w:rsidRDefault="005D5C19"/>
        </w:tc>
      </w:tr>
      <w:tr w:rsidR="005D5C19" w:rsidRPr="0004725A">
        <w:trPr>
          <w:trHeight w:val="144"/>
          <w:tblCellSpacing w:w="0" w:type="dxa"/>
        </w:trPr>
        <w:tc>
          <w:tcPr>
            <w:tcW w:w="0" w:type="auto"/>
            <w:gridSpan w:val="6"/>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b/>
                <w:color w:val="000000"/>
                <w:sz w:val="24"/>
                <w:lang w:val="ru-RU"/>
              </w:rPr>
              <w:t>Раздел 4.</w:t>
            </w:r>
            <w:r w:rsidRPr="0004725A">
              <w:rPr>
                <w:rFonts w:ascii="Times New Roman" w:hAnsi="Times New Roman"/>
                <w:color w:val="000000"/>
                <w:sz w:val="24"/>
                <w:lang w:val="ru-RU"/>
              </w:rPr>
              <w:t xml:space="preserve"> </w:t>
            </w:r>
            <w:r w:rsidRPr="0004725A">
              <w:rPr>
                <w:rFonts w:ascii="Times New Roman" w:hAnsi="Times New Roman"/>
                <w:b/>
                <w:color w:val="000000"/>
                <w:sz w:val="24"/>
                <w:lang w:val="ru-RU"/>
              </w:rPr>
              <w:t>Давление твёрдых тел, жидкостей и газов</w:t>
            </w:r>
          </w:p>
        </w:tc>
      </w:tr>
      <w:tr w:rsidR="005D5C19" w:rsidRPr="0004725A">
        <w:trPr>
          <w:trHeight w:val="144"/>
          <w:tblCellSpacing w:w="0" w:type="dxa"/>
        </w:trPr>
        <w:tc>
          <w:tcPr>
            <w:tcW w:w="483" w:type="dxa"/>
            <w:tcMar>
              <w:top w:w="50" w:type="dxa"/>
              <w:left w:w="100" w:type="dxa"/>
            </w:tcMar>
            <w:vAlign w:val="center"/>
          </w:tcPr>
          <w:p w:rsidR="005D5C19" w:rsidRDefault="00136528">
            <w:pPr>
              <w:spacing w:after="0"/>
            </w:pPr>
            <w:r>
              <w:rPr>
                <w:rFonts w:ascii="Times New Roman" w:hAnsi="Times New Roman"/>
                <w:color w:val="000000"/>
                <w:sz w:val="24"/>
              </w:rPr>
              <w:t>4.1</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D5C19" w:rsidRDefault="005D5C19">
            <w:pPr>
              <w:spacing w:after="0"/>
              <w:ind w:left="135"/>
              <w:jc w:val="center"/>
            </w:pPr>
          </w:p>
        </w:tc>
        <w:tc>
          <w:tcPr>
            <w:tcW w:w="1750" w:type="dxa"/>
            <w:tcMar>
              <w:top w:w="50" w:type="dxa"/>
              <w:left w:w="100" w:type="dxa"/>
            </w:tcMar>
            <w:vAlign w:val="center"/>
          </w:tcPr>
          <w:p w:rsidR="005D5C19" w:rsidRDefault="005D5C19">
            <w:pPr>
              <w:spacing w:after="0"/>
              <w:ind w:left="135"/>
              <w:jc w:val="center"/>
            </w:pPr>
          </w:p>
        </w:tc>
        <w:tc>
          <w:tcPr>
            <w:tcW w:w="2551"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/7</w:t>
              </w:r>
              <w:r>
                <w:rPr>
                  <w:rFonts w:ascii="Times New Roman" w:hAnsi="Times New Roman"/>
                  <w:color w:val="0000FF"/>
                  <w:u w:val="single"/>
                </w:rPr>
                <w:t>f</w:t>
              </w:r>
              <w:r w:rsidRPr="0004725A">
                <w:rPr>
                  <w:rFonts w:ascii="Times New Roman" w:hAnsi="Times New Roman"/>
                  <w:color w:val="0000FF"/>
                  <w:u w:val="single"/>
                  <w:lang w:val="ru-RU"/>
                </w:rPr>
                <w:t>416194</w:t>
              </w:r>
            </w:hyperlink>
          </w:p>
        </w:tc>
      </w:tr>
      <w:tr w:rsidR="005D5C19" w:rsidRPr="0004725A">
        <w:trPr>
          <w:trHeight w:val="144"/>
          <w:tblCellSpacing w:w="0" w:type="dxa"/>
        </w:trPr>
        <w:tc>
          <w:tcPr>
            <w:tcW w:w="483" w:type="dxa"/>
            <w:tcMar>
              <w:top w:w="50" w:type="dxa"/>
              <w:left w:w="100" w:type="dxa"/>
            </w:tcMar>
            <w:vAlign w:val="center"/>
          </w:tcPr>
          <w:p w:rsidR="005D5C19" w:rsidRDefault="00136528">
            <w:pPr>
              <w:spacing w:after="0"/>
            </w:pPr>
            <w:r>
              <w:rPr>
                <w:rFonts w:ascii="Times New Roman" w:hAnsi="Times New Roman"/>
                <w:color w:val="000000"/>
                <w:sz w:val="24"/>
              </w:rPr>
              <w:t>4.2</w:t>
            </w:r>
          </w:p>
        </w:tc>
        <w:tc>
          <w:tcPr>
            <w:tcW w:w="3344" w:type="dxa"/>
            <w:tcMar>
              <w:top w:w="50" w:type="dxa"/>
              <w:left w:w="100" w:type="dxa"/>
            </w:tcMar>
            <w:vAlign w:val="center"/>
          </w:tcPr>
          <w:p w:rsidR="005D5C19" w:rsidRDefault="00136528">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D5C19" w:rsidRDefault="005D5C19">
            <w:pPr>
              <w:spacing w:after="0"/>
              <w:ind w:left="135"/>
              <w:jc w:val="center"/>
            </w:pPr>
          </w:p>
        </w:tc>
        <w:tc>
          <w:tcPr>
            <w:tcW w:w="1750" w:type="dxa"/>
            <w:tcMar>
              <w:top w:w="50" w:type="dxa"/>
              <w:left w:w="100" w:type="dxa"/>
            </w:tcMar>
            <w:vAlign w:val="center"/>
          </w:tcPr>
          <w:p w:rsidR="005D5C19" w:rsidRDefault="005D5C19">
            <w:pPr>
              <w:spacing w:after="0"/>
              <w:ind w:left="135"/>
              <w:jc w:val="center"/>
            </w:pPr>
          </w:p>
        </w:tc>
        <w:tc>
          <w:tcPr>
            <w:tcW w:w="2551"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/7</w:t>
              </w:r>
              <w:r>
                <w:rPr>
                  <w:rFonts w:ascii="Times New Roman" w:hAnsi="Times New Roman"/>
                  <w:color w:val="0000FF"/>
                  <w:u w:val="single"/>
                </w:rPr>
                <w:t>f</w:t>
              </w:r>
              <w:r w:rsidRPr="0004725A">
                <w:rPr>
                  <w:rFonts w:ascii="Times New Roman" w:hAnsi="Times New Roman"/>
                  <w:color w:val="0000FF"/>
                  <w:u w:val="single"/>
                  <w:lang w:val="ru-RU"/>
                </w:rPr>
                <w:t>416194</w:t>
              </w:r>
            </w:hyperlink>
          </w:p>
        </w:tc>
      </w:tr>
      <w:tr w:rsidR="005D5C19" w:rsidRPr="0004725A">
        <w:trPr>
          <w:trHeight w:val="144"/>
          <w:tblCellSpacing w:w="0" w:type="dxa"/>
        </w:trPr>
        <w:tc>
          <w:tcPr>
            <w:tcW w:w="483" w:type="dxa"/>
            <w:tcMar>
              <w:top w:w="50" w:type="dxa"/>
              <w:left w:w="100" w:type="dxa"/>
            </w:tcMar>
            <w:vAlign w:val="center"/>
          </w:tcPr>
          <w:p w:rsidR="005D5C19" w:rsidRDefault="00136528">
            <w:pPr>
              <w:spacing w:after="0"/>
            </w:pPr>
            <w:r>
              <w:rPr>
                <w:rFonts w:ascii="Times New Roman" w:hAnsi="Times New Roman"/>
                <w:color w:val="000000"/>
                <w:sz w:val="24"/>
              </w:rPr>
              <w:t>4.3</w:t>
            </w:r>
          </w:p>
        </w:tc>
        <w:tc>
          <w:tcPr>
            <w:tcW w:w="3344" w:type="dxa"/>
            <w:tcMar>
              <w:top w:w="50" w:type="dxa"/>
              <w:left w:w="100" w:type="dxa"/>
            </w:tcMar>
            <w:vAlign w:val="center"/>
          </w:tcPr>
          <w:p w:rsidR="005D5C19" w:rsidRDefault="00136528">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D5C19" w:rsidRDefault="005D5C19">
            <w:pPr>
              <w:spacing w:after="0"/>
              <w:ind w:left="135"/>
              <w:jc w:val="center"/>
            </w:pPr>
          </w:p>
        </w:tc>
        <w:tc>
          <w:tcPr>
            <w:tcW w:w="1750" w:type="dxa"/>
            <w:tcMar>
              <w:top w:w="50" w:type="dxa"/>
              <w:left w:w="100" w:type="dxa"/>
            </w:tcMar>
            <w:vAlign w:val="center"/>
          </w:tcPr>
          <w:p w:rsidR="005D5C19" w:rsidRDefault="005D5C19">
            <w:pPr>
              <w:spacing w:after="0"/>
              <w:ind w:left="135"/>
              <w:jc w:val="center"/>
            </w:pPr>
          </w:p>
        </w:tc>
        <w:tc>
          <w:tcPr>
            <w:tcW w:w="2551"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/7</w:t>
              </w:r>
              <w:r>
                <w:rPr>
                  <w:rFonts w:ascii="Times New Roman" w:hAnsi="Times New Roman"/>
                  <w:color w:val="0000FF"/>
                  <w:u w:val="single"/>
                </w:rPr>
                <w:t>f</w:t>
              </w:r>
              <w:r w:rsidRPr="0004725A">
                <w:rPr>
                  <w:rFonts w:ascii="Times New Roman" w:hAnsi="Times New Roman"/>
                  <w:color w:val="0000FF"/>
                  <w:u w:val="single"/>
                  <w:lang w:val="ru-RU"/>
                </w:rPr>
                <w:t>416194</w:t>
              </w:r>
            </w:hyperlink>
          </w:p>
        </w:tc>
      </w:tr>
      <w:tr w:rsidR="005D5C19" w:rsidRPr="0004725A">
        <w:trPr>
          <w:trHeight w:val="144"/>
          <w:tblCellSpacing w:w="0" w:type="dxa"/>
        </w:trPr>
        <w:tc>
          <w:tcPr>
            <w:tcW w:w="483" w:type="dxa"/>
            <w:tcMar>
              <w:top w:w="50" w:type="dxa"/>
              <w:left w:w="100" w:type="dxa"/>
            </w:tcMar>
            <w:vAlign w:val="center"/>
          </w:tcPr>
          <w:p w:rsidR="005D5C19" w:rsidRDefault="00136528">
            <w:pPr>
              <w:spacing w:after="0"/>
            </w:pPr>
            <w:r>
              <w:rPr>
                <w:rFonts w:ascii="Times New Roman" w:hAnsi="Times New Roman"/>
                <w:color w:val="000000"/>
                <w:sz w:val="24"/>
              </w:rPr>
              <w:t>4.4</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/7</w:t>
              </w:r>
              <w:r>
                <w:rPr>
                  <w:rFonts w:ascii="Times New Roman" w:hAnsi="Times New Roman"/>
                  <w:color w:val="0000FF"/>
                  <w:u w:val="single"/>
                </w:rPr>
                <w:t>f</w:t>
              </w:r>
              <w:r w:rsidRPr="0004725A">
                <w:rPr>
                  <w:rFonts w:ascii="Times New Roman" w:hAnsi="Times New Roman"/>
                  <w:color w:val="0000FF"/>
                  <w:u w:val="single"/>
                  <w:lang w:val="ru-RU"/>
                </w:rPr>
                <w:t>416194</w:t>
              </w:r>
            </w:hyperlink>
          </w:p>
        </w:tc>
      </w:tr>
      <w:tr w:rsidR="005D5C19">
        <w:trPr>
          <w:trHeight w:val="144"/>
          <w:tblCellSpacing w:w="0" w:type="dxa"/>
        </w:trPr>
        <w:tc>
          <w:tcPr>
            <w:tcW w:w="0" w:type="auto"/>
            <w:gridSpan w:val="2"/>
            <w:tcMar>
              <w:top w:w="50" w:type="dxa"/>
              <w:left w:w="100" w:type="dxa"/>
            </w:tcMar>
            <w:vAlign w:val="center"/>
          </w:tcPr>
          <w:p w:rsidR="005D5C19" w:rsidRDefault="0013652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D5C19" w:rsidRDefault="005D5C19"/>
        </w:tc>
      </w:tr>
      <w:tr w:rsidR="005D5C19" w:rsidRPr="0004725A">
        <w:trPr>
          <w:trHeight w:val="144"/>
          <w:tblCellSpacing w:w="0" w:type="dxa"/>
        </w:trPr>
        <w:tc>
          <w:tcPr>
            <w:tcW w:w="0" w:type="auto"/>
            <w:gridSpan w:val="6"/>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b/>
                <w:color w:val="000000"/>
                <w:sz w:val="24"/>
                <w:lang w:val="ru-RU"/>
              </w:rPr>
              <w:t>Раздел 5.</w:t>
            </w:r>
            <w:r w:rsidRPr="0004725A">
              <w:rPr>
                <w:rFonts w:ascii="Times New Roman" w:hAnsi="Times New Roman"/>
                <w:color w:val="000000"/>
                <w:sz w:val="24"/>
                <w:lang w:val="ru-RU"/>
              </w:rPr>
              <w:t xml:space="preserve"> </w:t>
            </w:r>
            <w:r w:rsidRPr="0004725A">
              <w:rPr>
                <w:rFonts w:ascii="Times New Roman" w:hAnsi="Times New Roman"/>
                <w:b/>
                <w:color w:val="000000"/>
                <w:sz w:val="24"/>
                <w:lang w:val="ru-RU"/>
              </w:rPr>
              <w:t>Работа и мощность. Энергия</w:t>
            </w:r>
          </w:p>
        </w:tc>
      </w:tr>
      <w:tr w:rsidR="005D5C19" w:rsidRPr="0004725A">
        <w:trPr>
          <w:trHeight w:val="144"/>
          <w:tblCellSpacing w:w="0" w:type="dxa"/>
        </w:trPr>
        <w:tc>
          <w:tcPr>
            <w:tcW w:w="483" w:type="dxa"/>
            <w:tcMar>
              <w:top w:w="50" w:type="dxa"/>
              <w:left w:w="100" w:type="dxa"/>
            </w:tcMar>
            <w:vAlign w:val="center"/>
          </w:tcPr>
          <w:p w:rsidR="005D5C19" w:rsidRDefault="00136528">
            <w:pPr>
              <w:spacing w:after="0"/>
            </w:pPr>
            <w:r>
              <w:rPr>
                <w:rFonts w:ascii="Times New Roman" w:hAnsi="Times New Roman"/>
                <w:color w:val="000000"/>
                <w:sz w:val="24"/>
              </w:rPr>
              <w:t>5.1</w:t>
            </w:r>
          </w:p>
        </w:tc>
        <w:tc>
          <w:tcPr>
            <w:tcW w:w="3344" w:type="dxa"/>
            <w:tcMar>
              <w:top w:w="50" w:type="dxa"/>
              <w:left w:w="100" w:type="dxa"/>
            </w:tcMar>
            <w:vAlign w:val="center"/>
          </w:tcPr>
          <w:p w:rsidR="005D5C19" w:rsidRDefault="00136528">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D5C19" w:rsidRDefault="005D5C19">
            <w:pPr>
              <w:spacing w:after="0"/>
              <w:ind w:left="135"/>
              <w:jc w:val="center"/>
            </w:pPr>
          </w:p>
        </w:tc>
        <w:tc>
          <w:tcPr>
            <w:tcW w:w="1750"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/7</w:t>
              </w:r>
              <w:r>
                <w:rPr>
                  <w:rFonts w:ascii="Times New Roman" w:hAnsi="Times New Roman"/>
                  <w:color w:val="0000FF"/>
                  <w:u w:val="single"/>
                </w:rPr>
                <w:t>f</w:t>
              </w:r>
              <w:r w:rsidRPr="0004725A">
                <w:rPr>
                  <w:rFonts w:ascii="Times New Roman" w:hAnsi="Times New Roman"/>
                  <w:color w:val="0000FF"/>
                  <w:u w:val="single"/>
                  <w:lang w:val="ru-RU"/>
                </w:rPr>
                <w:t>416194</w:t>
              </w:r>
            </w:hyperlink>
          </w:p>
        </w:tc>
      </w:tr>
      <w:tr w:rsidR="005D5C19" w:rsidRPr="0004725A">
        <w:trPr>
          <w:trHeight w:val="144"/>
          <w:tblCellSpacing w:w="0" w:type="dxa"/>
        </w:trPr>
        <w:tc>
          <w:tcPr>
            <w:tcW w:w="483" w:type="dxa"/>
            <w:tcMar>
              <w:top w:w="50" w:type="dxa"/>
              <w:left w:w="100" w:type="dxa"/>
            </w:tcMar>
            <w:vAlign w:val="center"/>
          </w:tcPr>
          <w:p w:rsidR="005D5C19" w:rsidRDefault="00136528">
            <w:pPr>
              <w:spacing w:after="0"/>
            </w:pPr>
            <w:r>
              <w:rPr>
                <w:rFonts w:ascii="Times New Roman" w:hAnsi="Times New Roman"/>
                <w:color w:val="000000"/>
                <w:sz w:val="24"/>
              </w:rPr>
              <w:t>5.2</w:t>
            </w:r>
          </w:p>
        </w:tc>
        <w:tc>
          <w:tcPr>
            <w:tcW w:w="3344" w:type="dxa"/>
            <w:tcMar>
              <w:top w:w="50" w:type="dxa"/>
              <w:left w:w="100" w:type="dxa"/>
            </w:tcMar>
            <w:vAlign w:val="center"/>
          </w:tcPr>
          <w:p w:rsidR="005D5C19" w:rsidRDefault="00136528">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D5C19" w:rsidRDefault="005D5C19">
            <w:pPr>
              <w:spacing w:after="0"/>
              <w:ind w:left="135"/>
              <w:jc w:val="center"/>
            </w:pPr>
          </w:p>
        </w:tc>
        <w:tc>
          <w:tcPr>
            <w:tcW w:w="1750"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/7</w:t>
              </w:r>
              <w:r>
                <w:rPr>
                  <w:rFonts w:ascii="Times New Roman" w:hAnsi="Times New Roman"/>
                  <w:color w:val="0000FF"/>
                  <w:u w:val="single"/>
                </w:rPr>
                <w:t>f</w:t>
              </w:r>
              <w:r w:rsidRPr="0004725A">
                <w:rPr>
                  <w:rFonts w:ascii="Times New Roman" w:hAnsi="Times New Roman"/>
                  <w:color w:val="0000FF"/>
                  <w:u w:val="single"/>
                  <w:lang w:val="ru-RU"/>
                </w:rPr>
                <w:t>416194</w:t>
              </w:r>
            </w:hyperlink>
          </w:p>
        </w:tc>
      </w:tr>
      <w:tr w:rsidR="005D5C19" w:rsidRPr="0004725A">
        <w:trPr>
          <w:trHeight w:val="144"/>
          <w:tblCellSpacing w:w="0" w:type="dxa"/>
        </w:trPr>
        <w:tc>
          <w:tcPr>
            <w:tcW w:w="483" w:type="dxa"/>
            <w:tcMar>
              <w:top w:w="50" w:type="dxa"/>
              <w:left w:w="100" w:type="dxa"/>
            </w:tcMar>
            <w:vAlign w:val="center"/>
          </w:tcPr>
          <w:p w:rsidR="005D5C19" w:rsidRDefault="00136528">
            <w:pPr>
              <w:spacing w:after="0"/>
            </w:pPr>
            <w:r>
              <w:rPr>
                <w:rFonts w:ascii="Times New Roman" w:hAnsi="Times New Roman"/>
                <w:color w:val="000000"/>
                <w:sz w:val="24"/>
              </w:rPr>
              <w:t>5.3</w:t>
            </w:r>
          </w:p>
        </w:tc>
        <w:tc>
          <w:tcPr>
            <w:tcW w:w="3344" w:type="dxa"/>
            <w:tcMar>
              <w:top w:w="50" w:type="dxa"/>
              <w:left w:w="100" w:type="dxa"/>
            </w:tcMar>
            <w:vAlign w:val="center"/>
          </w:tcPr>
          <w:p w:rsidR="005D5C19" w:rsidRDefault="00136528">
            <w:pPr>
              <w:spacing w:after="0"/>
              <w:ind w:left="135"/>
            </w:pPr>
            <w:r>
              <w:rPr>
                <w:rFonts w:ascii="Times New Roman" w:hAnsi="Times New Roman"/>
                <w:color w:val="000000"/>
                <w:sz w:val="24"/>
              </w:rPr>
              <w:t>Механическая</w:t>
            </w:r>
            <w:r>
              <w:rPr>
                <w:rFonts w:ascii="Times New Roman" w:hAnsi="Times New Roman"/>
                <w:color w:val="000000"/>
                <w:sz w:val="24"/>
              </w:rPr>
              <w:t xml:space="preserve"> энергия</w:t>
            </w:r>
          </w:p>
        </w:tc>
        <w:tc>
          <w:tcPr>
            <w:tcW w:w="943"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/7</w:t>
              </w:r>
              <w:r>
                <w:rPr>
                  <w:rFonts w:ascii="Times New Roman" w:hAnsi="Times New Roman"/>
                  <w:color w:val="0000FF"/>
                  <w:u w:val="single"/>
                </w:rPr>
                <w:t>f</w:t>
              </w:r>
              <w:r w:rsidRPr="0004725A">
                <w:rPr>
                  <w:rFonts w:ascii="Times New Roman" w:hAnsi="Times New Roman"/>
                  <w:color w:val="0000FF"/>
                  <w:u w:val="single"/>
                  <w:lang w:val="ru-RU"/>
                </w:rPr>
                <w:t>416194</w:t>
              </w:r>
            </w:hyperlink>
          </w:p>
        </w:tc>
      </w:tr>
      <w:tr w:rsidR="005D5C19">
        <w:trPr>
          <w:trHeight w:val="144"/>
          <w:tblCellSpacing w:w="0" w:type="dxa"/>
        </w:trPr>
        <w:tc>
          <w:tcPr>
            <w:tcW w:w="0" w:type="auto"/>
            <w:gridSpan w:val="2"/>
            <w:tcMar>
              <w:top w:w="50" w:type="dxa"/>
              <w:left w:w="100" w:type="dxa"/>
            </w:tcMar>
            <w:vAlign w:val="center"/>
          </w:tcPr>
          <w:p w:rsidR="005D5C19" w:rsidRDefault="0013652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D5C19" w:rsidRDefault="005D5C19"/>
        </w:tc>
      </w:tr>
      <w:tr w:rsidR="005D5C19">
        <w:trPr>
          <w:trHeight w:val="144"/>
          <w:tblCellSpacing w:w="0" w:type="dxa"/>
        </w:trPr>
        <w:tc>
          <w:tcPr>
            <w:tcW w:w="0" w:type="auto"/>
            <w:gridSpan w:val="2"/>
            <w:tcMar>
              <w:top w:w="50" w:type="dxa"/>
              <w:left w:w="100" w:type="dxa"/>
            </w:tcMar>
            <w:vAlign w:val="center"/>
          </w:tcPr>
          <w:p w:rsidR="005D5C19" w:rsidRDefault="0013652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D5C19" w:rsidRDefault="005D5C19">
            <w:pPr>
              <w:spacing w:after="0"/>
              <w:ind w:left="135"/>
              <w:jc w:val="center"/>
            </w:pPr>
          </w:p>
        </w:tc>
        <w:tc>
          <w:tcPr>
            <w:tcW w:w="1750" w:type="dxa"/>
            <w:tcMar>
              <w:top w:w="50" w:type="dxa"/>
              <w:left w:w="100" w:type="dxa"/>
            </w:tcMar>
            <w:vAlign w:val="center"/>
          </w:tcPr>
          <w:p w:rsidR="005D5C19" w:rsidRDefault="005D5C19">
            <w:pPr>
              <w:spacing w:after="0"/>
              <w:ind w:left="135"/>
              <w:jc w:val="center"/>
            </w:pPr>
          </w:p>
        </w:tc>
        <w:tc>
          <w:tcPr>
            <w:tcW w:w="2551" w:type="dxa"/>
            <w:tcMar>
              <w:top w:w="50" w:type="dxa"/>
              <w:left w:w="100" w:type="dxa"/>
            </w:tcMar>
            <w:vAlign w:val="center"/>
          </w:tcPr>
          <w:p w:rsidR="005D5C19" w:rsidRDefault="005D5C19">
            <w:pPr>
              <w:spacing w:after="0"/>
              <w:ind w:left="135"/>
            </w:pPr>
          </w:p>
        </w:tc>
      </w:tr>
      <w:tr w:rsidR="005D5C19">
        <w:trPr>
          <w:trHeight w:val="144"/>
          <w:tblCellSpacing w:w="0" w:type="dxa"/>
        </w:trPr>
        <w:tc>
          <w:tcPr>
            <w:tcW w:w="0" w:type="auto"/>
            <w:gridSpan w:val="2"/>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5D5C19" w:rsidRDefault="005D5C19"/>
        </w:tc>
      </w:tr>
    </w:tbl>
    <w:p w:rsidR="005D5C19" w:rsidRDefault="005D5C19">
      <w:pPr>
        <w:sectPr w:rsidR="005D5C19">
          <w:pgSz w:w="16383" w:h="11906" w:orient="landscape"/>
          <w:pgMar w:top="1134" w:right="850" w:bottom="1134" w:left="1701" w:header="720" w:footer="720" w:gutter="0"/>
          <w:cols w:space="720"/>
        </w:sectPr>
      </w:pPr>
    </w:p>
    <w:p w:rsidR="005D5C19" w:rsidRDefault="00136528">
      <w:pPr>
        <w:spacing w:after="0"/>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4644"/>
        <w:gridCol w:w="1535"/>
        <w:gridCol w:w="1843"/>
        <w:gridCol w:w="1912"/>
        <w:gridCol w:w="2814"/>
      </w:tblGrid>
      <w:tr w:rsidR="005D5C19">
        <w:trPr>
          <w:trHeight w:val="144"/>
          <w:tblCellSpacing w:w="0" w:type="dxa"/>
        </w:trPr>
        <w:tc>
          <w:tcPr>
            <w:tcW w:w="501" w:type="dxa"/>
            <w:vMerge w:val="restart"/>
            <w:tcMar>
              <w:top w:w="50" w:type="dxa"/>
              <w:left w:w="100" w:type="dxa"/>
            </w:tcMar>
            <w:vAlign w:val="center"/>
          </w:tcPr>
          <w:p w:rsidR="005D5C19" w:rsidRDefault="00136528">
            <w:pPr>
              <w:spacing w:after="0"/>
              <w:ind w:left="135"/>
            </w:pPr>
            <w:r>
              <w:rPr>
                <w:rFonts w:ascii="Times New Roman" w:hAnsi="Times New Roman"/>
                <w:b/>
                <w:color w:val="000000"/>
                <w:sz w:val="24"/>
              </w:rPr>
              <w:t xml:space="preserve">№ п/п </w:t>
            </w:r>
          </w:p>
          <w:p w:rsidR="005D5C19" w:rsidRDefault="005D5C19">
            <w:pPr>
              <w:spacing w:after="0"/>
              <w:ind w:left="135"/>
            </w:pPr>
          </w:p>
        </w:tc>
        <w:tc>
          <w:tcPr>
            <w:tcW w:w="2992" w:type="dxa"/>
            <w:vMerge w:val="restart"/>
            <w:tcMar>
              <w:top w:w="50" w:type="dxa"/>
              <w:left w:w="100" w:type="dxa"/>
            </w:tcMar>
            <w:vAlign w:val="center"/>
          </w:tcPr>
          <w:p w:rsidR="005D5C19" w:rsidRDefault="00136528">
            <w:pPr>
              <w:spacing w:after="0"/>
              <w:ind w:left="135"/>
            </w:pPr>
            <w:r>
              <w:rPr>
                <w:rFonts w:ascii="Times New Roman" w:hAnsi="Times New Roman"/>
                <w:b/>
                <w:color w:val="000000"/>
                <w:sz w:val="24"/>
              </w:rPr>
              <w:t xml:space="preserve">Наименование разделов и тем программы </w:t>
            </w:r>
          </w:p>
          <w:p w:rsidR="005D5C19" w:rsidRDefault="005D5C19">
            <w:pPr>
              <w:spacing w:after="0"/>
              <w:ind w:left="135"/>
            </w:pPr>
          </w:p>
        </w:tc>
        <w:tc>
          <w:tcPr>
            <w:tcW w:w="0" w:type="auto"/>
            <w:gridSpan w:val="3"/>
            <w:tcMar>
              <w:top w:w="50" w:type="dxa"/>
              <w:left w:w="100" w:type="dxa"/>
            </w:tcMar>
            <w:vAlign w:val="center"/>
          </w:tcPr>
          <w:p w:rsidR="005D5C19" w:rsidRDefault="0013652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D5C19" w:rsidRDefault="00136528">
            <w:pPr>
              <w:spacing w:after="0"/>
              <w:ind w:left="135"/>
            </w:pPr>
            <w:r>
              <w:rPr>
                <w:rFonts w:ascii="Times New Roman" w:hAnsi="Times New Roman"/>
                <w:b/>
                <w:color w:val="000000"/>
                <w:sz w:val="24"/>
              </w:rPr>
              <w:t xml:space="preserve">Электронные (цифровые) образовательные ресурсы </w:t>
            </w:r>
          </w:p>
          <w:p w:rsidR="005D5C19" w:rsidRDefault="005D5C19">
            <w:pPr>
              <w:spacing w:after="0"/>
              <w:ind w:left="135"/>
            </w:pPr>
          </w:p>
        </w:tc>
      </w:tr>
      <w:tr w:rsidR="005D5C19">
        <w:trPr>
          <w:trHeight w:val="144"/>
          <w:tblCellSpacing w:w="0" w:type="dxa"/>
        </w:trPr>
        <w:tc>
          <w:tcPr>
            <w:tcW w:w="0" w:type="auto"/>
            <w:vMerge/>
            <w:tcBorders>
              <w:top w:val="nil"/>
            </w:tcBorders>
            <w:tcMar>
              <w:top w:w="50" w:type="dxa"/>
              <w:left w:w="100" w:type="dxa"/>
            </w:tcMar>
          </w:tcPr>
          <w:p w:rsidR="005D5C19" w:rsidRDefault="005D5C19"/>
        </w:tc>
        <w:tc>
          <w:tcPr>
            <w:tcW w:w="0" w:type="auto"/>
            <w:vMerge/>
            <w:tcBorders>
              <w:top w:val="nil"/>
            </w:tcBorders>
            <w:tcMar>
              <w:top w:w="50" w:type="dxa"/>
              <w:left w:w="100" w:type="dxa"/>
            </w:tcMar>
          </w:tcPr>
          <w:p w:rsidR="005D5C19" w:rsidRDefault="005D5C19"/>
        </w:tc>
        <w:tc>
          <w:tcPr>
            <w:tcW w:w="977" w:type="dxa"/>
            <w:tcMar>
              <w:top w:w="50" w:type="dxa"/>
              <w:left w:w="100" w:type="dxa"/>
            </w:tcMar>
            <w:vAlign w:val="center"/>
          </w:tcPr>
          <w:p w:rsidR="005D5C19" w:rsidRDefault="00136528">
            <w:pPr>
              <w:spacing w:after="0"/>
              <w:ind w:left="135"/>
            </w:pPr>
            <w:r>
              <w:rPr>
                <w:rFonts w:ascii="Times New Roman" w:hAnsi="Times New Roman"/>
                <w:b/>
                <w:color w:val="000000"/>
                <w:sz w:val="24"/>
              </w:rPr>
              <w:t xml:space="preserve">Всего </w:t>
            </w:r>
          </w:p>
          <w:p w:rsidR="005D5C19" w:rsidRDefault="005D5C19">
            <w:pPr>
              <w:spacing w:after="0"/>
              <w:ind w:left="135"/>
            </w:pPr>
          </w:p>
        </w:tc>
        <w:tc>
          <w:tcPr>
            <w:tcW w:w="1699" w:type="dxa"/>
            <w:tcMar>
              <w:top w:w="50" w:type="dxa"/>
              <w:left w:w="100" w:type="dxa"/>
            </w:tcMar>
            <w:vAlign w:val="center"/>
          </w:tcPr>
          <w:p w:rsidR="005D5C19" w:rsidRDefault="00136528">
            <w:pPr>
              <w:spacing w:after="0"/>
              <w:ind w:left="135"/>
            </w:pPr>
            <w:r>
              <w:rPr>
                <w:rFonts w:ascii="Times New Roman" w:hAnsi="Times New Roman"/>
                <w:b/>
                <w:color w:val="000000"/>
                <w:sz w:val="24"/>
              </w:rPr>
              <w:t xml:space="preserve">Контрольные работы </w:t>
            </w:r>
          </w:p>
          <w:p w:rsidR="005D5C19" w:rsidRDefault="005D5C19">
            <w:pPr>
              <w:spacing w:after="0"/>
              <w:ind w:left="135"/>
            </w:pPr>
          </w:p>
        </w:tc>
        <w:tc>
          <w:tcPr>
            <w:tcW w:w="1787" w:type="dxa"/>
            <w:tcMar>
              <w:top w:w="50" w:type="dxa"/>
              <w:left w:w="100" w:type="dxa"/>
            </w:tcMar>
            <w:vAlign w:val="center"/>
          </w:tcPr>
          <w:p w:rsidR="005D5C19" w:rsidRDefault="00136528">
            <w:pPr>
              <w:spacing w:after="0"/>
              <w:ind w:left="135"/>
            </w:pPr>
            <w:r>
              <w:rPr>
                <w:rFonts w:ascii="Times New Roman" w:hAnsi="Times New Roman"/>
                <w:b/>
                <w:color w:val="000000"/>
                <w:sz w:val="24"/>
              </w:rPr>
              <w:t xml:space="preserve">Практические работы </w:t>
            </w:r>
          </w:p>
          <w:p w:rsidR="005D5C19" w:rsidRDefault="005D5C19">
            <w:pPr>
              <w:spacing w:after="0"/>
              <w:ind w:left="135"/>
            </w:pPr>
          </w:p>
        </w:tc>
        <w:tc>
          <w:tcPr>
            <w:tcW w:w="0" w:type="auto"/>
            <w:vMerge/>
            <w:tcBorders>
              <w:top w:val="nil"/>
            </w:tcBorders>
            <w:tcMar>
              <w:top w:w="50" w:type="dxa"/>
              <w:left w:w="100" w:type="dxa"/>
            </w:tcMar>
          </w:tcPr>
          <w:p w:rsidR="005D5C19" w:rsidRDefault="005D5C19"/>
        </w:tc>
      </w:tr>
      <w:tr w:rsidR="005D5C19">
        <w:trPr>
          <w:trHeight w:val="144"/>
          <w:tblCellSpacing w:w="0" w:type="dxa"/>
        </w:trPr>
        <w:tc>
          <w:tcPr>
            <w:tcW w:w="0" w:type="auto"/>
            <w:gridSpan w:val="6"/>
            <w:tcMar>
              <w:top w:w="50" w:type="dxa"/>
              <w:left w:w="100" w:type="dxa"/>
            </w:tcMar>
            <w:vAlign w:val="center"/>
          </w:tcPr>
          <w:p w:rsidR="005D5C19" w:rsidRDefault="0013652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5D5C19" w:rsidRPr="0004725A">
        <w:trPr>
          <w:trHeight w:val="144"/>
          <w:tblCellSpacing w:w="0" w:type="dxa"/>
        </w:trPr>
        <w:tc>
          <w:tcPr>
            <w:tcW w:w="501" w:type="dxa"/>
            <w:tcMar>
              <w:top w:w="50" w:type="dxa"/>
              <w:left w:w="100" w:type="dxa"/>
            </w:tcMar>
            <w:vAlign w:val="center"/>
          </w:tcPr>
          <w:p w:rsidR="005D5C19" w:rsidRDefault="00136528">
            <w:pPr>
              <w:spacing w:after="0"/>
            </w:pPr>
            <w:r>
              <w:rPr>
                <w:rFonts w:ascii="Times New Roman" w:hAnsi="Times New Roman"/>
                <w:color w:val="000000"/>
                <w:sz w:val="24"/>
              </w:rPr>
              <w:t>1.1</w:t>
            </w:r>
          </w:p>
        </w:tc>
        <w:tc>
          <w:tcPr>
            <w:tcW w:w="2992" w:type="dxa"/>
            <w:tcMar>
              <w:top w:w="50" w:type="dxa"/>
              <w:left w:w="100" w:type="dxa"/>
            </w:tcMar>
            <w:vAlign w:val="center"/>
          </w:tcPr>
          <w:p w:rsidR="005D5C19" w:rsidRDefault="00136528">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D5C19" w:rsidRDefault="005D5C19">
            <w:pPr>
              <w:spacing w:after="0"/>
              <w:ind w:left="135"/>
              <w:jc w:val="center"/>
            </w:pPr>
          </w:p>
        </w:tc>
        <w:tc>
          <w:tcPr>
            <w:tcW w:w="1787" w:type="dxa"/>
            <w:tcMar>
              <w:top w:w="50" w:type="dxa"/>
              <w:left w:w="100" w:type="dxa"/>
            </w:tcMar>
            <w:vAlign w:val="center"/>
          </w:tcPr>
          <w:p w:rsidR="005D5C19" w:rsidRDefault="005D5C19">
            <w:pPr>
              <w:spacing w:after="0"/>
              <w:ind w:left="135"/>
              <w:jc w:val="center"/>
            </w:pPr>
          </w:p>
        </w:tc>
        <w:tc>
          <w:tcPr>
            <w:tcW w:w="2646"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/7</w:t>
              </w:r>
              <w:r>
                <w:rPr>
                  <w:rFonts w:ascii="Times New Roman" w:hAnsi="Times New Roman"/>
                  <w:color w:val="0000FF"/>
                  <w:u w:val="single"/>
                </w:rPr>
                <w:t>f</w:t>
              </w:r>
              <w:r w:rsidRPr="0004725A">
                <w:rPr>
                  <w:rFonts w:ascii="Times New Roman" w:hAnsi="Times New Roman"/>
                  <w:color w:val="0000FF"/>
                  <w:u w:val="single"/>
                  <w:lang w:val="ru-RU"/>
                </w:rPr>
                <w:t>4181</w:t>
              </w:r>
              <w:r>
                <w:rPr>
                  <w:rFonts w:ascii="Times New Roman" w:hAnsi="Times New Roman"/>
                  <w:color w:val="0000FF"/>
                  <w:u w:val="single"/>
                </w:rPr>
                <w:t>ce</w:t>
              </w:r>
            </w:hyperlink>
          </w:p>
        </w:tc>
      </w:tr>
      <w:tr w:rsidR="005D5C19" w:rsidRPr="0004725A">
        <w:trPr>
          <w:trHeight w:val="144"/>
          <w:tblCellSpacing w:w="0" w:type="dxa"/>
        </w:trPr>
        <w:tc>
          <w:tcPr>
            <w:tcW w:w="501" w:type="dxa"/>
            <w:tcMar>
              <w:top w:w="50" w:type="dxa"/>
              <w:left w:w="100" w:type="dxa"/>
            </w:tcMar>
            <w:vAlign w:val="center"/>
          </w:tcPr>
          <w:p w:rsidR="005D5C19" w:rsidRDefault="00136528">
            <w:pPr>
              <w:spacing w:after="0"/>
            </w:pPr>
            <w:r>
              <w:rPr>
                <w:rFonts w:ascii="Times New Roman" w:hAnsi="Times New Roman"/>
                <w:color w:val="000000"/>
                <w:sz w:val="24"/>
              </w:rPr>
              <w:t>1.2</w:t>
            </w:r>
          </w:p>
        </w:tc>
        <w:tc>
          <w:tcPr>
            <w:tcW w:w="2992" w:type="dxa"/>
            <w:tcMar>
              <w:top w:w="50" w:type="dxa"/>
              <w:left w:w="100" w:type="dxa"/>
            </w:tcMar>
            <w:vAlign w:val="center"/>
          </w:tcPr>
          <w:p w:rsidR="005D5C19" w:rsidRDefault="00136528">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/7</w:t>
              </w:r>
              <w:r>
                <w:rPr>
                  <w:rFonts w:ascii="Times New Roman" w:hAnsi="Times New Roman"/>
                  <w:color w:val="0000FF"/>
                  <w:u w:val="single"/>
                </w:rPr>
                <w:t>f</w:t>
              </w:r>
              <w:r w:rsidRPr="0004725A">
                <w:rPr>
                  <w:rFonts w:ascii="Times New Roman" w:hAnsi="Times New Roman"/>
                  <w:color w:val="0000FF"/>
                  <w:u w:val="single"/>
                  <w:lang w:val="ru-RU"/>
                </w:rPr>
                <w:t>4181</w:t>
              </w:r>
              <w:r>
                <w:rPr>
                  <w:rFonts w:ascii="Times New Roman" w:hAnsi="Times New Roman"/>
                  <w:color w:val="0000FF"/>
                  <w:u w:val="single"/>
                </w:rPr>
                <w:t>ce</w:t>
              </w:r>
            </w:hyperlink>
          </w:p>
        </w:tc>
      </w:tr>
      <w:tr w:rsidR="005D5C19">
        <w:trPr>
          <w:trHeight w:val="144"/>
          <w:tblCellSpacing w:w="0" w:type="dxa"/>
        </w:trPr>
        <w:tc>
          <w:tcPr>
            <w:tcW w:w="0" w:type="auto"/>
            <w:gridSpan w:val="2"/>
            <w:tcMar>
              <w:top w:w="50" w:type="dxa"/>
              <w:left w:w="100" w:type="dxa"/>
            </w:tcMar>
            <w:vAlign w:val="center"/>
          </w:tcPr>
          <w:p w:rsidR="005D5C19" w:rsidRDefault="001365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D5C19" w:rsidRDefault="005D5C19"/>
        </w:tc>
      </w:tr>
      <w:tr w:rsidR="005D5C19" w:rsidRPr="0004725A">
        <w:trPr>
          <w:trHeight w:val="144"/>
          <w:tblCellSpacing w:w="0" w:type="dxa"/>
        </w:trPr>
        <w:tc>
          <w:tcPr>
            <w:tcW w:w="0" w:type="auto"/>
            <w:gridSpan w:val="6"/>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b/>
                <w:color w:val="000000"/>
                <w:sz w:val="24"/>
                <w:lang w:val="ru-RU"/>
              </w:rPr>
              <w:t>Раздел 2.</w:t>
            </w:r>
            <w:r w:rsidRPr="0004725A">
              <w:rPr>
                <w:rFonts w:ascii="Times New Roman" w:hAnsi="Times New Roman"/>
                <w:color w:val="000000"/>
                <w:sz w:val="24"/>
                <w:lang w:val="ru-RU"/>
              </w:rPr>
              <w:t xml:space="preserve"> </w:t>
            </w:r>
            <w:r w:rsidRPr="0004725A">
              <w:rPr>
                <w:rFonts w:ascii="Times New Roman" w:hAnsi="Times New Roman"/>
                <w:b/>
                <w:color w:val="000000"/>
                <w:sz w:val="24"/>
                <w:lang w:val="ru-RU"/>
              </w:rPr>
              <w:t xml:space="preserve">Электрические и </w:t>
            </w:r>
            <w:r w:rsidRPr="0004725A">
              <w:rPr>
                <w:rFonts w:ascii="Times New Roman" w:hAnsi="Times New Roman"/>
                <w:b/>
                <w:color w:val="000000"/>
                <w:sz w:val="24"/>
                <w:lang w:val="ru-RU"/>
              </w:rPr>
              <w:t>магнитные явления</w:t>
            </w:r>
          </w:p>
        </w:tc>
      </w:tr>
      <w:tr w:rsidR="005D5C19" w:rsidRPr="0004725A">
        <w:trPr>
          <w:trHeight w:val="144"/>
          <w:tblCellSpacing w:w="0" w:type="dxa"/>
        </w:trPr>
        <w:tc>
          <w:tcPr>
            <w:tcW w:w="501" w:type="dxa"/>
            <w:tcMar>
              <w:top w:w="50" w:type="dxa"/>
              <w:left w:w="100" w:type="dxa"/>
            </w:tcMar>
            <w:vAlign w:val="center"/>
          </w:tcPr>
          <w:p w:rsidR="005D5C19" w:rsidRDefault="00136528">
            <w:pPr>
              <w:spacing w:after="0"/>
            </w:pPr>
            <w:r>
              <w:rPr>
                <w:rFonts w:ascii="Times New Roman" w:hAnsi="Times New Roman"/>
                <w:color w:val="000000"/>
                <w:sz w:val="24"/>
              </w:rPr>
              <w:t>2.1</w:t>
            </w:r>
          </w:p>
        </w:tc>
        <w:tc>
          <w:tcPr>
            <w:tcW w:w="2992"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5D5C19" w:rsidRDefault="005D5C19">
            <w:pPr>
              <w:spacing w:after="0"/>
              <w:ind w:left="135"/>
              <w:jc w:val="center"/>
            </w:pPr>
          </w:p>
        </w:tc>
        <w:tc>
          <w:tcPr>
            <w:tcW w:w="178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/7</w:t>
              </w:r>
              <w:r>
                <w:rPr>
                  <w:rFonts w:ascii="Times New Roman" w:hAnsi="Times New Roman"/>
                  <w:color w:val="0000FF"/>
                  <w:u w:val="single"/>
                </w:rPr>
                <w:t>f</w:t>
              </w:r>
              <w:r w:rsidRPr="0004725A">
                <w:rPr>
                  <w:rFonts w:ascii="Times New Roman" w:hAnsi="Times New Roman"/>
                  <w:color w:val="0000FF"/>
                  <w:u w:val="single"/>
                  <w:lang w:val="ru-RU"/>
                </w:rPr>
                <w:t>4181</w:t>
              </w:r>
              <w:r>
                <w:rPr>
                  <w:rFonts w:ascii="Times New Roman" w:hAnsi="Times New Roman"/>
                  <w:color w:val="0000FF"/>
                  <w:u w:val="single"/>
                </w:rPr>
                <w:t>ce</w:t>
              </w:r>
            </w:hyperlink>
          </w:p>
        </w:tc>
      </w:tr>
      <w:tr w:rsidR="005D5C19" w:rsidRPr="0004725A">
        <w:trPr>
          <w:trHeight w:val="144"/>
          <w:tblCellSpacing w:w="0" w:type="dxa"/>
        </w:trPr>
        <w:tc>
          <w:tcPr>
            <w:tcW w:w="501" w:type="dxa"/>
            <w:tcMar>
              <w:top w:w="50" w:type="dxa"/>
              <w:left w:w="100" w:type="dxa"/>
            </w:tcMar>
            <w:vAlign w:val="center"/>
          </w:tcPr>
          <w:p w:rsidR="005D5C19" w:rsidRDefault="00136528">
            <w:pPr>
              <w:spacing w:after="0"/>
            </w:pPr>
            <w:r>
              <w:rPr>
                <w:rFonts w:ascii="Times New Roman" w:hAnsi="Times New Roman"/>
                <w:color w:val="000000"/>
                <w:sz w:val="24"/>
              </w:rPr>
              <w:t>2.2</w:t>
            </w:r>
          </w:p>
        </w:tc>
        <w:tc>
          <w:tcPr>
            <w:tcW w:w="2992" w:type="dxa"/>
            <w:tcMar>
              <w:top w:w="50" w:type="dxa"/>
              <w:left w:w="100" w:type="dxa"/>
            </w:tcMar>
            <w:vAlign w:val="center"/>
          </w:tcPr>
          <w:p w:rsidR="005D5C19" w:rsidRDefault="00136528">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/7</w:t>
              </w:r>
              <w:r>
                <w:rPr>
                  <w:rFonts w:ascii="Times New Roman" w:hAnsi="Times New Roman"/>
                  <w:color w:val="0000FF"/>
                  <w:u w:val="single"/>
                </w:rPr>
                <w:t>f</w:t>
              </w:r>
              <w:r w:rsidRPr="0004725A">
                <w:rPr>
                  <w:rFonts w:ascii="Times New Roman" w:hAnsi="Times New Roman"/>
                  <w:color w:val="0000FF"/>
                  <w:u w:val="single"/>
                  <w:lang w:val="ru-RU"/>
                </w:rPr>
                <w:t>4181</w:t>
              </w:r>
              <w:r>
                <w:rPr>
                  <w:rFonts w:ascii="Times New Roman" w:hAnsi="Times New Roman"/>
                  <w:color w:val="0000FF"/>
                  <w:u w:val="single"/>
                </w:rPr>
                <w:t>ce</w:t>
              </w:r>
            </w:hyperlink>
          </w:p>
        </w:tc>
      </w:tr>
      <w:tr w:rsidR="005D5C19" w:rsidRPr="0004725A">
        <w:trPr>
          <w:trHeight w:val="144"/>
          <w:tblCellSpacing w:w="0" w:type="dxa"/>
        </w:trPr>
        <w:tc>
          <w:tcPr>
            <w:tcW w:w="501" w:type="dxa"/>
            <w:tcMar>
              <w:top w:w="50" w:type="dxa"/>
              <w:left w:w="100" w:type="dxa"/>
            </w:tcMar>
            <w:vAlign w:val="center"/>
          </w:tcPr>
          <w:p w:rsidR="005D5C19" w:rsidRDefault="00136528">
            <w:pPr>
              <w:spacing w:after="0"/>
            </w:pPr>
            <w:r>
              <w:rPr>
                <w:rFonts w:ascii="Times New Roman" w:hAnsi="Times New Roman"/>
                <w:color w:val="000000"/>
                <w:sz w:val="24"/>
              </w:rPr>
              <w:t>2.3</w:t>
            </w:r>
          </w:p>
        </w:tc>
        <w:tc>
          <w:tcPr>
            <w:tcW w:w="2992" w:type="dxa"/>
            <w:tcMar>
              <w:top w:w="50" w:type="dxa"/>
              <w:left w:w="100" w:type="dxa"/>
            </w:tcMar>
            <w:vAlign w:val="center"/>
          </w:tcPr>
          <w:p w:rsidR="005D5C19" w:rsidRDefault="00136528">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/7</w:t>
              </w:r>
              <w:r>
                <w:rPr>
                  <w:rFonts w:ascii="Times New Roman" w:hAnsi="Times New Roman"/>
                  <w:color w:val="0000FF"/>
                  <w:u w:val="single"/>
                </w:rPr>
                <w:t>f</w:t>
              </w:r>
              <w:r w:rsidRPr="0004725A">
                <w:rPr>
                  <w:rFonts w:ascii="Times New Roman" w:hAnsi="Times New Roman"/>
                  <w:color w:val="0000FF"/>
                  <w:u w:val="single"/>
                  <w:lang w:val="ru-RU"/>
                </w:rPr>
                <w:t>4181</w:t>
              </w:r>
              <w:r>
                <w:rPr>
                  <w:rFonts w:ascii="Times New Roman" w:hAnsi="Times New Roman"/>
                  <w:color w:val="0000FF"/>
                  <w:u w:val="single"/>
                </w:rPr>
                <w:t>ce</w:t>
              </w:r>
            </w:hyperlink>
          </w:p>
        </w:tc>
      </w:tr>
      <w:tr w:rsidR="005D5C19" w:rsidRPr="0004725A">
        <w:trPr>
          <w:trHeight w:val="144"/>
          <w:tblCellSpacing w:w="0" w:type="dxa"/>
        </w:trPr>
        <w:tc>
          <w:tcPr>
            <w:tcW w:w="501" w:type="dxa"/>
            <w:tcMar>
              <w:top w:w="50" w:type="dxa"/>
              <w:left w:w="100" w:type="dxa"/>
            </w:tcMar>
            <w:vAlign w:val="center"/>
          </w:tcPr>
          <w:p w:rsidR="005D5C19" w:rsidRDefault="00136528">
            <w:pPr>
              <w:spacing w:after="0"/>
            </w:pPr>
            <w:r>
              <w:rPr>
                <w:rFonts w:ascii="Times New Roman" w:hAnsi="Times New Roman"/>
                <w:color w:val="000000"/>
                <w:sz w:val="24"/>
              </w:rPr>
              <w:t>2.4</w:t>
            </w:r>
          </w:p>
        </w:tc>
        <w:tc>
          <w:tcPr>
            <w:tcW w:w="2992" w:type="dxa"/>
            <w:tcMar>
              <w:top w:w="50" w:type="dxa"/>
              <w:left w:w="100" w:type="dxa"/>
            </w:tcMar>
            <w:vAlign w:val="center"/>
          </w:tcPr>
          <w:p w:rsidR="005D5C19" w:rsidRDefault="00136528">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D5C19" w:rsidRDefault="005D5C19">
            <w:pPr>
              <w:spacing w:after="0"/>
              <w:ind w:left="135"/>
              <w:jc w:val="center"/>
            </w:pPr>
          </w:p>
        </w:tc>
        <w:tc>
          <w:tcPr>
            <w:tcW w:w="1787" w:type="dxa"/>
            <w:tcMar>
              <w:top w:w="50" w:type="dxa"/>
              <w:left w:w="100" w:type="dxa"/>
            </w:tcMar>
            <w:vAlign w:val="center"/>
          </w:tcPr>
          <w:p w:rsidR="005D5C19" w:rsidRDefault="005D5C19">
            <w:pPr>
              <w:spacing w:after="0"/>
              <w:ind w:left="135"/>
              <w:jc w:val="center"/>
            </w:pPr>
          </w:p>
        </w:tc>
        <w:tc>
          <w:tcPr>
            <w:tcW w:w="2646"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/7</w:t>
              </w:r>
              <w:r>
                <w:rPr>
                  <w:rFonts w:ascii="Times New Roman" w:hAnsi="Times New Roman"/>
                  <w:color w:val="0000FF"/>
                  <w:u w:val="single"/>
                </w:rPr>
                <w:t>f</w:t>
              </w:r>
              <w:r w:rsidRPr="0004725A">
                <w:rPr>
                  <w:rFonts w:ascii="Times New Roman" w:hAnsi="Times New Roman"/>
                  <w:color w:val="0000FF"/>
                  <w:u w:val="single"/>
                  <w:lang w:val="ru-RU"/>
                </w:rPr>
                <w:t>4181</w:t>
              </w:r>
              <w:r>
                <w:rPr>
                  <w:rFonts w:ascii="Times New Roman" w:hAnsi="Times New Roman"/>
                  <w:color w:val="0000FF"/>
                  <w:u w:val="single"/>
                </w:rPr>
                <w:t>ce</w:t>
              </w:r>
            </w:hyperlink>
          </w:p>
        </w:tc>
      </w:tr>
      <w:tr w:rsidR="005D5C19">
        <w:trPr>
          <w:trHeight w:val="144"/>
          <w:tblCellSpacing w:w="0" w:type="dxa"/>
        </w:trPr>
        <w:tc>
          <w:tcPr>
            <w:tcW w:w="0" w:type="auto"/>
            <w:gridSpan w:val="2"/>
            <w:tcMar>
              <w:top w:w="50" w:type="dxa"/>
              <w:left w:w="100" w:type="dxa"/>
            </w:tcMar>
            <w:vAlign w:val="center"/>
          </w:tcPr>
          <w:p w:rsidR="005D5C19" w:rsidRDefault="001365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D5C19" w:rsidRDefault="005D5C19"/>
        </w:tc>
      </w:tr>
      <w:tr w:rsidR="005D5C19">
        <w:trPr>
          <w:trHeight w:val="144"/>
          <w:tblCellSpacing w:w="0" w:type="dxa"/>
        </w:trPr>
        <w:tc>
          <w:tcPr>
            <w:tcW w:w="0" w:type="auto"/>
            <w:gridSpan w:val="2"/>
            <w:tcMar>
              <w:top w:w="50" w:type="dxa"/>
              <w:left w:w="100" w:type="dxa"/>
            </w:tcMar>
            <w:vAlign w:val="center"/>
          </w:tcPr>
          <w:p w:rsidR="005D5C19" w:rsidRDefault="0013652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D5C19" w:rsidRDefault="005D5C19">
            <w:pPr>
              <w:spacing w:after="0"/>
              <w:ind w:left="135"/>
              <w:jc w:val="center"/>
            </w:pPr>
          </w:p>
        </w:tc>
        <w:tc>
          <w:tcPr>
            <w:tcW w:w="1787" w:type="dxa"/>
            <w:tcMar>
              <w:top w:w="50" w:type="dxa"/>
              <w:left w:w="100" w:type="dxa"/>
            </w:tcMar>
            <w:vAlign w:val="center"/>
          </w:tcPr>
          <w:p w:rsidR="005D5C19" w:rsidRDefault="005D5C19">
            <w:pPr>
              <w:spacing w:after="0"/>
              <w:ind w:left="135"/>
              <w:jc w:val="center"/>
            </w:pPr>
          </w:p>
        </w:tc>
        <w:tc>
          <w:tcPr>
            <w:tcW w:w="2646" w:type="dxa"/>
            <w:tcMar>
              <w:top w:w="50" w:type="dxa"/>
              <w:left w:w="100" w:type="dxa"/>
            </w:tcMar>
            <w:vAlign w:val="center"/>
          </w:tcPr>
          <w:p w:rsidR="005D5C19" w:rsidRDefault="005D5C19">
            <w:pPr>
              <w:spacing w:after="0"/>
              <w:ind w:left="135"/>
            </w:pPr>
          </w:p>
        </w:tc>
      </w:tr>
      <w:tr w:rsidR="005D5C19">
        <w:trPr>
          <w:trHeight w:val="144"/>
          <w:tblCellSpacing w:w="0" w:type="dxa"/>
        </w:trPr>
        <w:tc>
          <w:tcPr>
            <w:tcW w:w="0" w:type="auto"/>
            <w:gridSpan w:val="2"/>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5D5C19" w:rsidRDefault="005D5C19"/>
        </w:tc>
      </w:tr>
    </w:tbl>
    <w:p w:rsidR="005D5C19" w:rsidRDefault="005D5C19">
      <w:pPr>
        <w:sectPr w:rsidR="005D5C19">
          <w:pgSz w:w="16383" w:h="11906" w:orient="landscape"/>
          <w:pgMar w:top="1134" w:right="850" w:bottom="1134" w:left="1701" w:header="720" w:footer="720" w:gutter="0"/>
          <w:cols w:space="720"/>
        </w:sectPr>
      </w:pPr>
    </w:p>
    <w:p w:rsidR="005D5C19" w:rsidRDefault="00136528">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4644"/>
        <w:gridCol w:w="1535"/>
        <w:gridCol w:w="1843"/>
        <w:gridCol w:w="1912"/>
        <w:gridCol w:w="2814"/>
      </w:tblGrid>
      <w:tr w:rsidR="005D5C19">
        <w:trPr>
          <w:trHeight w:val="144"/>
          <w:tblCellSpacing w:w="0" w:type="dxa"/>
        </w:trPr>
        <w:tc>
          <w:tcPr>
            <w:tcW w:w="501" w:type="dxa"/>
            <w:vMerge w:val="restart"/>
            <w:tcMar>
              <w:top w:w="50" w:type="dxa"/>
              <w:left w:w="100" w:type="dxa"/>
            </w:tcMar>
            <w:vAlign w:val="center"/>
          </w:tcPr>
          <w:p w:rsidR="005D5C19" w:rsidRDefault="00136528">
            <w:pPr>
              <w:spacing w:after="0"/>
              <w:ind w:left="135"/>
            </w:pPr>
            <w:r>
              <w:rPr>
                <w:rFonts w:ascii="Times New Roman" w:hAnsi="Times New Roman"/>
                <w:b/>
                <w:color w:val="000000"/>
                <w:sz w:val="24"/>
              </w:rPr>
              <w:t xml:space="preserve">№ п/п </w:t>
            </w:r>
          </w:p>
          <w:p w:rsidR="005D5C19" w:rsidRDefault="005D5C19">
            <w:pPr>
              <w:spacing w:after="0"/>
              <w:ind w:left="135"/>
            </w:pPr>
          </w:p>
        </w:tc>
        <w:tc>
          <w:tcPr>
            <w:tcW w:w="2992" w:type="dxa"/>
            <w:vMerge w:val="restart"/>
            <w:tcMar>
              <w:top w:w="50" w:type="dxa"/>
              <w:left w:w="100" w:type="dxa"/>
            </w:tcMar>
            <w:vAlign w:val="center"/>
          </w:tcPr>
          <w:p w:rsidR="005D5C19" w:rsidRDefault="00136528">
            <w:pPr>
              <w:spacing w:after="0"/>
              <w:ind w:left="135"/>
            </w:pPr>
            <w:r>
              <w:rPr>
                <w:rFonts w:ascii="Times New Roman" w:hAnsi="Times New Roman"/>
                <w:b/>
                <w:color w:val="000000"/>
                <w:sz w:val="24"/>
              </w:rPr>
              <w:t xml:space="preserve">Наименование разделов и тем программы </w:t>
            </w:r>
          </w:p>
          <w:p w:rsidR="005D5C19" w:rsidRDefault="005D5C19">
            <w:pPr>
              <w:spacing w:after="0"/>
              <w:ind w:left="135"/>
            </w:pPr>
          </w:p>
        </w:tc>
        <w:tc>
          <w:tcPr>
            <w:tcW w:w="0" w:type="auto"/>
            <w:gridSpan w:val="3"/>
            <w:tcMar>
              <w:top w:w="50" w:type="dxa"/>
              <w:left w:w="100" w:type="dxa"/>
            </w:tcMar>
            <w:vAlign w:val="center"/>
          </w:tcPr>
          <w:p w:rsidR="005D5C19" w:rsidRDefault="00136528">
            <w:pPr>
              <w:spacing w:after="0"/>
            </w:pPr>
            <w:r>
              <w:rPr>
                <w:rFonts w:ascii="Times New Roman" w:hAnsi="Times New Roman"/>
                <w:b/>
                <w:color w:val="000000"/>
                <w:sz w:val="24"/>
              </w:rPr>
              <w:t xml:space="preserve">Количество </w:t>
            </w:r>
            <w:r>
              <w:rPr>
                <w:rFonts w:ascii="Times New Roman" w:hAnsi="Times New Roman"/>
                <w:b/>
                <w:color w:val="000000"/>
                <w:sz w:val="24"/>
              </w:rPr>
              <w:t>часов</w:t>
            </w:r>
          </w:p>
        </w:tc>
        <w:tc>
          <w:tcPr>
            <w:tcW w:w="2646" w:type="dxa"/>
            <w:vMerge w:val="restart"/>
            <w:tcMar>
              <w:top w:w="50" w:type="dxa"/>
              <w:left w:w="100" w:type="dxa"/>
            </w:tcMar>
            <w:vAlign w:val="center"/>
          </w:tcPr>
          <w:p w:rsidR="005D5C19" w:rsidRDefault="00136528">
            <w:pPr>
              <w:spacing w:after="0"/>
              <w:ind w:left="135"/>
            </w:pPr>
            <w:r>
              <w:rPr>
                <w:rFonts w:ascii="Times New Roman" w:hAnsi="Times New Roman"/>
                <w:b/>
                <w:color w:val="000000"/>
                <w:sz w:val="24"/>
              </w:rPr>
              <w:t xml:space="preserve">Электронные (цифровые) образовательные ресурсы </w:t>
            </w:r>
          </w:p>
          <w:p w:rsidR="005D5C19" w:rsidRDefault="005D5C19">
            <w:pPr>
              <w:spacing w:after="0"/>
              <w:ind w:left="135"/>
            </w:pPr>
          </w:p>
        </w:tc>
      </w:tr>
      <w:tr w:rsidR="005D5C19">
        <w:trPr>
          <w:trHeight w:val="144"/>
          <w:tblCellSpacing w:w="0" w:type="dxa"/>
        </w:trPr>
        <w:tc>
          <w:tcPr>
            <w:tcW w:w="0" w:type="auto"/>
            <w:vMerge/>
            <w:tcBorders>
              <w:top w:val="nil"/>
            </w:tcBorders>
            <w:tcMar>
              <w:top w:w="50" w:type="dxa"/>
              <w:left w:w="100" w:type="dxa"/>
            </w:tcMar>
          </w:tcPr>
          <w:p w:rsidR="005D5C19" w:rsidRDefault="005D5C19"/>
        </w:tc>
        <w:tc>
          <w:tcPr>
            <w:tcW w:w="0" w:type="auto"/>
            <w:vMerge/>
            <w:tcBorders>
              <w:top w:val="nil"/>
            </w:tcBorders>
            <w:tcMar>
              <w:top w:w="50" w:type="dxa"/>
              <w:left w:w="100" w:type="dxa"/>
            </w:tcMar>
          </w:tcPr>
          <w:p w:rsidR="005D5C19" w:rsidRDefault="005D5C19"/>
        </w:tc>
        <w:tc>
          <w:tcPr>
            <w:tcW w:w="977" w:type="dxa"/>
            <w:tcMar>
              <w:top w:w="50" w:type="dxa"/>
              <w:left w:w="100" w:type="dxa"/>
            </w:tcMar>
            <w:vAlign w:val="center"/>
          </w:tcPr>
          <w:p w:rsidR="005D5C19" w:rsidRDefault="00136528">
            <w:pPr>
              <w:spacing w:after="0"/>
              <w:ind w:left="135"/>
            </w:pPr>
            <w:r>
              <w:rPr>
                <w:rFonts w:ascii="Times New Roman" w:hAnsi="Times New Roman"/>
                <w:b/>
                <w:color w:val="000000"/>
                <w:sz w:val="24"/>
              </w:rPr>
              <w:t xml:space="preserve">Всего </w:t>
            </w:r>
          </w:p>
          <w:p w:rsidR="005D5C19" w:rsidRDefault="005D5C19">
            <w:pPr>
              <w:spacing w:after="0"/>
              <w:ind w:left="135"/>
            </w:pPr>
          </w:p>
        </w:tc>
        <w:tc>
          <w:tcPr>
            <w:tcW w:w="1699" w:type="dxa"/>
            <w:tcMar>
              <w:top w:w="50" w:type="dxa"/>
              <w:left w:w="100" w:type="dxa"/>
            </w:tcMar>
            <w:vAlign w:val="center"/>
          </w:tcPr>
          <w:p w:rsidR="005D5C19" w:rsidRDefault="00136528">
            <w:pPr>
              <w:spacing w:after="0"/>
              <w:ind w:left="135"/>
            </w:pPr>
            <w:r>
              <w:rPr>
                <w:rFonts w:ascii="Times New Roman" w:hAnsi="Times New Roman"/>
                <w:b/>
                <w:color w:val="000000"/>
                <w:sz w:val="24"/>
              </w:rPr>
              <w:t xml:space="preserve">Контрольные работы </w:t>
            </w:r>
          </w:p>
          <w:p w:rsidR="005D5C19" w:rsidRDefault="005D5C19">
            <w:pPr>
              <w:spacing w:after="0"/>
              <w:ind w:left="135"/>
            </w:pPr>
          </w:p>
        </w:tc>
        <w:tc>
          <w:tcPr>
            <w:tcW w:w="1787" w:type="dxa"/>
            <w:tcMar>
              <w:top w:w="50" w:type="dxa"/>
              <w:left w:w="100" w:type="dxa"/>
            </w:tcMar>
            <w:vAlign w:val="center"/>
          </w:tcPr>
          <w:p w:rsidR="005D5C19" w:rsidRDefault="00136528">
            <w:pPr>
              <w:spacing w:after="0"/>
              <w:ind w:left="135"/>
            </w:pPr>
            <w:r>
              <w:rPr>
                <w:rFonts w:ascii="Times New Roman" w:hAnsi="Times New Roman"/>
                <w:b/>
                <w:color w:val="000000"/>
                <w:sz w:val="24"/>
              </w:rPr>
              <w:t xml:space="preserve">Практические работы </w:t>
            </w:r>
          </w:p>
          <w:p w:rsidR="005D5C19" w:rsidRDefault="005D5C19">
            <w:pPr>
              <w:spacing w:after="0"/>
              <w:ind w:left="135"/>
            </w:pPr>
          </w:p>
        </w:tc>
        <w:tc>
          <w:tcPr>
            <w:tcW w:w="0" w:type="auto"/>
            <w:vMerge/>
            <w:tcBorders>
              <w:top w:val="nil"/>
            </w:tcBorders>
            <w:tcMar>
              <w:top w:w="50" w:type="dxa"/>
              <w:left w:w="100" w:type="dxa"/>
            </w:tcMar>
          </w:tcPr>
          <w:p w:rsidR="005D5C19" w:rsidRDefault="005D5C19"/>
        </w:tc>
      </w:tr>
      <w:tr w:rsidR="005D5C19">
        <w:trPr>
          <w:trHeight w:val="144"/>
          <w:tblCellSpacing w:w="0" w:type="dxa"/>
        </w:trPr>
        <w:tc>
          <w:tcPr>
            <w:tcW w:w="0" w:type="auto"/>
            <w:gridSpan w:val="6"/>
            <w:tcMar>
              <w:top w:w="50" w:type="dxa"/>
              <w:left w:w="100" w:type="dxa"/>
            </w:tcMar>
            <w:vAlign w:val="center"/>
          </w:tcPr>
          <w:p w:rsidR="005D5C19" w:rsidRDefault="0013652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5D5C19" w:rsidRPr="0004725A">
        <w:trPr>
          <w:trHeight w:val="144"/>
          <w:tblCellSpacing w:w="0" w:type="dxa"/>
        </w:trPr>
        <w:tc>
          <w:tcPr>
            <w:tcW w:w="501" w:type="dxa"/>
            <w:tcMar>
              <w:top w:w="50" w:type="dxa"/>
              <w:left w:w="100" w:type="dxa"/>
            </w:tcMar>
            <w:vAlign w:val="center"/>
          </w:tcPr>
          <w:p w:rsidR="005D5C19" w:rsidRDefault="00136528">
            <w:pPr>
              <w:spacing w:after="0"/>
            </w:pPr>
            <w:r>
              <w:rPr>
                <w:rFonts w:ascii="Times New Roman" w:hAnsi="Times New Roman"/>
                <w:color w:val="000000"/>
                <w:sz w:val="24"/>
              </w:rPr>
              <w:t>1.1</w:t>
            </w:r>
          </w:p>
        </w:tc>
        <w:tc>
          <w:tcPr>
            <w:tcW w:w="2992"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5D5C19" w:rsidRDefault="005D5C19">
            <w:pPr>
              <w:spacing w:after="0"/>
              <w:ind w:left="135"/>
              <w:jc w:val="center"/>
            </w:pPr>
          </w:p>
        </w:tc>
        <w:tc>
          <w:tcPr>
            <w:tcW w:w="178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/7</w:t>
              </w:r>
              <w:r>
                <w:rPr>
                  <w:rFonts w:ascii="Times New Roman" w:hAnsi="Times New Roman"/>
                  <w:color w:val="0000FF"/>
                  <w:u w:val="single"/>
                </w:rPr>
                <w:t>f</w:t>
              </w:r>
              <w:r w:rsidRPr="0004725A">
                <w:rPr>
                  <w:rFonts w:ascii="Times New Roman" w:hAnsi="Times New Roman"/>
                  <w:color w:val="0000FF"/>
                  <w:u w:val="single"/>
                  <w:lang w:val="ru-RU"/>
                </w:rPr>
                <w:t>41</w:t>
              </w:r>
              <w:r>
                <w:rPr>
                  <w:rFonts w:ascii="Times New Roman" w:hAnsi="Times New Roman"/>
                  <w:color w:val="0000FF"/>
                  <w:u w:val="single"/>
                </w:rPr>
                <w:t>a</w:t>
              </w:r>
              <w:r w:rsidRPr="0004725A">
                <w:rPr>
                  <w:rFonts w:ascii="Times New Roman" w:hAnsi="Times New Roman"/>
                  <w:color w:val="0000FF"/>
                  <w:u w:val="single"/>
                  <w:lang w:val="ru-RU"/>
                </w:rPr>
                <w:t>4</w:t>
              </w:r>
              <w:r>
                <w:rPr>
                  <w:rFonts w:ascii="Times New Roman" w:hAnsi="Times New Roman"/>
                  <w:color w:val="0000FF"/>
                  <w:u w:val="single"/>
                </w:rPr>
                <w:t>a</w:t>
              </w:r>
              <w:r w:rsidRPr="0004725A">
                <w:rPr>
                  <w:rFonts w:ascii="Times New Roman" w:hAnsi="Times New Roman"/>
                  <w:color w:val="0000FF"/>
                  <w:u w:val="single"/>
                  <w:lang w:val="ru-RU"/>
                </w:rPr>
                <w:t>6</w:t>
              </w:r>
            </w:hyperlink>
          </w:p>
        </w:tc>
      </w:tr>
      <w:tr w:rsidR="005D5C19" w:rsidRPr="0004725A">
        <w:trPr>
          <w:trHeight w:val="144"/>
          <w:tblCellSpacing w:w="0" w:type="dxa"/>
        </w:trPr>
        <w:tc>
          <w:tcPr>
            <w:tcW w:w="501" w:type="dxa"/>
            <w:tcMar>
              <w:top w:w="50" w:type="dxa"/>
              <w:left w:w="100" w:type="dxa"/>
            </w:tcMar>
            <w:vAlign w:val="center"/>
          </w:tcPr>
          <w:p w:rsidR="005D5C19" w:rsidRDefault="00136528">
            <w:pPr>
              <w:spacing w:after="0"/>
            </w:pPr>
            <w:r>
              <w:rPr>
                <w:rFonts w:ascii="Times New Roman" w:hAnsi="Times New Roman"/>
                <w:color w:val="000000"/>
                <w:sz w:val="24"/>
              </w:rPr>
              <w:t>1.2</w:t>
            </w:r>
          </w:p>
        </w:tc>
        <w:tc>
          <w:tcPr>
            <w:tcW w:w="2992" w:type="dxa"/>
            <w:tcMar>
              <w:top w:w="50" w:type="dxa"/>
              <w:left w:w="100" w:type="dxa"/>
            </w:tcMar>
            <w:vAlign w:val="center"/>
          </w:tcPr>
          <w:p w:rsidR="005D5C19" w:rsidRDefault="00136528">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/7</w:t>
              </w:r>
              <w:r>
                <w:rPr>
                  <w:rFonts w:ascii="Times New Roman" w:hAnsi="Times New Roman"/>
                  <w:color w:val="0000FF"/>
                  <w:u w:val="single"/>
                </w:rPr>
                <w:t>f</w:t>
              </w:r>
              <w:r w:rsidRPr="0004725A">
                <w:rPr>
                  <w:rFonts w:ascii="Times New Roman" w:hAnsi="Times New Roman"/>
                  <w:color w:val="0000FF"/>
                  <w:u w:val="single"/>
                  <w:lang w:val="ru-RU"/>
                </w:rPr>
                <w:t>41</w:t>
              </w:r>
              <w:r>
                <w:rPr>
                  <w:rFonts w:ascii="Times New Roman" w:hAnsi="Times New Roman"/>
                  <w:color w:val="0000FF"/>
                  <w:u w:val="single"/>
                </w:rPr>
                <w:t>a</w:t>
              </w:r>
              <w:r w:rsidRPr="0004725A">
                <w:rPr>
                  <w:rFonts w:ascii="Times New Roman" w:hAnsi="Times New Roman"/>
                  <w:color w:val="0000FF"/>
                  <w:u w:val="single"/>
                  <w:lang w:val="ru-RU"/>
                </w:rPr>
                <w:t>4</w:t>
              </w:r>
              <w:r>
                <w:rPr>
                  <w:rFonts w:ascii="Times New Roman" w:hAnsi="Times New Roman"/>
                  <w:color w:val="0000FF"/>
                  <w:u w:val="single"/>
                </w:rPr>
                <w:t>a</w:t>
              </w:r>
              <w:r w:rsidRPr="0004725A">
                <w:rPr>
                  <w:rFonts w:ascii="Times New Roman" w:hAnsi="Times New Roman"/>
                  <w:color w:val="0000FF"/>
                  <w:u w:val="single"/>
                  <w:lang w:val="ru-RU"/>
                </w:rPr>
                <w:t>6</w:t>
              </w:r>
            </w:hyperlink>
          </w:p>
        </w:tc>
      </w:tr>
      <w:tr w:rsidR="005D5C19" w:rsidRPr="0004725A">
        <w:trPr>
          <w:trHeight w:val="144"/>
          <w:tblCellSpacing w:w="0" w:type="dxa"/>
        </w:trPr>
        <w:tc>
          <w:tcPr>
            <w:tcW w:w="501" w:type="dxa"/>
            <w:tcMar>
              <w:top w:w="50" w:type="dxa"/>
              <w:left w:w="100" w:type="dxa"/>
            </w:tcMar>
            <w:vAlign w:val="center"/>
          </w:tcPr>
          <w:p w:rsidR="005D5C19" w:rsidRDefault="00136528">
            <w:pPr>
              <w:spacing w:after="0"/>
            </w:pPr>
            <w:r>
              <w:rPr>
                <w:rFonts w:ascii="Times New Roman" w:hAnsi="Times New Roman"/>
                <w:color w:val="000000"/>
                <w:sz w:val="24"/>
              </w:rPr>
              <w:t>1.3</w:t>
            </w:r>
          </w:p>
        </w:tc>
        <w:tc>
          <w:tcPr>
            <w:tcW w:w="2992" w:type="dxa"/>
            <w:tcMar>
              <w:top w:w="50" w:type="dxa"/>
              <w:left w:w="100" w:type="dxa"/>
            </w:tcMar>
            <w:vAlign w:val="center"/>
          </w:tcPr>
          <w:p w:rsidR="005D5C19" w:rsidRDefault="00136528">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D5C19" w:rsidRDefault="005D5C19">
            <w:pPr>
              <w:spacing w:after="0"/>
              <w:ind w:left="135"/>
              <w:jc w:val="center"/>
            </w:pPr>
          </w:p>
        </w:tc>
        <w:tc>
          <w:tcPr>
            <w:tcW w:w="178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/7</w:t>
              </w:r>
              <w:r>
                <w:rPr>
                  <w:rFonts w:ascii="Times New Roman" w:hAnsi="Times New Roman"/>
                  <w:color w:val="0000FF"/>
                  <w:u w:val="single"/>
                </w:rPr>
                <w:t>f</w:t>
              </w:r>
              <w:r w:rsidRPr="0004725A">
                <w:rPr>
                  <w:rFonts w:ascii="Times New Roman" w:hAnsi="Times New Roman"/>
                  <w:color w:val="0000FF"/>
                  <w:u w:val="single"/>
                  <w:lang w:val="ru-RU"/>
                </w:rPr>
                <w:t>41</w:t>
              </w:r>
              <w:r>
                <w:rPr>
                  <w:rFonts w:ascii="Times New Roman" w:hAnsi="Times New Roman"/>
                  <w:color w:val="0000FF"/>
                  <w:u w:val="single"/>
                </w:rPr>
                <w:t>a</w:t>
              </w:r>
              <w:r w:rsidRPr="0004725A">
                <w:rPr>
                  <w:rFonts w:ascii="Times New Roman" w:hAnsi="Times New Roman"/>
                  <w:color w:val="0000FF"/>
                  <w:u w:val="single"/>
                  <w:lang w:val="ru-RU"/>
                </w:rPr>
                <w:t>4</w:t>
              </w:r>
              <w:r>
                <w:rPr>
                  <w:rFonts w:ascii="Times New Roman" w:hAnsi="Times New Roman"/>
                  <w:color w:val="0000FF"/>
                  <w:u w:val="single"/>
                </w:rPr>
                <w:t>a</w:t>
              </w:r>
              <w:r w:rsidRPr="0004725A">
                <w:rPr>
                  <w:rFonts w:ascii="Times New Roman" w:hAnsi="Times New Roman"/>
                  <w:color w:val="0000FF"/>
                  <w:u w:val="single"/>
                  <w:lang w:val="ru-RU"/>
                </w:rPr>
                <w:t>6</w:t>
              </w:r>
            </w:hyperlink>
          </w:p>
        </w:tc>
      </w:tr>
      <w:tr w:rsidR="005D5C19">
        <w:trPr>
          <w:trHeight w:val="144"/>
          <w:tblCellSpacing w:w="0" w:type="dxa"/>
        </w:trPr>
        <w:tc>
          <w:tcPr>
            <w:tcW w:w="0" w:type="auto"/>
            <w:gridSpan w:val="2"/>
            <w:tcMar>
              <w:top w:w="50" w:type="dxa"/>
              <w:left w:w="100" w:type="dxa"/>
            </w:tcMar>
            <w:vAlign w:val="center"/>
          </w:tcPr>
          <w:p w:rsidR="005D5C19" w:rsidRDefault="001365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D5C19" w:rsidRDefault="005D5C19"/>
        </w:tc>
      </w:tr>
      <w:tr w:rsidR="005D5C19" w:rsidRPr="0004725A">
        <w:trPr>
          <w:trHeight w:val="144"/>
          <w:tblCellSpacing w:w="0" w:type="dxa"/>
        </w:trPr>
        <w:tc>
          <w:tcPr>
            <w:tcW w:w="0" w:type="auto"/>
            <w:gridSpan w:val="6"/>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b/>
                <w:color w:val="000000"/>
                <w:sz w:val="24"/>
                <w:lang w:val="ru-RU"/>
              </w:rPr>
              <w:t>Раздел 2.</w:t>
            </w:r>
            <w:r w:rsidRPr="0004725A">
              <w:rPr>
                <w:rFonts w:ascii="Times New Roman" w:hAnsi="Times New Roman"/>
                <w:color w:val="000000"/>
                <w:sz w:val="24"/>
                <w:lang w:val="ru-RU"/>
              </w:rPr>
              <w:t xml:space="preserve"> </w:t>
            </w:r>
            <w:r w:rsidRPr="0004725A">
              <w:rPr>
                <w:rFonts w:ascii="Times New Roman" w:hAnsi="Times New Roman"/>
                <w:b/>
                <w:color w:val="000000"/>
                <w:sz w:val="24"/>
                <w:lang w:val="ru-RU"/>
              </w:rPr>
              <w:t>Механические колебания и волны</w:t>
            </w:r>
          </w:p>
        </w:tc>
      </w:tr>
      <w:tr w:rsidR="005D5C19" w:rsidRPr="0004725A">
        <w:trPr>
          <w:trHeight w:val="144"/>
          <w:tblCellSpacing w:w="0" w:type="dxa"/>
        </w:trPr>
        <w:tc>
          <w:tcPr>
            <w:tcW w:w="501" w:type="dxa"/>
            <w:tcMar>
              <w:top w:w="50" w:type="dxa"/>
              <w:left w:w="100" w:type="dxa"/>
            </w:tcMar>
            <w:vAlign w:val="center"/>
          </w:tcPr>
          <w:p w:rsidR="005D5C19" w:rsidRDefault="00136528">
            <w:pPr>
              <w:spacing w:after="0"/>
            </w:pPr>
            <w:r>
              <w:rPr>
                <w:rFonts w:ascii="Times New Roman" w:hAnsi="Times New Roman"/>
                <w:color w:val="000000"/>
                <w:sz w:val="24"/>
              </w:rPr>
              <w:t>2.1</w:t>
            </w:r>
          </w:p>
        </w:tc>
        <w:tc>
          <w:tcPr>
            <w:tcW w:w="2992" w:type="dxa"/>
            <w:tcMar>
              <w:top w:w="50" w:type="dxa"/>
              <w:left w:w="100" w:type="dxa"/>
            </w:tcMar>
            <w:vAlign w:val="center"/>
          </w:tcPr>
          <w:p w:rsidR="005D5C19" w:rsidRDefault="00136528">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D5C19" w:rsidRDefault="005D5C19">
            <w:pPr>
              <w:spacing w:after="0"/>
              <w:ind w:left="135"/>
              <w:jc w:val="center"/>
            </w:pPr>
          </w:p>
        </w:tc>
        <w:tc>
          <w:tcPr>
            <w:tcW w:w="178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/7</w:t>
              </w:r>
              <w:r>
                <w:rPr>
                  <w:rFonts w:ascii="Times New Roman" w:hAnsi="Times New Roman"/>
                  <w:color w:val="0000FF"/>
                  <w:u w:val="single"/>
                </w:rPr>
                <w:t>f</w:t>
              </w:r>
              <w:r w:rsidRPr="0004725A">
                <w:rPr>
                  <w:rFonts w:ascii="Times New Roman" w:hAnsi="Times New Roman"/>
                  <w:color w:val="0000FF"/>
                  <w:u w:val="single"/>
                  <w:lang w:val="ru-RU"/>
                </w:rPr>
                <w:t>41</w:t>
              </w:r>
              <w:r>
                <w:rPr>
                  <w:rFonts w:ascii="Times New Roman" w:hAnsi="Times New Roman"/>
                  <w:color w:val="0000FF"/>
                  <w:u w:val="single"/>
                </w:rPr>
                <w:t>a</w:t>
              </w:r>
              <w:r w:rsidRPr="0004725A">
                <w:rPr>
                  <w:rFonts w:ascii="Times New Roman" w:hAnsi="Times New Roman"/>
                  <w:color w:val="0000FF"/>
                  <w:u w:val="single"/>
                  <w:lang w:val="ru-RU"/>
                </w:rPr>
                <w:t>4</w:t>
              </w:r>
              <w:r>
                <w:rPr>
                  <w:rFonts w:ascii="Times New Roman" w:hAnsi="Times New Roman"/>
                  <w:color w:val="0000FF"/>
                  <w:u w:val="single"/>
                </w:rPr>
                <w:t>a</w:t>
              </w:r>
              <w:r w:rsidRPr="0004725A">
                <w:rPr>
                  <w:rFonts w:ascii="Times New Roman" w:hAnsi="Times New Roman"/>
                  <w:color w:val="0000FF"/>
                  <w:u w:val="single"/>
                  <w:lang w:val="ru-RU"/>
                </w:rPr>
                <w:t>6</w:t>
              </w:r>
            </w:hyperlink>
          </w:p>
        </w:tc>
      </w:tr>
      <w:tr w:rsidR="005D5C19" w:rsidRPr="0004725A">
        <w:trPr>
          <w:trHeight w:val="144"/>
          <w:tblCellSpacing w:w="0" w:type="dxa"/>
        </w:trPr>
        <w:tc>
          <w:tcPr>
            <w:tcW w:w="501" w:type="dxa"/>
            <w:tcMar>
              <w:top w:w="50" w:type="dxa"/>
              <w:left w:w="100" w:type="dxa"/>
            </w:tcMar>
            <w:vAlign w:val="center"/>
          </w:tcPr>
          <w:p w:rsidR="005D5C19" w:rsidRDefault="00136528">
            <w:pPr>
              <w:spacing w:after="0"/>
            </w:pPr>
            <w:r>
              <w:rPr>
                <w:rFonts w:ascii="Times New Roman" w:hAnsi="Times New Roman"/>
                <w:color w:val="000000"/>
                <w:sz w:val="24"/>
              </w:rPr>
              <w:t>2.2</w:t>
            </w:r>
          </w:p>
        </w:tc>
        <w:tc>
          <w:tcPr>
            <w:tcW w:w="2992" w:type="dxa"/>
            <w:tcMar>
              <w:top w:w="50" w:type="dxa"/>
              <w:left w:w="100" w:type="dxa"/>
            </w:tcMar>
            <w:vAlign w:val="center"/>
          </w:tcPr>
          <w:p w:rsidR="005D5C19" w:rsidRDefault="00136528">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/7</w:t>
              </w:r>
              <w:r>
                <w:rPr>
                  <w:rFonts w:ascii="Times New Roman" w:hAnsi="Times New Roman"/>
                  <w:color w:val="0000FF"/>
                  <w:u w:val="single"/>
                </w:rPr>
                <w:t>f</w:t>
              </w:r>
              <w:r w:rsidRPr="0004725A">
                <w:rPr>
                  <w:rFonts w:ascii="Times New Roman" w:hAnsi="Times New Roman"/>
                  <w:color w:val="0000FF"/>
                  <w:u w:val="single"/>
                  <w:lang w:val="ru-RU"/>
                </w:rPr>
                <w:t>41</w:t>
              </w:r>
              <w:r>
                <w:rPr>
                  <w:rFonts w:ascii="Times New Roman" w:hAnsi="Times New Roman"/>
                  <w:color w:val="0000FF"/>
                  <w:u w:val="single"/>
                </w:rPr>
                <w:t>a</w:t>
              </w:r>
              <w:r w:rsidRPr="0004725A">
                <w:rPr>
                  <w:rFonts w:ascii="Times New Roman" w:hAnsi="Times New Roman"/>
                  <w:color w:val="0000FF"/>
                  <w:u w:val="single"/>
                  <w:lang w:val="ru-RU"/>
                </w:rPr>
                <w:t>4</w:t>
              </w:r>
              <w:r>
                <w:rPr>
                  <w:rFonts w:ascii="Times New Roman" w:hAnsi="Times New Roman"/>
                  <w:color w:val="0000FF"/>
                  <w:u w:val="single"/>
                </w:rPr>
                <w:t>a</w:t>
              </w:r>
              <w:r w:rsidRPr="0004725A">
                <w:rPr>
                  <w:rFonts w:ascii="Times New Roman" w:hAnsi="Times New Roman"/>
                  <w:color w:val="0000FF"/>
                  <w:u w:val="single"/>
                  <w:lang w:val="ru-RU"/>
                </w:rPr>
                <w:t>6</w:t>
              </w:r>
            </w:hyperlink>
          </w:p>
        </w:tc>
      </w:tr>
      <w:tr w:rsidR="005D5C19">
        <w:trPr>
          <w:trHeight w:val="144"/>
          <w:tblCellSpacing w:w="0" w:type="dxa"/>
        </w:trPr>
        <w:tc>
          <w:tcPr>
            <w:tcW w:w="0" w:type="auto"/>
            <w:gridSpan w:val="2"/>
            <w:tcMar>
              <w:top w:w="50" w:type="dxa"/>
              <w:left w:w="100" w:type="dxa"/>
            </w:tcMar>
            <w:vAlign w:val="center"/>
          </w:tcPr>
          <w:p w:rsidR="005D5C19" w:rsidRDefault="001365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D5C19" w:rsidRDefault="005D5C19"/>
        </w:tc>
      </w:tr>
      <w:tr w:rsidR="005D5C19" w:rsidRPr="0004725A">
        <w:trPr>
          <w:trHeight w:val="144"/>
          <w:tblCellSpacing w:w="0" w:type="dxa"/>
        </w:trPr>
        <w:tc>
          <w:tcPr>
            <w:tcW w:w="0" w:type="auto"/>
            <w:gridSpan w:val="6"/>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b/>
                <w:color w:val="000000"/>
                <w:sz w:val="24"/>
                <w:lang w:val="ru-RU"/>
              </w:rPr>
              <w:t>Раздел 3.</w:t>
            </w:r>
            <w:r w:rsidRPr="0004725A">
              <w:rPr>
                <w:rFonts w:ascii="Times New Roman" w:hAnsi="Times New Roman"/>
                <w:color w:val="000000"/>
                <w:sz w:val="24"/>
                <w:lang w:val="ru-RU"/>
              </w:rPr>
              <w:t xml:space="preserve"> </w:t>
            </w:r>
            <w:r w:rsidRPr="0004725A">
              <w:rPr>
                <w:rFonts w:ascii="Times New Roman" w:hAnsi="Times New Roman"/>
                <w:b/>
                <w:color w:val="000000"/>
                <w:sz w:val="24"/>
                <w:lang w:val="ru-RU"/>
              </w:rPr>
              <w:t>Электромагнитное поле и электромагнитные волны</w:t>
            </w:r>
          </w:p>
        </w:tc>
      </w:tr>
      <w:tr w:rsidR="005D5C19" w:rsidRPr="0004725A">
        <w:trPr>
          <w:trHeight w:val="144"/>
          <w:tblCellSpacing w:w="0" w:type="dxa"/>
        </w:trPr>
        <w:tc>
          <w:tcPr>
            <w:tcW w:w="501" w:type="dxa"/>
            <w:tcMar>
              <w:top w:w="50" w:type="dxa"/>
              <w:left w:w="100" w:type="dxa"/>
            </w:tcMar>
            <w:vAlign w:val="center"/>
          </w:tcPr>
          <w:p w:rsidR="005D5C19" w:rsidRDefault="00136528">
            <w:pPr>
              <w:spacing w:after="0"/>
            </w:pPr>
            <w:r>
              <w:rPr>
                <w:rFonts w:ascii="Times New Roman" w:hAnsi="Times New Roman"/>
                <w:color w:val="000000"/>
                <w:sz w:val="24"/>
              </w:rPr>
              <w:t>3.1</w:t>
            </w:r>
          </w:p>
        </w:tc>
        <w:tc>
          <w:tcPr>
            <w:tcW w:w="2992"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5D5C19" w:rsidRDefault="005D5C19">
            <w:pPr>
              <w:spacing w:after="0"/>
              <w:ind w:left="135"/>
              <w:jc w:val="center"/>
            </w:pPr>
          </w:p>
        </w:tc>
        <w:tc>
          <w:tcPr>
            <w:tcW w:w="178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/7</w:t>
              </w:r>
              <w:r>
                <w:rPr>
                  <w:rFonts w:ascii="Times New Roman" w:hAnsi="Times New Roman"/>
                  <w:color w:val="0000FF"/>
                  <w:u w:val="single"/>
                </w:rPr>
                <w:t>f</w:t>
              </w:r>
              <w:r w:rsidRPr="0004725A">
                <w:rPr>
                  <w:rFonts w:ascii="Times New Roman" w:hAnsi="Times New Roman"/>
                  <w:color w:val="0000FF"/>
                  <w:u w:val="single"/>
                  <w:lang w:val="ru-RU"/>
                </w:rPr>
                <w:t>41</w:t>
              </w:r>
              <w:r>
                <w:rPr>
                  <w:rFonts w:ascii="Times New Roman" w:hAnsi="Times New Roman"/>
                  <w:color w:val="0000FF"/>
                  <w:u w:val="single"/>
                </w:rPr>
                <w:t>a</w:t>
              </w:r>
              <w:r w:rsidRPr="0004725A">
                <w:rPr>
                  <w:rFonts w:ascii="Times New Roman" w:hAnsi="Times New Roman"/>
                  <w:color w:val="0000FF"/>
                  <w:u w:val="single"/>
                  <w:lang w:val="ru-RU"/>
                </w:rPr>
                <w:t>4</w:t>
              </w:r>
              <w:r>
                <w:rPr>
                  <w:rFonts w:ascii="Times New Roman" w:hAnsi="Times New Roman"/>
                  <w:color w:val="0000FF"/>
                  <w:u w:val="single"/>
                </w:rPr>
                <w:t>a</w:t>
              </w:r>
              <w:r w:rsidRPr="0004725A">
                <w:rPr>
                  <w:rFonts w:ascii="Times New Roman" w:hAnsi="Times New Roman"/>
                  <w:color w:val="0000FF"/>
                  <w:u w:val="single"/>
                  <w:lang w:val="ru-RU"/>
                </w:rPr>
                <w:t>6</w:t>
              </w:r>
            </w:hyperlink>
          </w:p>
        </w:tc>
      </w:tr>
      <w:tr w:rsidR="005D5C19">
        <w:trPr>
          <w:trHeight w:val="144"/>
          <w:tblCellSpacing w:w="0" w:type="dxa"/>
        </w:trPr>
        <w:tc>
          <w:tcPr>
            <w:tcW w:w="0" w:type="auto"/>
            <w:gridSpan w:val="2"/>
            <w:tcMar>
              <w:top w:w="50" w:type="dxa"/>
              <w:left w:w="100" w:type="dxa"/>
            </w:tcMar>
            <w:vAlign w:val="center"/>
          </w:tcPr>
          <w:p w:rsidR="005D5C19" w:rsidRDefault="001365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D5C19" w:rsidRDefault="005D5C19"/>
        </w:tc>
      </w:tr>
      <w:tr w:rsidR="005D5C19">
        <w:trPr>
          <w:trHeight w:val="144"/>
          <w:tblCellSpacing w:w="0" w:type="dxa"/>
        </w:trPr>
        <w:tc>
          <w:tcPr>
            <w:tcW w:w="0" w:type="auto"/>
            <w:gridSpan w:val="6"/>
            <w:tcMar>
              <w:top w:w="50" w:type="dxa"/>
              <w:left w:w="100" w:type="dxa"/>
            </w:tcMar>
            <w:vAlign w:val="center"/>
          </w:tcPr>
          <w:p w:rsidR="005D5C19" w:rsidRDefault="0013652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5D5C19" w:rsidRPr="0004725A">
        <w:trPr>
          <w:trHeight w:val="144"/>
          <w:tblCellSpacing w:w="0" w:type="dxa"/>
        </w:trPr>
        <w:tc>
          <w:tcPr>
            <w:tcW w:w="501" w:type="dxa"/>
            <w:tcMar>
              <w:top w:w="50" w:type="dxa"/>
              <w:left w:w="100" w:type="dxa"/>
            </w:tcMar>
            <w:vAlign w:val="center"/>
          </w:tcPr>
          <w:p w:rsidR="005D5C19" w:rsidRDefault="00136528">
            <w:pPr>
              <w:spacing w:after="0"/>
            </w:pPr>
            <w:r>
              <w:rPr>
                <w:rFonts w:ascii="Times New Roman" w:hAnsi="Times New Roman"/>
                <w:color w:val="000000"/>
                <w:sz w:val="24"/>
              </w:rPr>
              <w:t>4.1</w:t>
            </w:r>
          </w:p>
        </w:tc>
        <w:tc>
          <w:tcPr>
            <w:tcW w:w="2992" w:type="dxa"/>
            <w:tcMar>
              <w:top w:w="50" w:type="dxa"/>
              <w:left w:w="100" w:type="dxa"/>
            </w:tcMar>
            <w:vAlign w:val="center"/>
          </w:tcPr>
          <w:p w:rsidR="005D5C19" w:rsidRDefault="00136528">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D5C19" w:rsidRDefault="005D5C19">
            <w:pPr>
              <w:spacing w:after="0"/>
              <w:ind w:left="135"/>
              <w:jc w:val="center"/>
            </w:pPr>
          </w:p>
        </w:tc>
        <w:tc>
          <w:tcPr>
            <w:tcW w:w="178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/7</w:t>
              </w:r>
              <w:r>
                <w:rPr>
                  <w:rFonts w:ascii="Times New Roman" w:hAnsi="Times New Roman"/>
                  <w:color w:val="0000FF"/>
                  <w:u w:val="single"/>
                </w:rPr>
                <w:t>f</w:t>
              </w:r>
              <w:r w:rsidRPr="0004725A">
                <w:rPr>
                  <w:rFonts w:ascii="Times New Roman" w:hAnsi="Times New Roman"/>
                  <w:color w:val="0000FF"/>
                  <w:u w:val="single"/>
                  <w:lang w:val="ru-RU"/>
                </w:rPr>
                <w:t>41</w:t>
              </w:r>
              <w:r>
                <w:rPr>
                  <w:rFonts w:ascii="Times New Roman" w:hAnsi="Times New Roman"/>
                  <w:color w:val="0000FF"/>
                  <w:u w:val="single"/>
                </w:rPr>
                <w:t>a</w:t>
              </w:r>
              <w:r w:rsidRPr="0004725A">
                <w:rPr>
                  <w:rFonts w:ascii="Times New Roman" w:hAnsi="Times New Roman"/>
                  <w:color w:val="0000FF"/>
                  <w:u w:val="single"/>
                  <w:lang w:val="ru-RU"/>
                </w:rPr>
                <w:t>4</w:t>
              </w:r>
              <w:r>
                <w:rPr>
                  <w:rFonts w:ascii="Times New Roman" w:hAnsi="Times New Roman"/>
                  <w:color w:val="0000FF"/>
                  <w:u w:val="single"/>
                </w:rPr>
                <w:t>a</w:t>
              </w:r>
              <w:r w:rsidRPr="0004725A">
                <w:rPr>
                  <w:rFonts w:ascii="Times New Roman" w:hAnsi="Times New Roman"/>
                  <w:color w:val="0000FF"/>
                  <w:u w:val="single"/>
                  <w:lang w:val="ru-RU"/>
                </w:rPr>
                <w:t>6</w:t>
              </w:r>
            </w:hyperlink>
          </w:p>
        </w:tc>
      </w:tr>
      <w:tr w:rsidR="005D5C19" w:rsidRPr="0004725A">
        <w:trPr>
          <w:trHeight w:val="144"/>
          <w:tblCellSpacing w:w="0" w:type="dxa"/>
        </w:trPr>
        <w:tc>
          <w:tcPr>
            <w:tcW w:w="501" w:type="dxa"/>
            <w:tcMar>
              <w:top w:w="50" w:type="dxa"/>
              <w:left w:w="100" w:type="dxa"/>
            </w:tcMar>
            <w:vAlign w:val="center"/>
          </w:tcPr>
          <w:p w:rsidR="005D5C19" w:rsidRDefault="00136528">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5D5C19" w:rsidRDefault="00136528">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D5C19" w:rsidRDefault="005D5C19">
            <w:pPr>
              <w:spacing w:after="0"/>
              <w:ind w:left="135"/>
              <w:jc w:val="center"/>
            </w:pPr>
          </w:p>
        </w:tc>
        <w:tc>
          <w:tcPr>
            <w:tcW w:w="178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/7</w:t>
              </w:r>
              <w:r>
                <w:rPr>
                  <w:rFonts w:ascii="Times New Roman" w:hAnsi="Times New Roman"/>
                  <w:color w:val="0000FF"/>
                  <w:u w:val="single"/>
                </w:rPr>
                <w:t>f</w:t>
              </w:r>
              <w:r w:rsidRPr="0004725A">
                <w:rPr>
                  <w:rFonts w:ascii="Times New Roman" w:hAnsi="Times New Roman"/>
                  <w:color w:val="0000FF"/>
                  <w:u w:val="single"/>
                  <w:lang w:val="ru-RU"/>
                </w:rPr>
                <w:t>41</w:t>
              </w:r>
              <w:r>
                <w:rPr>
                  <w:rFonts w:ascii="Times New Roman" w:hAnsi="Times New Roman"/>
                  <w:color w:val="0000FF"/>
                  <w:u w:val="single"/>
                </w:rPr>
                <w:t>a</w:t>
              </w:r>
              <w:r w:rsidRPr="0004725A">
                <w:rPr>
                  <w:rFonts w:ascii="Times New Roman" w:hAnsi="Times New Roman"/>
                  <w:color w:val="0000FF"/>
                  <w:u w:val="single"/>
                  <w:lang w:val="ru-RU"/>
                </w:rPr>
                <w:t>4</w:t>
              </w:r>
              <w:r>
                <w:rPr>
                  <w:rFonts w:ascii="Times New Roman" w:hAnsi="Times New Roman"/>
                  <w:color w:val="0000FF"/>
                  <w:u w:val="single"/>
                </w:rPr>
                <w:t>a</w:t>
              </w:r>
              <w:r w:rsidRPr="0004725A">
                <w:rPr>
                  <w:rFonts w:ascii="Times New Roman" w:hAnsi="Times New Roman"/>
                  <w:color w:val="0000FF"/>
                  <w:u w:val="single"/>
                  <w:lang w:val="ru-RU"/>
                </w:rPr>
                <w:t>6</w:t>
              </w:r>
            </w:hyperlink>
          </w:p>
        </w:tc>
      </w:tr>
      <w:tr w:rsidR="005D5C19" w:rsidRPr="0004725A">
        <w:trPr>
          <w:trHeight w:val="144"/>
          <w:tblCellSpacing w:w="0" w:type="dxa"/>
        </w:trPr>
        <w:tc>
          <w:tcPr>
            <w:tcW w:w="501" w:type="dxa"/>
            <w:tcMar>
              <w:top w:w="50" w:type="dxa"/>
              <w:left w:w="100" w:type="dxa"/>
            </w:tcMar>
            <w:vAlign w:val="center"/>
          </w:tcPr>
          <w:p w:rsidR="005D5C19" w:rsidRDefault="00136528">
            <w:pPr>
              <w:spacing w:after="0"/>
            </w:pPr>
            <w:r>
              <w:rPr>
                <w:rFonts w:ascii="Times New Roman" w:hAnsi="Times New Roman"/>
                <w:color w:val="000000"/>
                <w:sz w:val="24"/>
              </w:rPr>
              <w:t>4.3</w:t>
            </w:r>
          </w:p>
        </w:tc>
        <w:tc>
          <w:tcPr>
            <w:tcW w:w="2992"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D5C19" w:rsidRDefault="005D5C19">
            <w:pPr>
              <w:spacing w:after="0"/>
              <w:ind w:left="135"/>
              <w:jc w:val="center"/>
            </w:pPr>
          </w:p>
        </w:tc>
        <w:tc>
          <w:tcPr>
            <w:tcW w:w="178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/7</w:t>
              </w:r>
              <w:r>
                <w:rPr>
                  <w:rFonts w:ascii="Times New Roman" w:hAnsi="Times New Roman"/>
                  <w:color w:val="0000FF"/>
                  <w:u w:val="single"/>
                </w:rPr>
                <w:t>f</w:t>
              </w:r>
              <w:r w:rsidRPr="0004725A">
                <w:rPr>
                  <w:rFonts w:ascii="Times New Roman" w:hAnsi="Times New Roman"/>
                  <w:color w:val="0000FF"/>
                  <w:u w:val="single"/>
                  <w:lang w:val="ru-RU"/>
                </w:rPr>
                <w:t>41</w:t>
              </w:r>
              <w:r>
                <w:rPr>
                  <w:rFonts w:ascii="Times New Roman" w:hAnsi="Times New Roman"/>
                  <w:color w:val="0000FF"/>
                  <w:u w:val="single"/>
                </w:rPr>
                <w:t>a</w:t>
              </w:r>
              <w:r w:rsidRPr="0004725A">
                <w:rPr>
                  <w:rFonts w:ascii="Times New Roman" w:hAnsi="Times New Roman"/>
                  <w:color w:val="0000FF"/>
                  <w:u w:val="single"/>
                  <w:lang w:val="ru-RU"/>
                </w:rPr>
                <w:t>4</w:t>
              </w:r>
              <w:r>
                <w:rPr>
                  <w:rFonts w:ascii="Times New Roman" w:hAnsi="Times New Roman"/>
                  <w:color w:val="0000FF"/>
                  <w:u w:val="single"/>
                </w:rPr>
                <w:t>a</w:t>
              </w:r>
              <w:r w:rsidRPr="0004725A">
                <w:rPr>
                  <w:rFonts w:ascii="Times New Roman" w:hAnsi="Times New Roman"/>
                  <w:color w:val="0000FF"/>
                  <w:u w:val="single"/>
                  <w:lang w:val="ru-RU"/>
                </w:rPr>
                <w:t>6</w:t>
              </w:r>
            </w:hyperlink>
          </w:p>
        </w:tc>
      </w:tr>
      <w:tr w:rsidR="005D5C19">
        <w:trPr>
          <w:trHeight w:val="144"/>
          <w:tblCellSpacing w:w="0" w:type="dxa"/>
        </w:trPr>
        <w:tc>
          <w:tcPr>
            <w:tcW w:w="0" w:type="auto"/>
            <w:gridSpan w:val="2"/>
            <w:tcMar>
              <w:top w:w="50" w:type="dxa"/>
              <w:left w:w="100" w:type="dxa"/>
            </w:tcMar>
            <w:vAlign w:val="center"/>
          </w:tcPr>
          <w:p w:rsidR="005D5C19" w:rsidRDefault="001365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D5C19" w:rsidRDefault="005D5C19"/>
        </w:tc>
      </w:tr>
      <w:tr w:rsidR="005D5C19">
        <w:trPr>
          <w:trHeight w:val="144"/>
          <w:tblCellSpacing w:w="0" w:type="dxa"/>
        </w:trPr>
        <w:tc>
          <w:tcPr>
            <w:tcW w:w="0" w:type="auto"/>
            <w:gridSpan w:val="6"/>
            <w:tcMar>
              <w:top w:w="50" w:type="dxa"/>
              <w:left w:w="100" w:type="dxa"/>
            </w:tcMar>
            <w:vAlign w:val="center"/>
          </w:tcPr>
          <w:p w:rsidR="005D5C19" w:rsidRDefault="0013652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5D5C19" w:rsidRPr="0004725A">
        <w:trPr>
          <w:trHeight w:val="144"/>
          <w:tblCellSpacing w:w="0" w:type="dxa"/>
        </w:trPr>
        <w:tc>
          <w:tcPr>
            <w:tcW w:w="501" w:type="dxa"/>
            <w:tcMar>
              <w:top w:w="50" w:type="dxa"/>
              <w:left w:w="100" w:type="dxa"/>
            </w:tcMar>
            <w:vAlign w:val="center"/>
          </w:tcPr>
          <w:p w:rsidR="005D5C19" w:rsidRDefault="00136528">
            <w:pPr>
              <w:spacing w:after="0"/>
            </w:pPr>
            <w:r>
              <w:rPr>
                <w:rFonts w:ascii="Times New Roman" w:hAnsi="Times New Roman"/>
                <w:color w:val="000000"/>
                <w:sz w:val="24"/>
              </w:rPr>
              <w:t>5.1</w:t>
            </w:r>
          </w:p>
        </w:tc>
        <w:tc>
          <w:tcPr>
            <w:tcW w:w="2992"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D5C19" w:rsidRDefault="005D5C19">
            <w:pPr>
              <w:spacing w:after="0"/>
              <w:ind w:left="135"/>
              <w:jc w:val="center"/>
            </w:pPr>
          </w:p>
        </w:tc>
        <w:tc>
          <w:tcPr>
            <w:tcW w:w="178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/7</w:t>
              </w:r>
              <w:r>
                <w:rPr>
                  <w:rFonts w:ascii="Times New Roman" w:hAnsi="Times New Roman"/>
                  <w:color w:val="0000FF"/>
                  <w:u w:val="single"/>
                </w:rPr>
                <w:t>f</w:t>
              </w:r>
              <w:r w:rsidRPr="0004725A">
                <w:rPr>
                  <w:rFonts w:ascii="Times New Roman" w:hAnsi="Times New Roman"/>
                  <w:color w:val="0000FF"/>
                  <w:u w:val="single"/>
                  <w:lang w:val="ru-RU"/>
                </w:rPr>
                <w:t>41</w:t>
              </w:r>
              <w:r>
                <w:rPr>
                  <w:rFonts w:ascii="Times New Roman" w:hAnsi="Times New Roman"/>
                  <w:color w:val="0000FF"/>
                  <w:u w:val="single"/>
                </w:rPr>
                <w:t>a</w:t>
              </w:r>
              <w:r w:rsidRPr="0004725A">
                <w:rPr>
                  <w:rFonts w:ascii="Times New Roman" w:hAnsi="Times New Roman"/>
                  <w:color w:val="0000FF"/>
                  <w:u w:val="single"/>
                  <w:lang w:val="ru-RU"/>
                </w:rPr>
                <w:t>4</w:t>
              </w:r>
              <w:r>
                <w:rPr>
                  <w:rFonts w:ascii="Times New Roman" w:hAnsi="Times New Roman"/>
                  <w:color w:val="0000FF"/>
                  <w:u w:val="single"/>
                </w:rPr>
                <w:t>a</w:t>
              </w:r>
              <w:r w:rsidRPr="0004725A">
                <w:rPr>
                  <w:rFonts w:ascii="Times New Roman" w:hAnsi="Times New Roman"/>
                  <w:color w:val="0000FF"/>
                  <w:u w:val="single"/>
                  <w:lang w:val="ru-RU"/>
                </w:rPr>
                <w:t>6</w:t>
              </w:r>
            </w:hyperlink>
          </w:p>
        </w:tc>
      </w:tr>
      <w:tr w:rsidR="005D5C19" w:rsidRPr="0004725A">
        <w:trPr>
          <w:trHeight w:val="144"/>
          <w:tblCellSpacing w:w="0" w:type="dxa"/>
        </w:trPr>
        <w:tc>
          <w:tcPr>
            <w:tcW w:w="501" w:type="dxa"/>
            <w:tcMar>
              <w:top w:w="50" w:type="dxa"/>
              <w:left w:w="100" w:type="dxa"/>
            </w:tcMar>
            <w:vAlign w:val="center"/>
          </w:tcPr>
          <w:p w:rsidR="005D5C19" w:rsidRDefault="00136528">
            <w:pPr>
              <w:spacing w:after="0"/>
            </w:pPr>
            <w:r>
              <w:rPr>
                <w:rFonts w:ascii="Times New Roman" w:hAnsi="Times New Roman"/>
                <w:color w:val="000000"/>
                <w:sz w:val="24"/>
              </w:rPr>
              <w:t>5.2</w:t>
            </w:r>
          </w:p>
        </w:tc>
        <w:tc>
          <w:tcPr>
            <w:tcW w:w="2992" w:type="dxa"/>
            <w:tcMar>
              <w:top w:w="50" w:type="dxa"/>
              <w:left w:w="100" w:type="dxa"/>
            </w:tcMar>
            <w:vAlign w:val="center"/>
          </w:tcPr>
          <w:p w:rsidR="005D5C19" w:rsidRDefault="00136528">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D5C19" w:rsidRDefault="005D5C19">
            <w:pPr>
              <w:spacing w:after="0"/>
              <w:ind w:left="135"/>
              <w:jc w:val="center"/>
            </w:pPr>
          </w:p>
        </w:tc>
        <w:tc>
          <w:tcPr>
            <w:tcW w:w="178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/7</w:t>
              </w:r>
              <w:r>
                <w:rPr>
                  <w:rFonts w:ascii="Times New Roman" w:hAnsi="Times New Roman"/>
                  <w:color w:val="0000FF"/>
                  <w:u w:val="single"/>
                </w:rPr>
                <w:t>f</w:t>
              </w:r>
              <w:r w:rsidRPr="0004725A">
                <w:rPr>
                  <w:rFonts w:ascii="Times New Roman" w:hAnsi="Times New Roman"/>
                  <w:color w:val="0000FF"/>
                  <w:u w:val="single"/>
                  <w:lang w:val="ru-RU"/>
                </w:rPr>
                <w:t>41</w:t>
              </w:r>
              <w:r>
                <w:rPr>
                  <w:rFonts w:ascii="Times New Roman" w:hAnsi="Times New Roman"/>
                  <w:color w:val="0000FF"/>
                  <w:u w:val="single"/>
                </w:rPr>
                <w:t>a</w:t>
              </w:r>
              <w:r w:rsidRPr="0004725A">
                <w:rPr>
                  <w:rFonts w:ascii="Times New Roman" w:hAnsi="Times New Roman"/>
                  <w:color w:val="0000FF"/>
                  <w:u w:val="single"/>
                  <w:lang w:val="ru-RU"/>
                </w:rPr>
                <w:t>4</w:t>
              </w:r>
              <w:r>
                <w:rPr>
                  <w:rFonts w:ascii="Times New Roman" w:hAnsi="Times New Roman"/>
                  <w:color w:val="0000FF"/>
                  <w:u w:val="single"/>
                </w:rPr>
                <w:t>a</w:t>
              </w:r>
              <w:r w:rsidRPr="0004725A">
                <w:rPr>
                  <w:rFonts w:ascii="Times New Roman" w:hAnsi="Times New Roman"/>
                  <w:color w:val="0000FF"/>
                  <w:u w:val="single"/>
                  <w:lang w:val="ru-RU"/>
                </w:rPr>
                <w:t>6</w:t>
              </w:r>
            </w:hyperlink>
          </w:p>
        </w:tc>
      </w:tr>
      <w:tr w:rsidR="005D5C19" w:rsidRPr="0004725A">
        <w:trPr>
          <w:trHeight w:val="144"/>
          <w:tblCellSpacing w:w="0" w:type="dxa"/>
        </w:trPr>
        <w:tc>
          <w:tcPr>
            <w:tcW w:w="501" w:type="dxa"/>
            <w:tcMar>
              <w:top w:w="50" w:type="dxa"/>
              <w:left w:w="100" w:type="dxa"/>
            </w:tcMar>
            <w:vAlign w:val="center"/>
          </w:tcPr>
          <w:p w:rsidR="005D5C19" w:rsidRDefault="00136528">
            <w:pPr>
              <w:spacing w:after="0"/>
            </w:pPr>
            <w:r>
              <w:rPr>
                <w:rFonts w:ascii="Times New Roman" w:hAnsi="Times New Roman"/>
                <w:color w:val="000000"/>
                <w:sz w:val="24"/>
              </w:rPr>
              <w:t>5.3</w:t>
            </w:r>
          </w:p>
        </w:tc>
        <w:tc>
          <w:tcPr>
            <w:tcW w:w="2992" w:type="dxa"/>
            <w:tcMar>
              <w:top w:w="50" w:type="dxa"/>
              <w:left w:w="100" w:type="dxa"/>
            </w:tcMar>
            <w:vAlign w:val="center"/>
          </w:tcPr>
          <w:p w:rsidR="005D5C19" w:rsidRDefault="00136528">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/7</w:t>
              </w:r>
              <w:r>
                <w:rPr>
                  <w:rFonts w:ascii="Times New Roman" w:hAnsi="Times New Roman"/>
                  <w:color w:val="0000FF"/>
                  <w:u w:val="single"/>
                </w:rPr>
                <w:t>f</w:t>
              </w:r>
              <w:r w:rsidRPr="0004725A">
                <w:rPr>
                  <w:rFonts w:ascii="Times New Roman" w:hAnsi="Times New Roman"/>
                  <w:color w:val="0000FF"/>
                  <w:u w:val="single"/>
                  <w:lang w:val="ru-RU"/>
                </w:rPr>
                <w:t>41</w:t>
              </w:r>
              <w:r>
                <w:rPr>
                  <w:rFonts w:ascii="Times New Roman" w:hAnsi="Times New Roman"/>
                  <w:color w:val="0000FF"/>
                  <w:u w:val="single"/>
                </w:rPr>
                <w:t>a</w:t>
              </w:r>
              <w:r w:rsidRPr="0004725A">
                <w:rPr>
                  <w:rFonts w:ascii="Times New Roman" w:hAnsi="Times New Roman"/>
                  <w:color w:val="0000FF"/>
                  <w:u w:val="single"/>
                  <w:lang w:val="ru-RU"/>
                </w:rPr>
                <w:t>4</w:t>
              </w:r>
              <w:r>
                <w:rPr>
                  <w:rFonts w:ascii="Times New Roman" w:hAnsi="Times New Roman"/>
                  <w:color w:val="0000FF"/>
                  <w:u w:val="single"/>
                </w:rPr>
                <w:t>a</w:t>
              </w:r>
              <w:r w:rsidRPr="0004725A">
                <w:rPr>
                  <w:rFonts w:ascii="Times New Roman" w:hAnsi="Times New Roman"/>
                  <w:color w:val="0000FF"/>
                  <w:u w:val="single"/>
                  <w:lang w:val="ru-RU"/>
                </w:rPr>
                <w:t>6</w:t>
              </w:r>
            </w:hyperlink>
          </w:p>
        </w:tc>
      </w:tr>
      <w:tr w:rsidR="005D5C19">
        <w:trPr>
          <w:trHeight w:val="144"/>
          <w:tblCellSpacing w:w="0" w:type="dxa"/>
        </w:trPr>
        <w:tc>
          <w:tcPr>
            <w:tcW w:w="0" w:type="auto"/>
            <w:gridSpan w:val="2"/>
            <w:tcMar>
              <w:top w:w="50" w:type="dxa"/>
              <w:left w:w="100" w:type="dxa"/>
            </w:tcMar>
            <w:vAlign w:val="center"/>
          </w:tcPr>
          <w:p w:rsidR="005D5C19" w:rsidRDefault="001365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D5C19" w:rsidRDefault="005D5C19"/>
        </w:tc>
      </w:tr>
      <w:tr w:rsidR="005D5C19">
        <w:trPr>
          <w:trHeight w:val="144"/>
          <w:tblCellSpacing w:w="0" w:type="dxa"/>
        </w:trPr>
        <w:tc>
          <w:tcPr>
            <w:tcW w:w="0" w:type="auto"/>
            <w:gridSpan w:val="6"/>
            <w:tcMar>
              <w:top w:w="50" w:type="dxa"/>
              <w:left w:w="100" w:type="dxa"/>
            </w:tcMar>
            <w:vAlign w:val="center"/>
          </w:tcPr>
          <w:p w:rsidR="005D5C19" w:rsidRDefault="0013652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5D5C19" w:rsidRPr="0004725A">
        <w:trPr>
          <w:trHeight w:val="144"/>
          <w:tblCellSpacing w:w="0" w:type="dxa"/>
        </w:trPr>
        <w:tc>
          <w:tcPr>
            <w:tcW w:w="501" w:type="dxa"/>
            <w:tcMar>
              <w:top w:w="50" w:type="dxa"/>
              <w:left w:w="100" w:type="dxa"/>
            </w:tcMar>
            <w:vAlign w:val="center"/>
          </w:tcPr>
          <w:p w:rsidR="005D5C19" w:rsidRDefault="00136528">
            <w:pPr>
              <w:spacing w:after="0"/>
            </w:pPr>
            <w:r>
              <w:rPr>
                <w:rFonts w:ascii="Times New Roman" w:hAnsi="Times New Roman"/>
                <w:color w:val="000000"/>
                <w:sz w:val="24"/>
              </w:rPr>
              <w:t>6.1</w:t>
            </w:r>
          </w:p>
        </w:tc>
        <w:tc>
          <w:tcPr>
            <w:tcW w:w="2992"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5D5C19" w:rsidRDefault="005D5C19">
            <w:pPr>
              <w:spacing w:after="0"/>
              <w:ind w:left="135"/>
              <w:jc w:val="center"/>
            </w:pPr>
          </w:p>
        </w:tc>
        <w:tc>
          <w:tcPr>
            <w:tcW w:w="178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/7</w:t>
              </w:r>
              <w:r>
                <w:rPr>
                  <w:rFonts w:ascii="Times New Roman" w:hAnsi="Times New Roman"/>
                  <w:color w:val="0000FF"/>
                  <w:u w:val="single"/>
                </w:rPr>
                <w:t>f</w:t>
              </w:r>
              <w:r w:rsidRPr="0004725A">
                <w:rPr>
                  <w:rFonts w:ascii="Times New Roman" w:hAnsi="Times New Roman"/>
                  <w:color w:val="0000FF"/>
                  <w:u w:val="single"/>
                  <w:lang w:val="ru-RU"/>
                </w:rPr>
                <w:t>41</w:t>
              </w:r>
              <w:r>
                <w:rPr>
                  <w:rFonts w:ascii="Times New Roman" w:hAnsi="Times New Roman"/>
                  <w:color w:val="0000FF"/>
                  <w:u w:val="single"/>
                </w:rPr>
                <w:t>a</w:t>
              </w:r>
              <w:r w:rsidRPr="0004725A">
                <w:rPr>
                  <w:rFonts w:ascii="Times New Roman" w:hAnsi="Times New Roman"/>
                  <w:color w:val="0000FF"/>
                  <w:u w:val="single"/>
                  <w:lang w:val="ru-RU"/>
                </w:rPr>
                <w:t>4</w:t>
              </w:r>
              <w:r>
                <w:rPr>
                  <w:rFonts w:ascii="Times New Roman" w:hAnsi="Times New Roman"/>
                  <w:color w:val="0000FF"/>
                  <w:u w:val="single"/>
                </w:rPr>
                <w:t>a</w:t>
              </w:r>
              <w:r w:rsidRPr="0004725A">
                <w:rPr>
                  <w:rFonts w:ascii="Times New Roman" w:hAnsi="Times New Roman"/>
                  <w:color w:val="0000FF"/>
                  <w:u w:val="single"/>
                  <w:lang w:val="ru-RU"/>
                </w:rPr>
                <w:t>6</w:t>
              </w:r>
            </w:hyperlink>
          </w:p>
        </w:tc>
      </w:tr>
      <w:tr w:rsidR="005D5C19">
        <w:trPr>
          <w:trHeight w:val="144"/>
          <w:tblCellSpacing w:w="0" w:type="dxa"/>
        </w:trPr>
        <w:tc>
          <w:tcPr>
            <w:tcW w:w="0" w:type="auto"/>
            <w:gridSpan w:val="2"/>
            <w:tcMar>
              <w:top w:w="50" w:type="dxa"/>
              <w:left w:w="100" w:type="dxa"/>
            </w:tcMar>
            <w:vAlign w:val="center"/>
          </w:tcPr>
          <w:p w:rsidR="005D5C19" w:rsidRDefault="0013652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D5C19" w:rsidRDefault="005D5C19"/>
        </w:tc>
      </w:tr>
      <w:tr w:rsidR="005D5C19">
        <w:trPr>
          <w:trHeight w:val="144"/>
          <w:tblCellSpacing w:w="0" w:type="dxa"/>
        </w:trPr>
        <w:tc>
          <w:tcPr>
            <w:tcW w:w="0" w:type="auto"/>
            <w:gridSpan w:val="2"/>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5D5C19" w:rsidRDefault="005D5C19"/>
        </w:tc>
      </w:tr>
    </w:tbl>
    <w:p w:rsidR="005D5C19" w:rsidRDefault="005D5C19">
      <w:pPr>
        <w:sectPr w:rsidR="005D5C19">
          <w:pgSz w:w="16383" w:h="11906" w:orient="landscape"/>
          <w:pgMar w:top="1134" w:right="850" w:bottom="1134" w:left="1701" w:header="720" w:footer="720" w:gutter="0"/>
          <w:cols w:space="720"/>
        </w:sectPr>
      </w:pPr>
    </w:p>
    <w:p w:rsidR="005D5C19" w:rsidRDefault="005D5C19">
      <w:pPr>
        <w:sectPr w:rsidR="005D5C19">
          <w:pgSz w:w="16383" w:h="11906" w:orient="landscape"/>
          <w:pgMar w:top="1134" w:right="850" w:bottom="1134" w:left="1701" w:header="720" w:footer="720" w:gutter="0"/>
          <w:cols w:space="720"/>
        </w:sectPr>
      </w:pPr>
      <w:bookmarkStart w:id="10" w:name="block-64349622"/>
    </w:p>
    <w:bookmarkEnd w:id="10"/>
    <w:p w:rsidR="005D5C19" w:rsidRDefault="00136528">
      <w:pPr>
        <w:spacing w:after="0"/>
        <w:ind w:left="120"/>
      </w:pPr>
      <w:r>
        <w:rPr>
          <w:rFonts w:ascii="Times New Roman" w:hAnsi="Times New Roman"/>
          <w:b/>
          <w:color w:val="000000"/>
          <w:sz w:val="28"/>
        </w:rPr>
        <w:lastRenderedPageBreak/>
        <w:t xml:space="preserve"> ПОУРОЧНОЕ ПЛАНИРОВАНИЕ </w:t>
      </w:r>
    </w:p>
    <w:p w:rsidR="005D5C19" w:rsidRDefault="00136528">
      <w:pPr>
        <w:spacing w:after="0"/>
        <w:ind w:left="120"/>
      </w:pPr>
      <w:r>
        <w:rPr>
          <w:rFonts w:ascii="Times New Roman" w:hAnsi="Times New Roman"/>
          <w:b/>
          <w:color w:val="000000"/>
          <w:sz w:val="28"/>
        </w:rPr>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8"/>
        <w:gridCol w:w="4084"/>
        <w:gridCol w:w="1176"/>
        <w:gridCol w:w="1843"/>
        <w:gridCol w:w="1912"/>
        <w:gridCol w:w="1349"/>
        <w:gridCol w:w="2790"/>
      </w:tblGrid>
      <w:tr w:rsidR="005D5C19">
        <w:trPr>
          <w:trHeight w:val="144"/>
          <w:tblCellSpacing w:w="0" w:type="dxa"/>
        </w:trPr>
        <w:tc>
          <w:tcPr>
            <w:tcW w:w="366" w:type="dxa"/>
            <w:vMerge w:val="restart"/>
            <w:tcMar>
              <w:top w:w="50" w:type="dxa"/>
              <w:left w:w="100" w:type="dxa"/>
            </w:tcMar>
            <w:vAlign w:val="center"/>
          </w:tcPr>
          <w:p w:rsidR="005D5C19" w:rsidRDefault="00136528">
            <w:pPr>
              <w:spacing w:after="0"/>
              <w:ind w:left="135"/>
            </w:pPr>
            <w:r>
              <w:rPr>
                <w:rFonts w:ascii="Times New Roman" w:hAnsi="Times New Roman"/>
                <w:b/>
                <w:color w:val="000000"/>
                <w:sz w:val="24"/>
              </w:rPr>
              <w:t xml:space="preserve">№ п/п </w:t>
            </w:r>
          </w:p>
          <w:p w:rsidR="005D5C19" w:rsidRDefault="005D5C19">
            <w:pPr>
              <w:spacing w:after="0"/>
              <w:ind w:left="135"/>
            </w:pPr>
          </w:p>
        </w:tc>
        <w:tc>
          <w:tcPr>
            <w:tcW w:w="3344" w:type="dxa"/>
            <w:vMerge w:val="restart"/>
            <w:tcMar>
              <w:top w:w="50" w:type="dxa"/>
              <w:left w:w="100" w:type="dxa"/>
            </w:tcMar>
            <w:vAlign w:val="center"/>
          </w:tcPr>
          <w:p w:rsidR="005D5C19" w:rsidRDefault="00136528">
            <w:pPr>
              <w:spacing w:after="0"/>
              <w:ind w:left="135"/>
            </w:pPr>
            <w:r>
              <w:rPr>
                <w:rFonts w:ascii="Times New Roman" w:hAnsi="Times New Roman"/>
                <w:b/>
                <w:color w:val="000000"/>
                <w:sz w:val="24"/>
              </w:rPr>
              <w:t xml:space="preserve">Тема урока </w:t>
            </w:r>
          </w:p>
          <w:p w:rsidR="005D5C19" w:rsidRDefault="005D5C19">
            <w:pPr>
              <w:spacing w:after="0"/>
              <w:ind w:left="135"/>
            </w:pPr>
          </w:p>
        </w:tc>
        <w:tc>
          <w:tcPr>
            <w:tcW w:w="0" w:type="auto"/>
            <w:gridSpan w:val="3"/>
            <w:tcMar>
              <w:top w:w="50" w:type="dxa"/>
              <w:left w:w="100" w:type="dxa"/>
            </w:tcMar>
            <w:vAlign w:val="center"/>
          </w:tcPr>
          <w:p w:rsidR="005D5C19" w:rsidRDefault="0013652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D5C19" w:rsidRDefault="00136528">
            <w:pPr>
              <w:spacing w:after="0"/>
              <w:ind w:left="135"/>
            </w:pPr>
            <w:r>
              <w:rPr>
                <w:rFonts w:ascii="Times New Roman" w:hAnsi="Times New Roman"/>
                <w:b/>
                <w:color w:val="000000"/>
                <w:sz w:val="24"/>
              </w:rPr>
              <w:t xml:space="preserve">Дата изучения </w:t>
            </w:r>
          </w:p>
          <w:p w:rsidR="005D5C19" w:rsidRDefault="005D5C19">
            <w:pPr>
              <w:spacing w:after="0"/>
              <w:ind w:left="135"/>
            </w:pPr>
          </w:p>
        </w:tc>
        <w:tc>
          <w:tcPr>
            <w:tcW w:w="1955" w:type="dxa"/>
            <w:vMerge w:val="restart"/>
            <w:tcMar>
              <w:top w:w="50" w:type="dxa"/>
              <w:left w:w="100" w:type="dxa"/>
            </w:tcMar>
            <w:vAlign w:val="center"/>
          </w:tcPr>
          <w:p w:rsidR="005D5C19" w:rsidRDefault="00136528">
            <w:pPr>
              <w:spacing w:after="0"/>
              <w:ind w:left="135"/>
            </w:pPr>
            <w:r>
              <w:rPr>
                <w:rFonts w:ascii="Times New Roman" w:hAnsi="Times New Roman"/>
                <w:b/>
                <w:color w:val="000000"/>
                <w:sz w:val="24"/>
              </w:rPr>
              <w:t xml:space="preserve">Электронные цифровые образовательные ресурсы </w:t>
            </w:r>
          </w:p>
          <w:p w:rsidR="005D5C19" w:rsidRDefault="005D5C19">
            <w:pPr>
              <w:spacing w:after="0"/>
              <w:ind w:left="135"/>
            </w:pPr>
          </w:p>
        </w:tc>
      </w:tr>
      <w:tr w:rsidR="005D5C19">
        <w:trPr>
          <w:trHeight w:val="144"/>
          <w:tblCellSpacing w:w="0" w:type="dxa"/>
        </w:trPr>
        <w:tc>
          <w:tcPr>
            <w:tcW w:w="0" w:type="auto"/>
            <w:vMerge/>
            <w:tcBorders>
              <w:top w:val="nil"/>
            </w:tcBorders>
            <w:tcMar>
              <w:top w:w="50" w:type="dxa"/>
              <w:left w:w="100" w:type="dxa"/>
            </w:tcMar>
          </w:tcPr>
          <w:p w:rsidR="005D5C19" w:rsidRDefault="005D5C19"/>
        </w:tc>
        <w:tc>
          <w:tcPr>
            <w:tcW w:w="0" w:type="auto"/>
            <w:vMerge/>
            <w:tcBorders>
              <w:top w:val="nil"/>
            </w:tcBorders>
            <w:tcMar>
              <w:top w:w="50" w:type="dxa"/>
              <w:left w:w="100" w:type="dxa"/>
            </w:tcMar>
          </w:tcPr>
          <w:p w:rsidR="005D5C19" w:rsidRDefault="005D5C19"/>
        </w:tc>
        <w:tc>
          <w:tcPr>
            <w:tcW w:w="812" w:type="dxa"/>
            <w:tcMar>
              <w:top w:w="50" w:type="dxa"/>
              <w:left w:w="100" w:type="dxa"/>
            </w:tcMar>
            <w:vAlign w:val="center"/>
          </w:tcPr>
          <w:p w:rsidR="005D5C19" w:rsidRDefault="00136528">
            <w:pPr>
              <w:spacing w:after="0"/>
              <w:ind w:left="135"/>
            </w:pPr>
            <w:r>
              <w:rPr>
                <w:rFonts w:ascii="Times New Roman" w:hAnsi="Times New Roman"/>
                <w:b/>
                <w:color w:val="000000"/>
                <w:sz w:val="24"/>
              </w:rPr>
              <w:t xml:space="preserve">Всего </w:t>
            </w:r>
          </w:p>
          <w:p w:rsidR="005D5C19" w:rsidRDefault="005D5C19">
            <w:pPr>
              <w:spacing w:after="0"/>
              <w:ind w:left="135"/>
            </w:pPr>
          </w:p>
        </w:tc>
        <w:tc>
          <w:tcPr>
            <w:tcW w:w="1507" w:type="dxa"/>
            <w:tcMar>
              <w:top w:w="50" w:type="dxa"/>
              <w:left w:w="100" w:type="dxa"/>
            </w:tcMar>
            <w:vAlign w:val="center"/>
          </w:tcPr>
          <w:p w:rsidR="005D5C19" w:rsidRDefault="00136528">
            <w:pPr>
              <w:spacing w:after="0"/>
              <w:ind w:left="135"/>
            </w:pPr>
            <w:r>
              <w:rPr>
                <w:rFonts w:ascii="Times New Roman" w:hAnsi="Times New Roman"/>
                <w:b/>
                <w:color w:val="000000"/>
                <w:sz w:val="24"/>
              </w:rPr>
              <w:t xml:space="preserve">Контрольные работы </w:t>
            </w:r>
          </w:p>
          <w:p w:rsidR="005D5C19" w:rsidRDefault="005D5C19">
            <w:pPr>
              <w:spacing w:after="0"/>
              <w:ind w:left="135"/>
            </w:pPr>
          </w:p>
        </w:tc>
        <w:tc>
          <w:tcPr>
            <w:tcW w:w="1607" w:type="dxa"/>
            <w:tcMar>
              <w:top w:w="50" w:type="dxa"/>
              <w:left w:w="100" w:type="dxa"/>
            </w:tcMar>
            <w:vAlign w:val="center"/>
          </w:tcPr>
          <w:p w:rsidR="005D5C19" w:rsidRDefault="00136528">
            <w:pPr>
              <w:spacing w:after="0"/>
              <w:ind w:left="135"/>
            </w:pPr>
            <w:r>
              <w:rPr>
                <w:rFonts w:ascii="Times New Roman" w:hAnsi="Times New Roman"/>
                <w:b/>
                <w:color w:val="000000"/>
                <w:sz w:val="24"/>
              </w:rPr>
              <w:t xml:space="preserve">Практические работы </w:t>
            </w:r>
          </w:p>
          <w:p w:rsidR="005D5C19" w:rsidRDefault="005D5C19">
            <w:pPr>
              <w:spacing w:after="0"/>
              <w:ind w:left="135"/>
            </w:pPr>
          </w:p>
        </w:tc>
        <w:tc>
          <w:tcPr>
            <w:tcW w:w="0" w:type="auto"/>
            <w:vMerge/>
            <w:tcBorders>
              <w:top w:val="nil"/>
            </w:tcBorders>
            <w:tcMar>
              <w:top w:w="50" w:type="dxa"/>
              <w:left w:w="100" w:type="dxa"/>
            </w:tcMar>
          </w:tcPr>
          <w:p w:rsidR="005D5C19" w:rsidRDefault="005D5C19"/>
        </w:tc>
        <w:tc>
          <w:tcPr>
            <w:tcW w:w="0" w:type="auto"/>
            <w:vMerge/>
            <w:tcBorders>
              <w:top w:val="nil"/>
            </w:tcBorders>
            <w:tcMar>
              <w:top w:w="50" w:type="dxa"/>
              <w:left w:w="100" w:type="dxa"/>
            </w:tcMar>
          </w:tcPr>
          <w:p w:rsidR="005D5C19" w:rsidRDefault="005D5C19"/>
        </w:tc>
      </w:tr>
      <w:tr w:rsidR="005D5C19">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1</w:t>
            </w:r>
          </w:p>
        </w:tc>
        <w:tc>
          <w:tcPr>
            <w:tcW w:w="3344"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Default="005D5C19">
            <w:pPr>
              <w:spacing w:after="0"/>
              <w:ind w:left="135"/>
            </w:pPr>
          </w:p>
        </w:tc>
      </w:tr>
      <w:tr w:rsidR="005D5C19">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2</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Default="005D5C19">
            <w:pPr>
              <w:spacing w:after="0"/>
              <w:ind w:left="135"/>
            </w:pPr>
          </w:p>
        </w:tc>
      </w:tr>
      <w:tr w:rsidR="005D5C19">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3</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Default="005D5C19">
            <w:pPr>
              <w:spacing w:after="0"/>
              <w:ind w:left="135"/>
            </w:pPr>
          </w:p>
        </w:tc>
      </w:tr>
      <w:tr w:rsidR="005D5C19">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4</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5</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Как физика и другие естественные науки изучают природу. Естественнонаучный метод </w:t>
            </w:r>
            <w:r w:rsidRPr="0004725A">
              <w:rPr>
                <w:rFonts w:ascii="Times New Roman" w:hAnsi="Times New Roman"/>
                <w:color w:val="000000"/>
                <w:sz w:val="24"/>
                <w:lang w:val="ru-RU"/>
              </w:rPr>
              <w:t>познания. Описание физических явлений с помощью моделей</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09</w:t>
              </w:r>
              <w:r>
                <w:rPr>
                  <w:rFonts w:ascii="Times New Roman" w:hAnsi="Times New Roman"/>
                  <w:color w:val="0000FF"/>
                  <w:u w:val="single"/>
                </w:rPr>
                <w:t>f</w:t>
              </w:r>
              <w:r w:rsidRPr="0004725A">
                <w:rPr>
                  <w:rFonts w:ascii="Times New Roman" w:hAnsi="Times New Roman"/>
                  <w:color w:val="0000FF"/>
                  <w:u w:val="single"/>
                  <w:lang w:val="ru-RU"/>
                </w:rPr>
                <w:t>72</w:t>
              </w:r>
              <w:r>
                <w:rPr>
                  <w:rFonts w:ascii="Times New Roman" w:hAnsi="Times New Roman"/>
                  <w:color w:val="0000FF"/>
                  <w:u w:val="single"/>
                </w:rPr>
                <w:t>a</w:t>
              </w:r>
            </w:hyperlink>
          </w:p>
        </w:tc>
      </w:tr>
      <w:tr w:rsidR="005D5C19">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6</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Урок-исследование "Проверка гипотезы: дальность полёта шарика, пущенного горизонтально, тем больше, </w:t>
            </w:r>
            <w:r w:rsidRPr="0004725A">
              <w:rPr>
                <w:rFonts w:ascii="Times New Roman" w:hAnsi="Times New Roman"/>
                <w:color w:val="000000"/>
                <w:sz w:val="24"/>
                <w:lang w:val="ru-RU"/>
              </w:rPr>
              <w:t>чем больше высота пуска"</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09</w:t>
              </w:r>
              <w:r>
                <w:rPr>
                  <w:rFonts w:ascii="Times New Roman" w:hAnsi="Times New Roman"/>
                  <w:color w:val="0000FF"/>
                  <w:u w:val="single"/>
                </w:rPr>
                <w:t>fe</w:t>
              </w:r>
              <w:r w:rsidRPr="0004725A">
                <w:rPr>
                  <w:rFonts w:ascii="Times New Roman" w:hAnsi="Times New Roman"/>
                  <w:color w:val="0000FF"/>
                  <w:u w:val="single"/>
                  <w:lang w:val="ru-RU"/>
                </w:rPr>
                <w:t>0</w:t>
              </w:r>
              <w:r>
                <w:rPr>
                  <w:rFonts w:ascii="Times New Roman" w:hAnsi="Times New Roman"/>
                  <w:color w:val="0000FF"/>
                  <w:u w:val="single"/>
                </w:rPr>
                <w:t>a</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8</w:t>
            </w:r>
          </w:p>
        </w:tc>
        <w:tc>
          <w:tcPr>
            <w:tcW w:w="3344" w:type="dxa"/>
            <w:tcMar>
              <w:top w:w="50" w:type="dxa"/>
              <w:left w:w="100" w:type="dxa"/>
            </w:tcMar>
            <w:vAlign w:val="center"/>
          </w:tcPr>
          <w:p w:rsidR="005D5C19" w:rsidRDefault="00136528">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013</w:t>
              </w:r>
              <w:r>
                <w:rPr>
                  <w:rFonts w:ascii="Times New Roman" w:hAnsi="Times New Roman"/>
                  <w:color w:val="0000FF"/>
                  <w:u w:val="single"/>
                </w:rPr>
                <w:t>e</w:t>
              </w:r>
            </w:hyperlink>
          </w:p>
        </w:tc>
      </w:tr>
      <w:tr w:rsidR="005D5C19">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9</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Default="005D5C19">
            <w:pPr>
              <w:spacing w:after="0"/>
              <w:ind w:left="135"/>
            </w:pPr>
          </w:p>
        </w:tc>
      </w:tr>
      <w:tr w:rsidR="005D5C19">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10</w:t>
            </w:r>
          </w:p>
        </w:tc>
        <w:tc>
          <w:tcPr>
            <w:tcW w:w="3344" w:type="dxa"/>
            <w:tcMar>
              <w:top w:w="50" w:type="dxa"/>
              <w:left w:w="100" w:type="dxa"/>
            </w:tcMar>
            <w:vAlign w:val="center"/>
          </w:tcPr>
          <w:p w:rsidR="005D5C19" w:rsidRDefault="00136528">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11</w:t>
            </w:r>
          </w:p>
        </w:tc>
        <w:tc>
          <w:tcPr>
            <w:tcW w:w="3344"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Взаимосвязь между свойствами веществ в разных </w:t>
            </w:r>
            <w:r w:rsidRPr="0004725A">
              <w:rPr>
                <w:rFonts w:ascii="Times New Roman" w:hAnsi="Times New Roman"/>
                <w:color w:val="000000"/>
                <w:sz w:val="24"/>
                <w:lang w:val="ru-RU"/>
              </w:rPr>
              <w:t xml:space="preserve">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0378</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12</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05</w:t>
              </w:r>
              <w:r>
                <w:rPr>
                  <w:rFonts w:ascii="Times New Roman" w:hAnsi="Times New Roman"/>
                  <w:color w:val="0000FF"/>
                  <w:u w:val="single"/>
                </w:rPr>
                <w:t>c</w:t>
              </w:r>
              <w:r w:rsidRPr="0004725A">
                <w:rPr>
                  <w:rFonts w:ascii="Times New Roman" w:hAnsi="Times New Roman"/>
                  <w:color w:val="0000FF"/>
                  <w:u w:val="single"/>
                  <w:lang w:val="ru-RU"/>
                </w:rPr>
                <w:t>6</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13</w:t>
            </w:r>
          </w:p>
        </w:tc>
        <w:tc>
          <w:tcPr>
            <w:tcW w:w="3344" w:type="dxa"/>
            <w:tcMar>
              <w:top w:w="50" w:type="dxa"/>
              <w:left w:w="100" w:type="dxa"/>
            </w:tcMar>
            <w:vAlign w:val="center"/>
          </w:tcPr>
          <w:p w:rsidR="005D5C19" w:rsidRDefault="00136528">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079</w:t>
              </w:r>
              <w:r>
                <w:rPr>
                  <w:rFonts w:ascii="Times New Roman" w:hAnsi="Times New Roman"/>
                  <w:color w:val="0000FF"/>
                  <w:u w:val="single"/>
                </w:rPr>
                <w:t>c</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14</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Расчет пути и времени </w:t>
            </w:r>
            <w:r w:rsidRPr="0004725A">
              <w:rPr>
                <w:rFonts w:ascii="Times New Roman" w:hAnsi="Times New Roman"/>
                <w:color w:val="000000"/>
                <w:sz w:val="24"/>
                <w:lang w:val="ru-RU"/>
              </w:rPr>
              <w:t>движения</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0</w:t>
              </w:r>
              <w:r>
                <w:rPr>
                  <w:rFonts w:ascii="Times New Roman" w:hAnsi="Times New Roman"/>
                  <w:color w:val="0000FF"/>
                  <w:u w:val="single"/>
                </w:rPr>
                <w:t>ae</w:t>
              </w:r>
              <w:r w:rsidRPr="0004725A">
                <w:rPr>
                  <w:rFonts w:ascii="Times New Roman" w:hAnsi="Times New Roman"/>
                  <w:color w:val="0000FF"/>
                  <w:u w:val="single"/>
                  <w:lang w:val="ru-RU"/>
                </w:rPr>
                <w:t>4</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15</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0</w:t>
              </w:r>
              <w:r>
                <w:rPr>
                  <w:rFonts w:ascii="Times New Roman" w:hAnsi="Times New Roman"/>
                  <w:color w:val="0000FF"/>
                  <w:u w:val="single"/>
                </w:rPr>
                <w:t>c</w:t>
              </w:r>
              <w:r w:rsidRPr="0004725A">
                <w:rPr>
                  <w:rFonts w:ascii="Times New Roman" w:hAnsi="Times New Roman"/>
                  <w:color w:val="0000FF"/>
                  <w:u w:val="single"/>
                  <w:lang w:val="ru-RU"/>
                </w:rPr>
                <w:t>10</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16</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0</w:t>
              </w:r>
              <w:r>
                <w:rPr>
                  <w:rFonts w:ascii="Times New Roman" w:hAnsi="Times New Roman"/>
                  <w:color w:val="0000FF"/>
                  <w:u w:val="single"/>
                </w:rPr>
                <w:t>fee</w:t>
              </w:r>
            </w:hyperlink>
          </w:p>
        </w:tc>
      </w:tr>
      <w:tr w:rsidR="005D5C19">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17</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Лабораторная</w:t>
            </w:r>
            <w:r w:rsidRPr="0004725A">
              <w:rPr>
                <w:rFonts w:ascii="Times New Roman" w:hAnsi="Times New Roman"/>
                <w:color w:val="000000"/>
                <w:sz w:val="24"/>
                <w:lang w:val="ru-RU"/>
              </w:rPr>
              <w:t xml:space="preserve"> работа «Определение </w:t>
            </w:r>
            <w:r w:rsidRPr="0004725A">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123</w:t>
              </w:r>
              <w:r>
                <w:rPr>
                  <w:rFonts w:ascii="Times New Roman" w:hAnsi="Times New Roman"/>
                  <w:color w:val="0000FF"/>
                  <w:u w:val="single"/>
                </w:rPr>
                <w:t>c</w:t>
              </w:r>
            </w:hyperlink>
          </w:p>
        </w:tc>
      </w:tr>
      <w:tr w:rsidR="005D5C19">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19</w:t>
            </w:r>
          </w:p>
        </w:tc>
        <w:tc>
          <w:tcPr>
            <w:tcW w:w="3344"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 xml:space="preserve">Сила </w:t>
            </w:r>
            <w:r>
              <w:rPr>
                <w:rFonts w:ascii="Times New Roman" w:hAnsi="Times New Roman"/>
                <w:color w:val="000000"/>
                <w:sz w:val="24"/>
              </w:rPr>
              <w:t>упругости. Закон Гука</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Default="005D5C19">
            <w:pPr>
              <w:spacing w:after="0"/>
              <w:ind w:left="135"/>
            </w:pPr>
          </w:p>
        </w:tc>
      </w:tr>
      <w:tr w:rsidR="005D5C19">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20</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Default="005D5C19">
            <w:pPr>
              <w:spacing w:after="0"/>
              <w:ind w:left="135"/>
            </w:pPr>
          </w:p>
        </w:tc>
      </w:tr>
      <w:tr w:rsidR="005D5C19">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21</w:t>
            </w:r>
          </w:p>
        </w:tc>
        <w:tc>
          <w:tcPr>
            <w:tcW w:w="3344" w:type="dxa"/>
            <w:tcMar>
              <w:top w:w="50" w:type="dxa"/>
              <w:left w:w="100" w:type="dxa"/>
            </w:tcMar>
            <w:vAlign w:val="center"/>
          </w:tcPr>
          <w:p w:rsidR="005D5C19" w:rsidRDefault="00136528">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22</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Связь между силой тяжести и массой тела. Вес тела. Решение задач по </w:t>
            </w:r>
            <w:r w:rsidRPr="0004725A">
              <w:rPr>
                <w:rFonts w:ascii="Times New Roman" w:hAnsi="Times New Roman"/>
                <w:color w:val="000000"/>
                <w:sz w:val="24"/>
                <w:lang w:val="ru-RU"/>
              </w:rPr>
              <w:t>теме "Сила тяжести"</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1778</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23</w:t>
            </w:r>
          </w:p>
        </w:tc>
        <w:tc>
          <w:tcPr>
            <w:tcW w:w="3344"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1502</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24</w:t>
            </w:r>
          </w:p>
        </w:tc>
        <w:tc>
          <w:tcPr>
            <w:tcW w:w="3344" w:type="dxa"/>
            <w:tcMar>
              <w:top w:w="50" w:type="dxa"/>
              <w:left w:w="100" w:type="dxa"/>
            </w:tcMar>
            <w:vAlign w:val="center"/>
          </w:tcPr>
          <w:p w:rsidR="005D5C19" w:rsidRDefault="00136528">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18</w:t>
              </w:r>
              <w:r>
                <w:rPr>
                  <w:rFonts w:ascii="Times New Roman" w:hAnsi="Times New Roman"/>
                  <w:color w:val="0000FF"/>
                  <w:u w:val="single"/>
                </w:rPr>
                <w:t>cc</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25</w:t>
            </w:r>
          </w:p>
        </w:tc>
        <w:tc>
          <w:tcPr>
            <w:tcW w:w="3344" w:type="dxa"/>
            <w:tcMar>
              <w:top w:w="50" w:type="dxa"/>
              <w:left w:w="100" w:type="dxa"/>
            </w:tcMar>
            <w:vAlign w:val="center"/>
          </w:tcPr>
          <w:p w:rsidR="005D5C19" w:rsidRDefault="00136528">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1778</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26</w:t>
            </w:r>
          </w:p>
        </w:tc>
        <w:tc>
          <w:tcPr>
            <w:tcW w:w="3344"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1</w:t>
              </w:r>
              <w:r>
                <w:rPr>
                  <w:rFonts w:ascii="Times New Roman" w:hAnsi="Times New Roman"/>
                  <w:color w:val="0000FF"/>
                  <w:u w:val="single"/>
                </w:rPr>
                <w:t>a</w:t>
              </w:r>
              <w:r w:rsidRPr="0004725A">
                <w:rPr>
                  <w:rFonts w:ascii="Times New Roman" w:hAnsi="Times New Roman"/>
                  <w:color w:val="0000FF"/>
                  <w:u w:val="single"/>
                  <w:lang w:val="ru-RU"/>
                </w:rPr>
                <w:t>70</w:t>
              </w:r>
            </w:hyperlink>
          </w:p>
        </w:tc>
      </w:tr>
      <w:tr w:rsidR="005D5C19">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27</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28</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1</w:t>
              </w:r>
              <w:r>
                <w:rPr>
                  <w:rFonts w:ascii="Times New Roman" w:hAnsi="Times New Roman"/>
                  <w:color w:val="0000FF"/>
                  <w:u w:val="single"/>
                </w:rPr>
                <w:t>b</w:t>
              </w:r>
              <w:r w:rsidRPr="0004725A">
                <w:rPr>
                  <w:rFonts w:ascii="Times New Roman" w:hAnsi="Times New Roman"/>
                  <w:color w:val="0000FF"/>
                  <w:u w:val="single"/>
                  <w:lang w:val="ru-RU"/>
                </w:rPr>
                <w:t>9</w:t>
              </w:r>
              <w:r>
                <w:rPr>
                  <w:rFonts w:ascii="Times New Roman" w:hAnsi="Times New Roman"/>
                  <w:color w:val="0000FF"/>
                  <w:u w:val="single"/>
                </w:rPr>
                <w:t>c</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29</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Лабораторная работа «Изучение </w:t>
            </w:r>
            <w:r w:rsidRPr="0004725A">
              <w:rPr>
                <w:rFonts w:ascii="Times New Roman" w:hAnsi="Times New Roman"/>
                <w:color w:val="000000"/>
                <w:sz w:val="24"/>
                <w:lang w:val="ru-RU"/>
              </w:rPr>
              <w:lastRenderedPageBreak/>
              <w:t xml:space="preserve">зависимости силы трения скольжения от силы давления и </w:t>
            </w:r>
            <w:r w:rsidRPr="0004725A">
              <w:rPr>
                <w:rFonts w:ascii="Times New Roman" w:hAnsi="Times New Roman"/>
                <w:color w:val="000000"/>
                <w:sz w:val="24"/>
                <w:lang w:val="ru-RU"/>
              </w:rPr>
              <w:t>характера соприкасающихся поверхностей»</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1</w:t>
              </w:r>
              <w:r>
                <w:rPr>
                  <w:rFonts w:ascii="Times New Roman" w:hAnsi="Times New Roman"/>
                  <w:color w:val="0000FF"/>
                  <w:u w:val="single"/>
                </w:rPr>
                <w:t>cc</w:t>
              </w:r>
              <w:r w:rsidRPr="0004725A">
                <w:rPr>
                  <w:rFonts w:ascii="Times New Roman" w:hAnsi="Times New Roman"/>
                  <w:color w:val="0000FF"/>
                  <w:u w:val="single"/>
                  <w:lang w:val="ru-RU"/>
                </w:rPr>
                <w:t>8</w:t>
              </w:r>
            </w:hyperlink>
          </w:p>
        </w:tc>
      </w:tr>
      <w:tr w:rsidR="005D5C19">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31</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Решение задач по темам: «Вес тела», «Графическое </w:t>
            </w:r>
            <w:r w:rsidRPr="0004725A">
              <w:rPr>
                <w:rFonts w:ascii="Times New Roman" w:hAnsi="Times New Roman"/>
                <w:color w:val="000000"/>
                <w:sz w:val="24"/>
                <w:lang w:val="ru-RU"/>
              </w:rPr>
              <w:t>изображение сил», «Силы», «Равнодействующая сил»</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1</w:t>
              </w:r>
              <w:r>
                <w:rPr>
                  <w:rFonts w:ascii="Times New Roman" w:hAnsi="Times New Roman"/>
                  <w:color w:val="0000FF"/>
                  <w:u w:val="single"/>
                </w:rPr>
                <w:t>de</w:t>
              </w:r>
              <w:r w:rsidRPr="0004725A">
                <w:rPr>
                  <w:rFonts w:ascii="Times New Roman" w:hAnsi="Times New Roman"/>
                  <w:color w:val="0000FF"/>
                  <w:u w:val="single"/>
                  <w:lang w:val="ru-RU"/>
                </w:rPr>
                <w:t>0</w:t>
              </w:r>
            </w:hyperlink>
          </w:p>
        </w:tc>
      </w:tr>
      <w:tr w:rsidR="005D5C19">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32</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Контрольная работа по темам: «Механическое движение», «Масса, плотность», «Вес тела», «Графическое </w:t>
            </w:r>
            <w:r w:rsidRPr="0004725A">
              <w:rPr>
                <w:rFonts w:ascii="Times New Roman" w:hAnsi="Times New Roman"/>
                <w:color w:val="000000"/>
                <w:sz w:val="24"/>
                <w:lang w:val="ru-RU"/>
              </w:rPr>
              <w:t>изображение сил», «Силы»</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33</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20</w:t>
              </w:r>
              <w:r>
                <w:rPr>
                  <w:rFonts w:ascii="Times New Roman" w:hAnsi="Times New Roman"/>
                  <w:color w:val="0000FF"/>
                  <w:u w:val="single"/>
                </w:rPr>
                <w:t>a</w:t>
              </w:r>
              <w:r w:rsidRPr="0004725A">
                <w:rPr>
                  <w:rFonts w:ascii="Times New Roman" w:hAnsi="Times New Roman"/>
                  <w:color w:val="0000FF"/>
                  <w:u w:val="single"/>
                  <w:lang w:val="ru-RU"/>
                </w:rPr>
                <w:t>6</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34</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2376</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35</w:t>
            </w:r>
          </w:p>
        </w:tc>
        <w:tc>
          <w:tcPr>
            <w:tcW w:w="3344"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25</w:t>
              </w:r>
              <w:r>
                <w:rPr>
                  <w:rFonts w:ascii="Times New Roman" w:hAnsi="Times New Roman"/>
                  <w:color w:val="0000FF"/>
                  <w:u w:val="single"/>
                </w:rPr>
                <w:t>b</w:t>
              </w:r>
              <w:r w:rsidRPr="0004725A">
                <w:rPr>
                  <w:rFonts w:ascii="Times New Roman" w:hAnsi="Times New Roman"/>
                  <w:color w:val="0000FF"/>
                  <w:u w:val="single"/>
                  <w:lang w:val="ru-RU"/>
                </w:rPr>
                <w:t>0</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36</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2718</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37</w:t>
            </w:r>
          </w:p>
        </w:tc>
        <w:tc>
          <w:tcPr>
            <w:tcW w:w="3344"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 xml:space="preserve">Закон </w:t>
            </w:r>
            <w:r>
              <w:rPr>
                <w:rFonts w:ascii="Times New Roman" w:hAnsi="Times New Roman"/>
                <w:color w:val="000000"/>
                <w:sz w:val="24"/>
              </w:rPr>
              <w:t>Паскаля»</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2826</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38</w:t>
            </w:r>
          </w:p>
        </w:tc>
        <w:tc>
          <w:tcPr>
            <w:tcW w:w="3344" w:type="dxa"/>
            <w:tcMar>
              <w:top w:w="50" w:type="dxa"/>
              <w:left w:w="100" w:type="dxa"/>
            </w:tcMar>
            <w:vAlign w:val="center"/>
          </w:tcPr>
          <w:p w:rsidR="005D5C19" w:rsidRDefault="00136528">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2970</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5D5C19" w:rsidRDefault="00136528">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3136</w:t>
              </w:r>
            </w:hyperlink>
          </w:p>
        </w:tc>
      </w:tr>
      <w:tr w:rsidR="005D5C19">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40</w:t>
            </w:r>
          </w:p>
        </w:tc>
        <w:tc>
          <w:tcPr>
            <w:tcW w:w="3344" w:type="dxa"/>
            <w:tcMar>
              <w:top w:w="50" w:type="dxa"/>
              <w:left w:w="100" w:type="dxa"/>
            </w:tcMar>
            <w:vAlign w:val="center"/>
          </w:tcPr>
          <w:p w:rsidR="005D5C19" w:rsidRDefault="00136528">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41</w:t>
            </w:r>
          </w:p>
        </w:tc>
        <w:tc>
          <w:tcPr>
            <w:tcW w:w="3344"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 xml:space="preserve">Зависимость атмосферного давления от высоты </w:t>
            </w:r>
            <w:r>
              <w:rPr>
                <w:rFonts w:ascii="Times New Roman" w:hAnsi="Times New Roman"/>
                <w:color w:val="000000"/>
                <w:sz w:val="24"/>
              </w:rPr>
              <w:t>над уровнем моря</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2</w:t>
              </w:r>
              <w:r>
                <w:rPr>
                  <w:rFonts w:ascii="Times New Roman" w:hAnsi="Times New Roman"/>
                  <w:color w:val="0000FF"/>
                  <w:u w:val="single"/>
                </w:rPr>
                <w:t>b</w:t>
              </w:r>
              <w:r w:rsidRPr="0004725A">
                <w:rPr>
                  <w:rFonts w:ascii="Times New Roman" w:hAnsi="Times New Roman"/>
                  <w:color w:val="0000FF"/>
                  <w:u w:val="single"/>
                  <w:lang w:val="ru-RU"/>
                </w:rPr>
                <w:t>5</w:t>
              </w:r>
              <w:r>
                <w:rPr>
                  <w:rFonts w:ascii="Times New Roman" w:hAnsi="Times New Roman"/>
                  <w:color w:val="0000FF"/>
                  <w:u w:val="single"/>
                </w:rPr>
                <w:t>a</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42</w:t>
            </w:r>
          </w:p>
        </w:tc>
        <w:tc>
          <w:tcPr>
            <w:tcW w:w="3344" w:type="dxa"/>
            <w:tcMar>
              <w:top w:w="50" w:type="dxa"/>
              <w:left w:w="100" w:type="dxa"/>
            </w:tcMar>
            <w:vAlign w:val="center"/>
          </w:tcPr>
          <w:p w:rsidR="005D5C19" w:rsidRDefault="00136528">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2</w:t>
              </w:r>
              <w:r>
                <w:rPr>
                  <w:rFonts w:ascii="Times New Roman" w:hAnsi="Times New Roman"/>
                  <w:color w:val="0000FF"/>
                  <w:u w:val="single"/>
                </w:rPr>
                <w:t>b</w:t>
              </w:r>
              <w:r w:rsidRPr="0004725A">
                <w:rPr>
                  <w:rFonts w:ascii="Times New Roman" w:hAnsi="Times New Roman"/>
                  <w:color w:val="0000FF"/>
                  <w:u w:val="single"/>
                  <w:lang w:val="ru-RU"/>
                </w:rPr>
                <w:t>5</w:t>
              </w:r>
              <w:r>
                <w:rPr>
                  <w:rFonts w:ascii="Times New Roman" w:hAnsi="Times New Roman"/>
                  <w:color w:val="0000FF"/>
                  <w:u w:val="single"/>
                </w:rPr>
                <w:t>a</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43</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2</w:t>
              </w:r>
              <w:r>
                <w:rPr>
                  <w:rFonts w:ascii="Times New Roman" w:hAnsi="Times New Roman"/>
                  <w:color w:val="0000FF"/>
                  <w:u w:val="single"/>
                </w:rPr>
                <w:t>da</w:t>
              </w:r>
              <w:r w:rsidRPr="0004725A">
                <w:rPr>
                  <w:rFonts w:ascii="Times New Roman" w:hAnsi="Times New Roman"/>
                  <w:color w:val="0000FF"/>
                  <w:u w:val="single"/>
                  <w:lang w:val="ru-RU"/>
                </w:rPr>
                <w:t>8</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44</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2</w:t>
              </w:r>
              <w:r>
                <w:rPr>
                  <w:rFonts w:ascii="Times New Roman" w:hAnsi="Times New Roman"/>
                  <w:color w:val="0000FF"/>
                  <w:u w:val="single"/>
                </w:rPr>
                <w:t>fc</w:t>
              </w:r>
              <w:r w:rsidRPr="0004725A">
                <w:rPr>
                  <w:rFonts w:ascii="Times New Roman" w:hAnsi="Times New Roman"/>
                  <w:color w:val="0000FF"/>
                  <w:u w:val="single"/>
                  <w:lang w:val="ru-RU"/>
                </w:rPr>
                <w:t>4</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45</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2</w:t>
              </w:r>
              <w:r>
                <w:rPr>
                  <w:rFonts w:ascii="Times New Roman" w:hAnsi="Times New Roman"/>
                  <w:color w:val="0000FF"/>
                  <w:u w:val="single"/>
                </w:rPr>
                <w:t>fc</w:t>
              </w:r>
              <w:r w:rsidRPr="0004725A">
                <w:rPr>
                  <w:rFonts w:ascii="Times New Roman" w:hAnsi="Times New Roman"/>
                  <w:color w:val="0000FF"/>
                  <w:u w:val="single"/>
                  <w:lang w:val="ru-RU"/>
                </w:rPr>
                <w:t>4</w:t>
              </w:r>
            </w:hyperlink>
          </w:p>
        </w:tc>
      </w:tr>
      <w:tr w:rsidR="005D5C19">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46</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Решение задач по</w:t>
            </w:r>
            <w:r w:rsidRPr="0004725A">
              <w:rPr>
                <w:rFonts w:ascii="Times New Roman" w:hAnsi="Times New Roman"/>
                <w:color w:val="000000"/>
                <w:sz w:val="24"/>
                <w:lang w:val="ru-RU"/>
              </w:rPr>
              <w:t xml:space="preserve"> теме "Атмосферное давление"</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47</w:t>
            </w:r>
          </w:p>
        </w:tc>
        <w:tc>
          <w:tcPr>
            <w:tcW w:w="3344"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3276</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48</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Лабораторная работа «Определение выталкивающей</w:t>
            </w:r>
            <w:r w:rsidRPr="0004725A">
              <w:rPr>
                <w:rFonts w:ascii="Times New Roman" w:hAnsi="Times New Roman"/>
                <w:color w:val="000000"/>
                <w:sz w:val="24"/>
                <w:lang w:val="ru-RU"/>
              </w:rPr>
              <w:t xml:space="preserve"> силы, действующей на тело, погруженное в жидкость»</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33</w:t>
              </w:r>
              <w:r>
                <w:rPr>
                  <w:rFonts w:ascii="Times New Roman" w:hAnsi="Times New Roman"/>
                  <w:color w:val="0000FF"/>
                  <w:u w:val="single"/>
                </w:rPr>
                <w:t>fc</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w:t>
            </w:r>
            <w:r w:rsidRPr="0004725A">
              <w:rPr>
                <w:rFonts w:ascii="Times New Roman" w:hAnsi="Times New Roman"/>
                <w:color w:val="000000"/>
                <w:sz w:val="24"/>
                <w:lang w:val="ru-RU"/>
              </w:rPr>
              <w:t>сть части тела»</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3514</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50</w:t>
            </w:r>
          </w:p>
        </w:tc>
        <w:tc>
          <w:tcPr>
            <w:tcW w:w="3344" w:type="dxa"/>
            <w:tcMar>
              <w:top w:w="50" w:type="dxa"/>
              <w:left w:w="100" w:type="dxa"/>
            </w:tcMar>
            <w:vAlign w:val="center"/>
          </w:tcPr>
          <w:p w:rsidR="005D5C19" w:rsidRDefault="00136528">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3</w:t>
              </w:r>
              <w:r>
                <w:rPr>
                  <w:rFonts w:ascii="Times New Roman" w:hAnsi="Times New Roman"/>
                  <w:color w:val="0000FF"/>
                  <w:u w:val="single"/>
                </w:rPr>
                <w:t>a</w:t>
              </w:r>
              <w:r w:rsidRPr="0004725A">
                <w:rPr>
                  <w:rFonts w:ascii="Times New Roman" w:hAnsi="Times New Roman"/>
                  <w:color w:val="0000FF"/>
                  <w:u w:val="single"/>
                  <w:lang w:val="ru-RU"/>
                </w:rPr>
                <w:t>96</w:t>
              </w:r>
            </w:hyperlink>
          </w:p>
        </w:tc>
      </w:tr>
      <w:tr w:rsidR="005D5C19">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51</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Лабораторная работа </w:t>
            </w:r>
            <w:r w:rsidRPr="0004725A">
              <w:rPr>
                <w:rFonts w:ascii="Times New Roman" w:hAnsi="Times New Roman"/>
                <w:color w:val="000000"/>
                <w:sz w:val="24"/>
                <w:lang w:val="ru-RU"/>
              </w:rPr>
              <w:t>"Конструирование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52</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3654</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53</w:t>
            </w:r>
          </w:p>
        </w:tc>
        <w:tc>
          <w:tcPr>
            <w:tcW w:w="3344" w:type="dxa"/>
            <w:tcMar>
              <w:top w:w="50" w:type="dxa"/>
              <w:left w:w="100" w:type="dxa"/>
            </w:tcMar>
            <w:vAlign w:val="center"/>
          </w:tcPr>
          <w:p w:rsidR="005D5C19" w:rsidRDefault="00136528">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3</w:t>
              </w:r>
              <w:r>
                <w:rPr>
                  <w:rFonts w:ascii="Times New Roman" w:hAnsi="Times New Roman"/>
                  <w:color w:val="0000FF"/>
                  <w:u w:val="single"/>
                </w:rPr>
                <w:t>f</w:t>
              </w:r>
              <w:r w:rsidRPr="0004725A">
                <w:rPr>
                  <w:rFonts w:ascii="Times New Roman" w:hAnsi="Times New Roman"/>
                  <w:color w:val="0000FF"/>
                  <w:u w:val="single"/>
                  <w:lang w:val="ru-RU"/>
                </w:rPr>
                <w:t>82</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54</w:t>
            </w:r>
          </w:p>
        </w:tc>
        <w:tc>
          <w:tcPr>
            <w:tcW w:w="3344" w:type="dxa"/>
            <w:tcMar>
              <w:top w:w="50" w:type="dxa"/>
              <w:left w:w="100" w:type="dxa"/>
            </w:tcMar>
            <w:vAlign w:val="center"/>
          </w:tcPr>
          <w:p w:rsidR="005D5C19" w:rsidRDefault="00136528">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3</w:t>
              </w:r>
              <w:r>
                <w:rPr>
                  <w:rFonts w:ascii="Times New Roman" w:hAnsi="Times New Roman"/>
                  <w:color w:val="0000FF"/>
                  <w:u w:val="single"/>
                </w:rPr>
                <w:t>f</w:t>
              </w:r>
              <w:r w:rsidRPr="0004725A">
                <w:rPr>
                  <w:rFonts w:ascii="Times New Roman" w:hAnsi="Times New Roman"/>
                  <w:color w:val="0000FF"/>
                  <w:u w:val="single"/>
                  <w:lang w:val="ru-RU"/>
                </w:rPr>
                <w:t>82</w:t>
              </w:r>
            </w:hyperlink>
          </w:p>
        </w:tc>
      </w:tr>
      <w:tr w:rsidR="005D5C19">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55</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Default="005D5C19">
            <w:pPr>
              <w:spacing w:after="0"/>
              <w:ind w:left="135"/>
            </w:pPr>
          </w:p>
        </w:tc>
      </w:tr>
      <w:tr w:rsidR="005D5C19">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56</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Default="005D5C19">
            <w:pPr>
              <w:spacing w:after="0"/>
              <w:ind w:left="135"/>
            </w:pPr>
          </w:p>
        </w:tc>
      </w:tr>
      <w:tr w:rsidR="005D5C19">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57</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Контрольная работа по теме</w:t>
            </w:r>
            <w:r w:rsidRPr="0004725A">
              <w:rPr>
                <w:rFonts w:ascii="Times New Roman" w:hAnsi="Times New Roman"/>
                <w:color w:val="000000"/>
                <w:sz w:val="24"/>
                <w:lang w:val="ru-RU"/>
              </w:rPr>
              <w:t xml:space="preserve"> «Давление твердых тел, жидкостей и газов» / Всероссийская проверочная работа</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58</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Резервный урок. Работа с текстами </w:t>
            </w:r>
            <w:r w:rsidRPr="0004725A">
              <w:rPr>
                <w:rFonts w:ascii="Times New Roman" w:hAnsi="Times New Roman"/>
                <w:color w:val="000000"/>
                <w:sz w:val="24"/>
                <w:lang w:val="ru-RU"/>
              </w:rPr>
              <w:lastRenderedPageBreak/>
              <w:t>по теме «Давление твёрдых тел, жидкостей и газов» / Всероссийская проверочная работа</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4</w:t>
              </w:r>
              <w:r>
                <w:rPr>
                  <w:rFonts w:ascii="Times New Roman" w:hAnsi="Times New Roman"/>
                  <w:color w:val="0000FF"/>
                  <w:u w:val="single"/>
                </w:rPr>
                <w:t>ffe</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478</w:t>
              </w:r>
              <w:r>
                <w:rPr>
                  <w:rFonts w:ascii="Times New Roman" w:hAnsi="Times New Roman"/>
                  <w:color w:val="0000FF"/>
                  <w:u w:val="single"/>
                </w:rPr>
                <w:t>e</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60</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48</w:t>
              </w:r>
              <w:r>
                <w:rPr>
                  <w:rFonts w:ascii="Times New Roman" w:hAnsi="Times New Roman"/>
                  <w:color w:val="0000FF"/>
                  <w:u w:val="single"/>
                </w:rPr>
                <w:t>a</w:t>
              </w:r>
              <w:r w:rsidRPr="0004725A">
                <w:rPr>
                  <w:rFonts w:ascii="Times New Roman" w:hAnsi="Times New Roman"/>
                  <w:color w:val="0000FF"/>
                  <w:u w:val="single"/>
                  <w:lang w:val="ru-RU"/>
                </w:rPr>
                <w:t>6</w:t>
              </w:r>
            </w:hyperlink>
          </w:p>
        </w:tc>
      </w:tr>
      <w:tr w:rsidR="005D5C19">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61</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Коэффициент полезного действия механизма. Лабораторная работа </w:t>
            </w:r>
            <w:r w:rsidRPr="0004725A">
              <w:rPr>
                <w:rFonts w:ascii="Times New Roman" w:hAnsi="Times New Roman"/>
                <w:color w:val="000000"/>
                <w:sz w:val="24"/>
                <w:lang w:val="ru-RU"/>
              </w:rPr>
              <w:t>«Измерение КПД наклонной плоскости»</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62</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4</w:t>
              </w:r>
              <w:r>
                <w:rPr>
                  <w:rFonts w:ascii="Times New Roman" w:hAnsi="Times New Roman"/>
                  <w:color w:val="0000FF"/>
                  <w:u w:val="single"/>
                </w:rPr>
                <w:t>c</w:t>
              </w:r>
              <w:r w:rsidRPr="0004725A">
                <w:rPr>
                  <w:rFonts w:ascii="Times New Roman" w:hAnsi="Times New Roman"/>
                  <w:color w:val="0000FF"/>
                  <w:u w:val="single"/>
                  <w:lang w:val="ru-RU"/>
                </w:rPr>
                <w:t>48</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63</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Механическая энергия. Кинетическая и потенциальная </w:t>
            </w:r>
            <w:r w:rsidRPr="0004725A">
              <w:rPr>
                <w:rFonts w:ascii="Times New Roman" w:hAnsi="Times New Roman"/>
                <w:color w:val="000000"/>
                <w:sz w:val="24"/>
                <w:lang w:val="ru-RU"/>
              </w:rPr>
              <w:t>энергия</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4252</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64</w:t>
            </w:r>
          </w:p>
        </w:tc>
        <w:tc>
          <w:tcPr>
            <w:tcW w:w="3344" w:type="dxa"/>
            <w:tcMar>
              <w:top w:w="50" w:type="dxa"/>
              <w:left w:w="100" w:type="dxa"/>
            </w:tcMar>
            <w:vAlign w:val="center"/>
          </w:tcPr>
          <w:p w:rsidR="005D5C19" w:rsidRDefault="00136528">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4360</w:t>
              </w:r>
            </w:hyperlink>
          </w:p>
        </w:tc>
      </w:tr>
      <w:tr w:rsidR="005D5C19">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65</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Default="005D5C19">
            <w:pPr>
              <w:spacing w:after="0"/>
              <w:ind w:left="135"/>
            </w:pPr>
          </w:p>
        </w:tc>
      </w:tr>
      <w:tr w:rsidR="005D5C19">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66</w:t>
            </w:r>
          </w:p>
        </w:tc>
        <w:tc>
          <w:tcPr>
            <w:tcW w:w="3344"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Резервный урок. Работа </w:t>
            </w:r>
            <w:r w:rsidRPr="0004725A">
              <w:rPr>
                <w:rFonts w:ascii="Times New Roman" w:hAnsi="Times New Roman"/>
                <w:color w:val="000000"/>
                <w:sz w:val="24"/>
                <w:lang w:val="ru-RU"/>
              </w:rPr>
              <w:t>с текстами по теме "Механическое движение"</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4</w:t>
              </w:r>
              <w:r>
                <w:rPr>
                  <w:rFonts w:ascii="Times New Roman" w:hAnsi="Times New Roman"/>
                  <w:color w:val="0000FF"/>
                  <w:u w:val="single"/>
                </w:rPr>
                <w:t>ee</w:t>
              </w:r>
              <w:r w:rsidRPr="0004725A">
                <w:rPr>
                  <w:rFonts w:ascii="Times New Roman" w:hAnsi="Times New Roman"/>
                  <w:color w:val="0000FF"/>
                  <w:u w:val="single"/>
                  <w:lang w:val="ru-RU"/>
                </w:rPr>
                <w:t>6</w:t>
              </w:r>
            </w:hyperlink>
          </w:p>
        </w:tc>
      </w:tr>
      <w:tr w:rsidR="005D5C19">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68</w:t>
            </w:r>
          </w:p>
        </w:tc>
        <w:tc>
          <w:tcPr>
            <w:tcW w:w="3344"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Default="005D5C19">
            <w:pPr>
              <w:spacing w:after="0"/>
              <w:ind w:left="135"/>
            </w:pPr>
          </w:p>
        </w:tc>
      </w:tr>
      <w:tr w:rsidR="005D5C19">
        <w:trPr>
          <w:trHeight w:val="144"/>
          <w:tblCellSpacing w:w="0" w:type="dxa"/>
        </w:trPr>
        <w:tc>
          <w:tcPr>
            <w:tcW w:w="0" w:type="auto"/>
            <w:gridSpan w:val="2"/>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ОБЩЕЕ КОЛИЧЕСТВО ЧАСОВ ПО </w:t>
            </w:r>
            <w:r w:rsidRPr="0004725A">
              <w:rPr>
                <w:rFonts w:ascii="Times New Roman" w:hAnsi="Times New Roman"/>
                <w:color w:val="000000"/>
                <w:sz w:val="24"/>
                <w:lang w:val="ru-RU"/>
              </w:rPr>
              <w:t>ПРОГРАММЕ</w:t>
            </w:r>
          </w:p>
        </w:tc>
        <w:tc>
          <w:tcPr>
            <w:tcW w:w="12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5D5C19" w:rsidRDefault="005D5C19"/>
        </w:tc>
      </w:tr>
    </w:tbl>
    <w:p w:rsidR="005D5C19" w:rsidRDefault="005D5C19">
      <w:pPr>
        <w:sectPr w:rsidR="005D5C19">
          <w:pgSz w:w="16383" w:h="11906" w:orient="landscape"/>
          <w:pgMar w:top="1134" w:right="850" w:bottom="1134" w:left="1701" w:header="720" w:footer="720" w:gutter="0"/>
          <w:cols w:space="720"/>
        </w:sectPr>
      </w:pPr>
    </w:p>
    <w:p w:rsidR="005D5C19" w:rsidRDefault="00136528">
      <w:pPr>
        <w:spacing w:after="0"/>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6"/>
        <w:gridCol w:w="4066"/>
        <w:gridCol w:w="1186"/>
        <w:gridCol w:w="1843"/>
        <w:gridCol w:w="1912"/>
        <w:gridCol w:w="1349"/>
        <w:gridCol w:w="2790"/>
      </w:tblGrid>
      <w:tr w:rsidR="005D5C19">
        <w:trPr>
          <w:trHeight w:val="144"/>
          <w:tblCellSpacing w:w="0" w:type="dxa"/>
        </w:trPr>
        <w:tc>
          <w:tcPr>
            <w:tcW w:w="366" w:type="dxa"/>
            <w:vMerge w:val="restart"/>
            <w:tcMar>
              <w:top w:w="50" w:type="dxa"/>
              <w:left w:w="100" w:type="dxa"/>
            </w:tcMar>
            <w:vAlign w:val="center"/>
          </w:tcPr>
          <w:p w:rsidR="005D5C19" w:rsidRDefault="00136528">
            <w:pPr>
              <w:spacing w:after="0"/>
              <w:ind w:left="135"/>
            </w:pPr>
            <w:r>
              <w:rPr>
                <w:rFonts w:ascii="Times New Roman" w:hAnsi="Times New Roman"/>
                <w:b/>
                <w:color w:val="000000"/>
                <w:sz w:val="24"/>
              </w:rPr>
              <w:t xml:space="preserve">№ п/п </w:t>
            </w:r>
          </w:p>
          <w:p w:rsidR="005D5C19" w:rsidRDefault="005D5C19">
            <w:pPr>
              <w:spacing w:after="0"/>
              <w:ind w:left="135"/>
            </w:pPr>
          </w:p>
        </w:tc>
        <w:tc>
          <w:tcPr>
            <w:tcW w:w="3344" w:type="dxa"/>
            <w:vMerge w:val="restart"/>
            <w:tcMar>
              <w:top w:w="50" w:type="dxa"/>
              <w:left w:w="100" w:type="dxa"/>
            </w:tcMar>
            <w:vAlign w:val="center"/>
          </w:tcPr>
          <w:p w:rsidR="005D5C19" w:rsidRDefault="00136528">
            <w:pPr>
              <w:spacing w:after="0"/>
              <w:ind w:left="135"/>
            </w:pPr>
            <w:r>
              <w:rPr>
                <w:rFonts w:ascii="Times New Roman" w:hAnsi="Times New Roman"/>
                <w:b/>
                <w:color w:val="000000"/>
                <w:sz w:val="24"/>
              </w:rPr>
              <w:t xml:space="preserve">Тема урока </w:t>
            </w:r>
          </w:p>
          <w:p w:rsidR="005D5C19" w:rsidRDefault="005D5C19">
            <w:pPr>
              <w:spacing w:after="0"/>
              <w:ind w:left="135"/>
            </w:pPr>
          </w:p>
        </w:tc>
        <w:tc>
          <w:tcPr>
            <w:tcW w:w="0" w:type="auto"/>
            <w:gridSpan w:val="3"/>
            <w:tcMar>
              <w:top w:w="50" w:type="dxa"/>
              <w:left w:w="100" w:type="dxa"/>
            </w:tcMar>
            <w:vAlign w:val="center"/>
          </w:tcPr>
          <w:p w:rsidR="005D5C19" w:rsidRDefault="0013652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D5C19" w:rsidRDefault="00136528">
            <w:pPr>
              <w:spacing w:after="0"/>
              <w:ind w:left="135"/>
            </w:pPr>
            <w:r>
              <w:rPr>
                <w:rFonts w:ascii="Times New Roman" w:hAnsi="Times New Roman"/>
                <w:b/>
                <w:color w:val="000000"/>
                <w:sz w:val="24"/>
              </w:rPr>
              <w:t xml:space="preserve">Дата изучения </w:t>
            </w:r>
          </w:p>
          <w:p w:rsidR="005D5C19" w:rsidRDefault="005D5C19">
            <w:pPr>
              <w:spacing w:after="0"/>
              <w:ind w:left="135"/>
            </w:pPr>
          </w:p>
        </w:tc>
        <w:tc>
          <w:tcPr>
            <w:tcW w:w="1955" w:type="dxa"/>
            <w:vMerge w:val="restart"/>
            <w:tcMar>
              <w:top w:w="50" w:type="dxa"/>
              <w:left w:w="100" w:type="dxa"/>
            </w:tcMar>
            <w:vAlign w:val="center"/>
          </w:tcPr>
          <w:p w:rsidR="005D5C19" w:rsidRDefault="00136528">
            <w:pPr>
              <w:spacing w:after="0"/>
              <w:ind w:left="135"/>
            </w:pPr>
            <w:r>
              <w:rPr>
                <w:rFonts w:ascii="Times New Roman" w:hAnsi="Times New Roman"/>
                <w:b/>
                <w:color w:val="000000"/>
                <w:sz w:val="24"/>
              </w:rPr>
              <w:t xml:space="preserve">Электронные цифровые образовательные ресурсы </w:t>
            </w:r>
          </w:p>
          <w:p w:rsidR="005D5C19" w:rsidRDefault="005D5C19">
            <w:pPr>
              <w:spacing w:after="0"/>
              <w:ind w:left="135"/>
            </w:pPr>
          </w:p>
        </w:tc>
      </w:tr>
      <w:tr w:rsidR="005D5C19">
        <w:trPr>
          <w:trHeight w:val="144"/>
          <w:tblCellSpacing w:w="0" w:type="dxa"/>
        </w:trPr>
        <w:tc>
          <w:tcPr>
            <w:tcW w:w="0" w:type="auto"/>
            <w:vMerge/>
            <w:tcBorders>
              <w:top w:val="nil"/>
            </w:tcBorders>
            <w:tcMar>
              <w:top w:w="50" w:type="dxa"/>
              <w:left w:w="100" w:type="dxa"/>
            </w:tcMar>
          </w:tcPr>
          <w:p w:rsidR="005D5C19" w:rsidRDefault="005D5C19"/>
        </w:tc>
        <w:tc>
          <w:tcPr>
            <w:tcW w:w="0" w:type="auto"/>
            <w:vMerge/>
            <w:tcBorders>
              <w:top w:val="nil"/>
            </w:tcBorders>
            <w:tcMar>
              <w:top w:w="50" w:type="dxa"/>
              <w:left w:w="100" w:type="dxa"/>
            </w:tcMar>
          </w:tcPr>
          <w:p w:rsidR="005D5C19" w:rsidRDefault="005D5C19"/>
        </w:tc>
        <w:tc>
          <w:tcPr>
            <w:tcW w:w="812" w:type="dxa"/>
            <w:tcMar>
              <w:top w:w="50" w:type="dxa"/>
              <w:left w:w="100" w:type="dxa"/>
            </w:tcMar>
            <w:vAlign w:val="center"/>
          </w:tcPr>
          <w:p w:rsidR="005D5C19" w:rsidRDefault="00136528">
            <w:pPr>
              <w:spacing w:after="0"/>
              <w:ind w:left="135"/>
            </w:pPr>
            <w:r>
              <w:rPr>
                <w:rFonts w:ascii="Times New Roman" w:hAnsi="Times New Roman"/>
                <w:b/>
                <w:color w:val="000000"/>
                <w:sz w:val="24"/>
              </w:rPr>
              <w:t xml:space="preserve">Всего </w:t>
            </w:r>
          </w:p>
          <w:p w:rsidR="005D5C19" w:rsidRDefault="005D5C19">
            <w:pPr>
              <w:spacing w:after="0"/>
              <w:ind w:left="135"/>
            </w:pPr>
          </w:p>
        </w:tc>
        <w:tc>
          <w:tcPr>
            <w:tcW w:w="1507" w:type="dxa"/>
            <w:tcMar>
              <w:top w:w="50" w:type="dxa"/>
              <w:left w:w="100" w:type="dxa"/>
            </w:tcMar>
            <w:vAlign w:val="center"/>
          </w:tcPr>
          <w:p w:rsidR="005D5C19" w:rsidRDefault="00136528">
            <w:pPr>
              <w:spacing w:after="0"/>
              <w:ind w:left="135"/>
            </w:pPr>
            <w:r>
              <w:rPr>
                <w:rFonts w:ascii="Times New Roman" w:hAnsi="Times New Roman"/>
                <w:b/>
                <w:color w:val="000000"/>
                <w:sz w:val="24"/>
              </w:rPr>
              <w:t xml:space="preserve">Контрольные работы </w:t>
            </w:r>
          </w:p>
          <w:p w:rsidR="005D5C19" w:rsidRDefault="005D5C19">
            <w:pPr>
              <w:spacing w:after="0"/>
              <w:ind w:left="135"/>
            </w:pPr>
          </w:p>
        </w:tc>
        <w:tc>
          <w:tcPr>
            <w:tcW w:w="1607" w:type="dxa"/>
            <w:tcMar>
              <w:top w:w="50" w:type="dxa"/>
              <w:left w:w="100" w:type="dxa"/>
            </w:tcMar>
            <w:vAlign w:val="center"/>
          </w:tcPr>
          <w:p w:rsidR="005D5C19" w:rsidRDefault="00136528">
            <w:pPr>
              <w:spacing w:after="0"/>
              <w:ind w:left="135"/>
            </w:pPr>
            <w:r>
              <w:rPr>
                <w:rFonts w:ascii="Times New Roman" w:hAnsi="Times New Roman"/>
                <w:b/>
                <w:color w:val="000000"/>
                <w:sz w:val="24"/>
              </w:rPr>
              <w:t xml:space="preserve">Практические работы </w:t>
            </w:r>
          </w:p>
          <w:p w:rsidR="005D5C19" w:rsidRDefault="005D5C19">
            <w:pPr>
              <w:spacing w:after="0"/>
              <w:ind w:left="135"/>
            </w:pPr>
          </w:p>
        </w:tc>
        <w:tc>
          <w:tcPr>
            <w:tcW w:w="0" w:type="auto"/>
            <w:vMerge/>
            <w:tcBorders>
              <w:top w:val="nil"/>
            </w:tcBorders>
            <w:tcMar>
              <w:top w:w="50" w:type="dxa"/>
              <w:left w:w="100" w:type="dxa"/>
            </w:tcMar>
          </w:tcPr>
          <w:p w:rsidR="005D5C19" w:rsidRDefault="005D5C19"/>
        </w:tc>
        <w:tc>
          <w:tcPr>
            <w:tcW w:w="0" w:type="auto"/>
            <w:vMerge/>
            <w:tcBorders>
              <w:top w:val="nil"/>
            </w:tcBorders>
            <w:tcMar>
              <w:top w:w="50" w:type="dxa"/>
              <w:left w:w="100" w:type="dxa"/>
            </w:tcMar>
          </w:tcPr>
          <w:p w:rsidR="005D5C19" w:rsidRDefault="005D5C19"/>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1</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Основные положения молекулярно-кинетической теории и</w:t>
            </w:r>
            <w:r w:rsidRPr="0004725A">
              <w:rPr>
                <w:rFonts w:ascii="Times New Roman" w:hAnsi="Times New Roman"/>
                <w:color w:val="000000"/>
                <w:sz w:val="24"/>
                <w:lang w:val="ru-RU"/>
              </w:rPr>
              <w:t xml:space="preserve"> их опытные подтверждения</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5256</w:t>
              </w:r>
            </w:hyperlink>
          </w:p>
        </w:tc>
      </w:tr>
      <w:tr w:rsidR="005D5C19">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2</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3</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540</w:t>
              </w:r>
              <w:r>
                <w:rPr>
                  <w:rFonts w:ascii="Times New Roman" w:hAnsi="Times New Roman"/>
                  <w:color w:val="0000FF"/>
                  <w:u w:val="single"/>
                </w:rPr>
                <w:t>e</w:t>
              </w:r>
            </w:hyperlink>
          </w:p>
        </w:tc>
      </w:tr>
      <w:tr w:rsidR="005D5C19">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4</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5</w:t>
            </w:r>
          </w:p>
        </w:tc>
        <w:tc>
          <w:tcPr>
            <w:tcW w:w="3344" w:type="dxa"/>
            <w:tcMar>
              <w:top w:w="50" w:type="dxa"/>
              <w:left w:w="100" w:type="dxa"/>
            </w:tcMar>
            <w:vAlign w:val="center"/>
          </w:tcPr>
          <w:p w:rsidR="005D5C19" w:rsidRDefault="00136528">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5800</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6</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5530</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7</w:t>
            </w:r>
          </w:p>
        </w:tc>
        <w:tc>
          <w:tcPr>
            <w:tcW w:w="3344" w:type="dxa"/>
            <w:tcMar>
              <w:top w:w="50" w:type="dxa"/>
              <w:left w:w="100" w:type="dxa"/>
            </w:tcMar>
            <w:vAlign w:val="center"/>
          </w:tcPr>
          <w:p w:rsidR="005D5C19" w:rsidRDefault="00136528">
            <w:pPr>
              <w:spacing w:after="0"/>
              <w:ind w:left="135"/>
            </w:pPr>
            <w:r>
              <w:rPr>
                <w:rFonts w:ascii="Times New Roman" w:hAnsi="Times New Roman"/>
                <w:color w:val="000000"/>
                <w:sz w:val="24"/>
              </w:rPr>
              <w:t xml:space="preserve">Тепловое </w:t>
            </w:r>
            <w:r>
              <w:rPr>
                <w:rFonts w:ascii="Times New Roman" w:hAnsi="Times New Roman"/>
                <w:color w:val="000000"/>
                <w:sz w:val="24"/>
              </w:rPr>
              <w:t>расширение и сжатие</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5</w:t>
              </w:r>
              <w:r>
                <w:rPr>
                  <w:rFonts w:ascii="Times New Roman" w:hAnsi="Times New Roman"/>
                  <w:color w:val="0000FF"/>
                  <w:u w:val="single"/>
                </w:rPr>
                <w:t>a</w:t>
              </w:r>
              <w:r w:rsidRPr="0004725A">
                <w:rPr>
                  <w:rFonts w:ascii="Times New Roman" w:hAnsi="Times New Roman"/>
                  <w:color w:val="0000FF"/>
                  <w:u w:val="single"/>
                  <w:lang w:val="ru-RU"/>
                </w:rPr>
                <w:t>26</w:t>
              </w:r>
            </w:hyperlink>
          </w:p>
        </w:tc>
      </w:tr>
      <w:tr w:rsidR="005D5C19">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8</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9</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Внутренняя энергия. Способы изменения внутренней </w:t>
            </w:r>
            <w:r w:rsidRPr="0004725A">
              <w:rPr>
                <w:rFonts w:ascii="Times New Roman" w:hAnsi="Times New Roman"/>
                <w:color w:val="000000"/>
                <w:sz w:val="24"/>
                <w:lang w:val="ru-RU"/>
              </w:rPr>
              <w:t>энергии</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5</w:t>
              </w:r>
              <w:r>
                <w:rPr>
                  <w:rFonts w:ascii="Times New Roman" w:hAnsi="Times New Roman"/>
                  <w:color w:val="0000FF"/>
                  <w:u w:val="single"/>
                </w:rPr>
                <w:t>c</w:t>
              </w:r>
              <w:r w:rsidRPr="0004725A">
                <w:rPr>
                  <w:rFonts w:ascii="Times New Roman" w:hAnsi="Times New Roman"/>
                  <w:color w:val="0000FF"/>
                  <w:u w:val="single"/>
                  <w:lang w:val="ru-RU"/>
                </w:rPr>
                <w:t>60</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10</w:t>
            </w:r>
          </w:p>
        </w:tc>
        <w:tc>
          <w:tcPr>
            <w:tcW w:w="3344" w:type="dxa"/>
            <w:tcMar>
              <w:top w:w="50" w:type="dxa"/>
              <w:left w:w="100" w:type="dxa"/>
            </w:tcMar>
            <w:vAlign w:val="center"/>
          </w:tcPr>
          <w:p w:rsidR="005D5C19" w:rsidRDefault="00136528">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6412</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Урок-конференция </w:t>
            </w:r>
            <w:r w:rsidRPr="0004725A">
              <w:rPr>
                <w:rFonts w:ascii="Times New Roman" w:hAnsi="Times New Roman"/>
                <w:color w:val="000000"/>
                <w:sz w:val="24"/>
                <w:lang w:val="ru-RU"/>
              </w:rPr>
              <w:t>"Практическое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65</w:t>
              </w:r>
              <w:r>
                <w:rPr>
                  <w:rFonts w:ascii="Times New Roman" w:hAnsi="Times New Roman"/>
                  <w:color w:val="0000FF"/>
                  <w:u w:val="single"/>
                </w:rPr>
                <w:t>c</w:t>
              </w:r>
              <w:r w:rsidRPr="0004725A">
                <w:rPr>
                  <w:rFonts w:ascii="Times New Roman" w:hAnsi="Times New Roman"/>
                  <w:color w:val="0000FF"/>
                  <w:u w:val="single"/>
                  <w:lang w:val="ru-RU"/>
                </w:rPr>
                <w:t>0</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12</w:t>
            </w:r>
          </w:p>
        </w:tc>
        <w:tc>
          <w:tcPr>
            <w:tcW w:w="3344" w:type="dxa"/>
            <w:tcMar>
              <w:top w:w="50" w:type="dxa"/>
              <w:left w:w="100" w:type="dxa"/>
            </w:tcMar>
            <w:vAlign w:val="center"/>
          </w:tcPr>
          <w:p w:rsidR="005D5C19" w:rsidRDefault="00136528">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6976</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13</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7088</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14</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6</w:t>
              </w:r>
              <w:r>
                <w:rPr>
                  <w:rFonts w:ascii="Times New Roman" w:hAnsi="Times New Roman"/>
                  <w:color w:val="0000FF"/>
                  <w:u w:val="single"/>
                </w:rPr>
                <w:t>a</w:t>
              </w:r>
              <w:r w:rsidRPr="0004725A">
                <w:rPr>
                  <w:rFonts w:ascii="Times New Roman" w:hAnsi="Times New Roman"/>
                  <w:color w:val="0000FF"/>
                  <w:u w:val="single"/>
                  <w:lang w:val="ru-RU"/>
                </w:rPr>
                <w:t>98</w:t>
              </w:r>
            </w:hyperlink>
          </w:p>
        </w:tc>
      </w:tr>
      <w:tr w:rsidR="005D5C19">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15</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Расчет количества теплоты, необходимого для нагревания </w:t>
            </w:r>
            <w:r w:rsidRPr="0004725A">
              <w:rPr>
                <w:rFonts w:ascii="Times New Roman" w:hAnsi="Times New Roman"/>
                <w:color w:val="000000"/>
                <w:sz w:val="24"/>
                <w:lang w:val="ru-RU"/>
              </w:rPr>
              <w:t>тела и выделяемого им при охлаждении</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16</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6</w:t>
              </w:r>
              <w:r>
                <w:rPr>
                  <w:rFonts w:ascii="Times New Roman" w:hAnsi="Times New Roman"/>
                  <w:color w:val="0000FF"/>
                  <w:u w:val="single"/>
                </w:rPr>
                <w:t>bb</w:t>
              </w:r>
              <w:r w:rsidRPr="0004725A">
                <w:rPr>
                  <w:rFonts w:ascii="Times New Roman" w:hAnsi="Times New Roman"/>
                  <w:color w:val="0000FF"/>
                  <w:u w:val="single"/>
                  <w:lang w:val="ru-RU"/>
                </w:rPr>
                <w:t>0</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17</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Энергия топлива. Удельная теплота </w:t>
            </w:r>
            <w:r w:rsidRPr="0004725A">
              <w:rPr>
                <w:rFonts w:ascii="Times New Roman" w:hAnsi="Times New Roman"/>
                <w:color w:val="000000"/>
                <w:sz w:val="24"/>
                <w:lang w:val="ru-RU"/>
              </w:rPr>
              <w:t>сгорания</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7</w:t>
              </w:r>
              <w:r>
                <w:rPr>
                  <w:rFonts w:ascii="Times New Roman" w:hAnsi="Times New Roman"/>
                  <w:color w:val="0000FF"/>
                  <w:u w:val="single"/>
                </w:rPr>
                <w:t>b</w:t>
              </w:r>
              <w:r w:rsidRPr="0004725A">
                <w:rPr>
                  <w:rFonts w:ascii="Times New Roman" w:hAnsi="Times New Roman"/>
                  <w:color w:val="0000FF"/>
                  <w:u w:val="single"/>
                  <w:lang w:val="ru-RU"/>
                </w:rPr>
                <w:t>5</w:t>
              </w:r>
              <w:r>
                <w:rPr>
                  <w:rFonts w:ascii="Times New Roman" w:hAnsi="Times New Roman"/>
                  <w:color w:val="0000FF"/>
                  <w:u w:val="single"/>
                </w:rPr>
                <w:t>a</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18</w:t>
            </w:r>
          </w:p>
        </w:tc>
        <w:tc>
          <w:tcPr>
            <w:tcW w:w="3344"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71</w:t>
              </w:r>
              <w:r>
                <w:rPr>
                  <w:rFonts w:ascii="Times New Roman" w:hAnsi="Times New Roman"/>
                  <w:color w:val="0000FF"/>
                  <w:u w:val="single"/>
                </w:rPr>
                <w:t>d</w:t>
              </w:r>
              <w:r w:rsidRPr="0004725A">
                <w:rPr>
                  <w:rFonts w:ascii="Times New Roman" w:hAnsi="Times New Roman"/>
                  <w:color w:val="0000FF"/>
                  <w:u w:val="single"/>
                  <w:lang w:val="ru-RU"/>
                </w:rPr>
                <w:t>2</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19</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72</w:t>
              </w:r>
              <w:r>
                <w:rPr>
                  <w:rFonts w:ascii="Times New Roman" w:hAnsi="Times New Roman"/>
                  <w:color w:val="0000FF"/>
                  <w:u w:val="single"/>
                </w:rPr>
                <w:t>fe</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20</w:t>
            </w:r>
          </w:p>
        </w:tc>
        <w:tc>
          <w:tcPr>
            <w:tcW w:w="3344" w:type="dxa"/>
            <w:tcMar>
              <w:top w:w="50" w:type="dxa"/>
              <w:left w:w="100" w:type="dxa"/>
            </w:tcMar>
            <w:vAlign w:val="center"/>
          </w:tcPr>
          <w:p w:rsidR="005D5C19" w:rsidRDefault="00136528">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740</w:t>
              </w:r>
              <w:r>
                <w:rPr>
                  <w:rFonts w:ascii="Times New Roman" w:hAnsi="Times New Roman"/>
                  <w:color w:val="0000FF"/>
                  <w:u w:val="single"/>
                </w:rPr>
                <w:t>c</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21</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Кипение. Удельная теплота </w:t>
            </w:r>
            <w:r w:rsidRPr="0004725A">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786</w:t>
              </w:r>
              <w:r>
                <w:rPr>
                  <w:rFonts w:ascii="Times New Roman" w:hAnsi="Times New Roman"/>
                  <w:color w:val="0000FF"/>
                  <w:u w:val="single"/>
                </w:rPr>
                <w:t>c</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7628</w:t>
              </w:r>
            </w:hyperlink>
          </w:p>
        </w:tc>
      </w:tr>
      <w:tr w:rsidR="005D5C19">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23</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Default="005D5C19">
            <w:pPr>
              <w:spacing w:after="0"/>
              <w:ind w:left="135"/>
            </w:pPr>
          </w:p>
        </w:tc>
      </w:tr>
      <w:tr w:rsidR="005D5C19">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24</w:t>
            </w:r>
          </w:p>
        </w:tc>
        <w:tc>
          <w:tcPr>
            <w:tcW w:w="3344"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25</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КПД теплового двигателя. Тепловые двигатели и защита окружающей̆</w:t>
            </w:r>
            <w:r w:rsidRPr="0004725A">
              <w:rPr>
                <w:rFonts w:ascii="Times New Roman" w:hAnsi="Times New Roman"/>
                <w:color w:val="000000"/>
                <w:sz w:val="24"/>
                <w:lang w:val="ru-RU"/>
              </w:rPr>
              <w:t xml:space="preserve"> среды</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7</w:t>
              </w:r>
              <w:r>
                <w:rPr>
                  <w:rFonts w:ascii="Times New Roman" w:hAnsi="Times New Roman"/>
                  <w:color w:val="0000FF"/>
                  <w:u w:val="single"/>
                </w:rPr>
                <w:t>c</w:t>
              </w:r>
              <w:r w:rsidRPr="0004725A">
                <w:rPr>
                  <w:rFonts w:ascii="Times New Roman" w:hAnsi="Times New Roman"/>
                  <w:color w:val="0000FF"/>
                  <w:u w:val="single"/>
                  <w:lang w:val="ru-RU"/>
                </w:rPr>
                <w:t>7</w:t>
              </w:r>
              <w:r>
                <w:rPr>
                  <w:rFonts w:ascii="Times New Roman" w:hAnsi="Times New Roman"/>
                  <w:color w:val="0000FF"/>
                  <w:u w:val="single"/>
                </w:rPr>
                <w:t>c</w:t>
              </w:r>
            </w:hyperlink>
          </w:p>
        </w:tc>
      </w:tr>
      <w:tr w:rsidR="005D5C19">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26</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27</w:t>
            </w:r>
          </w:p>
        </w:tc>
        <w:tc>
          <w:tcPr>
            <w:tcW w:w="3344"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 xml:space="preserve">Изменение </w:t>
            </w:r>
            <w:r>
              <w:rPr>
                <w:rFonts w:ascii="Times New Roman" w:hAnsi="Times New Roman"/>
                <w:color w:val="000000"/>
                <w:sz w:val="24"/>
              </w:rPr>
              <w:t>агрегатных состояний вещества"</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83</w:t>
              </w:r>
              <w:r>
                <w:rPr>
                  <w:rFonts w:ascii="Times New Roman" w:hAnsi="Times New Roman"/>
                  <w:color w:val="0000FF"/>
                  <w:u w:val="single"/>
                </w:rPr>
                <w:t>f</w:t>
              </w:r>
              <w:r w:rsidRPr="0004725A">
                <w:rPr>
                  <w:rFonts w:ascii="Times New Roman" w:hAnsi="Times New Roman"/>
                  <w:color w:val="0000FF"/>
                  <w:u w:val="single"/>
                  <w:lang w:val="ru-RU"/>
                </w:rPr>
                <w:t>2</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28</w:t>
            </w:r>
          </w:p>
        </w:tc>
        <w:tc>
          <w:tcPr>
            <w:tcW w:w="3344"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86</w:t>
              </w:r>
              <w:r>
                <w:rPr>
                  <w:rFonts w:ascii="Times New Roman" w:hAnsi="Times New Roman"/>
                  <w:color w:val="0000FF"/>
                  <w:u w:val="single"/>
                </w:rPr>
                <w:t>ae</w:t>
              </w:r>
            </w:hyperlink>
          </w:p>
        </w:tc>
      </w:tr>
      <w:tr w:rsidR="005D5C19">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29</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Default="005D5C19">
            <w:pPr>
              <w:spacing w:after="0"/>
              <w:ind w:left="135"/>
            </w:pPr>
          </w:p>
        </w:tc>
      </w:tr>
      <w:tr w:rsidR="005D5C19">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30</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Взаимодействие заряженных тел. </w:t>
            </w:r>
            <w:r w:rsidRPr="0004725A">
              <w:rPr>
                <w:rFonts w:ascii="Times New Roman" w:hAnsi="Times New Roman"/>
                <w:color w:val="000000"/>
                <w:sz w:val="24"/>
                <w:lang w:val="ru-RU"/>
              </w:rPr>
              <w:t>Закон Кулона</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87</w:t>
              </w:r>
              <w:r>
                <w:rPr>
                  <w:rFonts w:ascii="Times New Roman" w:hAnsi="Times New Roman"/>
                  <w:color w:val="0000FF"/>
                  <w:u w:val="single"/>
                </w:rPr>
                <w:t>e</w:t>
              </w:r>
              <w:r w:rsidRPr="0004725A">
                <w:rPr>
                  <w:rFonts w:ascii="Times New Roman" w:hAnsi="Times New Roman"/>
                  <w:color w:val="0000FF"/>
                  <w:u w:val="single"/>
                  <w:lang w:val="ru-RU"/>
                </w:rPr>
                <w:t>4</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32</w:t>
            </w:r>
          </w:p>
        </w:tc>
        <w:tc>
          <w:tcPr>
            <w:tcW w:w="3344"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8</w:t>
              </w:r>
              <w:r>
                <w:rPr>
                  <w:rFonts w:ascii="Times New Roman" w:hAnsi="Times New Roman"/>
                  <w:color w:val="0000FF"/>
                  <w:u w:val="single"/>
                </w:rPr>
                <w:t>a</w:t>
              </w:r>
              <w:r w:rsidRPr="0004725A">
                <w:rPr>
                  <w:rFonts w:ascii="Times New Roman" w:hAnsi="Times New Roman"/>
                  <w:color w:val="0000FF"/>
                  <w:u w:val="single"/>
                  <w:lang w:val="ru-RU"/>
                </w:rPr>
                <w:t>0</w:t>
              </w:r>
              <w:r>
                <w:rPr>
                  <w:rFonts w:ascii="Times New Roman" w:hAnsi="Times New Roman"/>
                  <w:color w:val="0000FF"/>
                  <w:u w:val="single"/>
                </w:rPr>
                <w:t>a</w:t>
              </w:r>
            </w:hyperlink>
          </w:p>
        </w:tc>
      </w:tr>
      <w:tr w:rsidR="005D5C19">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33</w:t>
            </w:r>
          </w:p>
        </w:tc>
        <w:tc>
          <w:tcPr>
            <w:tcW w:w="3344"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34</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8</w:t>
              </w:r>
              <w:r>
                <w:rPr>
                  <w:rFonts w:ascii="Times New Roman" w:hAnsi="Times New Roman"/>
                  <w:color w:val="0000FF"/>
                  <w:u w:val="single"/>
                </w:rPr>
                <w:t>ef</w:t>
              </w:r>
              <w:r w:rsidRPr="0004725A">
                <w:rPr>
                  <w:rFonts w:ascii="Times New Roman" w:hAnsi="Times New Roman"/>
                  <w:color w:val="0000FF"/>
                  <w:u w:val="single"/>
                  <w:lang w:val="ru-RU"/>
                </w:rPr>
                <w:t>6</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35</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90</w:t>
              </w:r>
              <w:r>
                <w:rPr>
                  <w:rFonts w:ascii="Times New Roman" w:hAnsi="Times New Roman"/>
                  <w:color w:val="0000FF"/>
                  <w:u w:val="single"/>
                </w:rPr>
                <w:t>cc</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36</w:t>
            </w:r>
          </w:p>
        </w:tc>
        <w:tc>
          <w:tcPr>
            <w:tcW w:w="3344"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Электрический ток,</w:t>
            </w:r>
            <w:r w:rsidRPr="0004725A">
              <w:rPr>
                <w:rFonts w:ascii="Times New Roman" w:hAnsi="Times New Roman"/>
                <w:color w:val="000000"/>
                <w:sz w:val="24"/>
                <w:lang w:val="ru-RU"/>
              </w:rPr>
              <w:t xml:space="preserve">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95</w:t>
              </w:r>
              <w:r>
                <w:rPr>
                  <w:rFonts w:ascii="Times New Roman" w:hAnsi="Times New Roman"/>
                  <w:color w:val="0000FF"/>
                  <w:u w:val="single"/>
                </w:rPr>
                <w:t>a</w:t>
              </w:r>
              <w:r w:rsidRPr="0004725A">
                <w:rPr>
                  <w:rFonts w:ascii="Times New Roman" w:hAnsi="Times New Roman"/>
                  <w:color w:val="0000FF"/>
                  <w:u w:val="single"/>
                  <w:lang w:val="ru-RU"/>
                </w:rPr>
                <w:t>4</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37</w:t>
            </w:r>
          </w:p>
        </w:tc>
        <w:tc>
          <w:tcPr>
            <w:tcW w:w="3344" w:type="dxa"/>
            <w:tcMar>
              <w:top w:w="50" w:type="dxa"/>
              <w:left w:w="100" w:type="dxa"/>
            </w:tcMar>
            <w:vAlign w:val="center"/>
          </w:tcPr>
          <w:p w:rsidR="005D5C19" w:rsidRDefault="00136528">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96</w:t>
              </w:r>
              <w:r>
                <w:rPr>
                  <w:rFonts w:ascii="Times New Roman" w:hAnsi="Times New Roman"/>
                  <w:color w:val="0000FF"/>
                  <w:u w:val="single"/>
                </w:rPr>
                <w:t>b</w:t>
              </w:r>
              <w:r w:rsidRPr="0004725A">
                <w:rPr>
                  <w:rFonts w:ascii="Times New Roman" w:hAnsi="Times New Roman"/>
                  <w:color w:val="0000FF"/>
                  <w:u w:val="single"/>
                  <w:lang w:val="ru-RU"/>
                </w:rPr>
                <w:t>2</w:t>
              </w:r>
            </w:hyperlink>
          </w:p>
        </w:tc>
      </w:tr>
      <w:tr w:rsidR="005D5C19">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38</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39</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9838</w:t>
              </w:r>
            </w:hyperlink>
          </w:p>
        </w:tc>
      </w:tr>
      <w:tr w:rsidR="005D5C19">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40</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41</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8</w:t>
              </w:r>
              <w:r>
                <w:rPr>
                  <w:rFonts w:ascii="Times New Roman" w:hAnsi="Times New Roman"/>
                  <w:color w:val="0000FF"/>
                  <w:u w:val="single"/>
                </w:rPr>
                <w:t>bd</w:t>
              </w:r>
              <w:r w:rsidRPr="0004725A">
                <w:rPr>
                  <w:rFonts w:ascii="Times New Roman" w:hAnsi="Times New Roman"/>
                  <w:color w:val="0000FF"/>
                  <w:u w:val="single"/>
                  <w:lang w:val="ru-RU"/>
                </w:rPr>
                <w:t>6</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9</w:t>
              </w:r>
              <w:r>
                <w:rPr>
                  <w:rFonts w:ascii="Times New Roman" w:hAnsi="Times New Roman"/>
                  <w:color w:val="0000FF"/>
                  <w:u w:val="single"/>
                </w:rPr>
                <w:t>e</w:t>
              </w:r>
              <w:r w:rsidRPr="0004725A">
                <w:rPr>
                  <w:rFonts w:ascii="Times New Roman" w:hAnsi="Times New Roman"/>
                  <w:color w:val="0000FF"/>
                  <w:u w:val="single"/>
                  <w:lang w:val="ru-RU"/>
                </w:rPr>
                <w:t>14</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43</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Сопротивление проводника. Удельное сопротивление</w:t>
            </w:r>
            <w:r w:rsidRPr="0004725A">
              <w:rPr>
                <w:rFonts w:ascii="Times New Roman" w:hAnsi="Times New Roman"/>
                <w:color w:val="000000"/>
                <w:sz w:val="24"/>
                <w:lang w:val="ru-RU"/>
              </w:rPr>
              <w:t xml:space="preserve"> вещества</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aa</w:t>
              </w:r>
              <w:r w:rsidRPr="0004725A">
                <w:rPr>
                  <w:rFonts w:ascii="Times New Roman" w:hAnsi="Times New Roman"/>
                  <w:color w:val="0000FF"/>
                  <w:u w:val="single"/>
                  <w:lang w:val="ru-RU"/>
                </w:rPr>
                <w:t>738</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44</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aa</w:t>
              </w:r>
              <w:r w:rsidRPr="0004725A">
                <w:rPr>
                  <w:rFonts w:ascii="Times New Roman" w:hAnsi="Times New Roman"/>
                  <w:color w:val="0000FF"/>
                  <w:u w:val="single"/>
                  <w:lang w:val="ru-RU"/>
                </w:rPr>
                <w:t>738</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45</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aa</w:t>
              </w:r>
              <w:r w:rsidRPr="0004725A">
                <w:rPr>
                  <w:rFonts w:ascii="Times New Roman" w:hAnsi="Times New Roman"/>
                  <w:color w:val="0000FF"/>
                  <w:u w:val="single"/>
                  <w:lang w:val="ru-RU"/>
                </w:rPr>
                <w:t>44</w:t>
              </w:r>
              <w:r>
                <w:rPr>
                  <w:rFonts w:ascii="Times New Roman" w:hAnsi="Times New Roman"/>
                  <w:color w:val="0000FF"/>
                  <w:u w:val="single"/>
                </w:rPr>
                <w:t>a</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46</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aa</w:t>
              </w:r>
              <w:r w:rsidRPr="0004725A">
                <w:rPr>
                  <w:rFonts w:ascii="Times New Roman" w:hAnsi="Times New Roman"/>
                  <w:color w:val="0000FF"/>
                  <w:u w:val="single"/>
                  <w:lang w:val="ru-RU"/>
                </w:rPr>
                <w:t>04</w:t>
              </w:r>
              <w:r>
                <w:rPr>
                  <w:rFonts w:ascii="Times New Roman" w:hAnsi="Times New Roman"/>
                  <w:color w:val="0000FF"/>
                  <w:u w:val="single"/>
                </w:rPr>
                <w:t>e</w:t>
              </w:r>
            </w:hyperlink>
          </w:p>
        </w:tc>
      </w:tr>
      <w:tr w:rsidR="005D5C19">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47</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48</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aaa</w:t>
              </w:r>
              <w:r w:rsidRPr="0004725A">
                <w:rPr>
                  <w:rFonts w:ascii="Times New Roman" w:hAnsi="Times New Roman"/>
                  <w:color w:val="0000FF"/>
                  <w:u w:val="single"/>
                  <w:lang w:val="ru-RU"/>
                </w:rPr>
                <w:t>58</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49</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aad</w:t>
              </w:r>
              <w:r w:rsidRPr="0004725A">
                <w:rPr>
                  <w:rFonts w:ascii="Times New Roman" w:hAnsi="Times New Roman"/>
                  <w:color w:val="0000FF"/>
                  <w:u w:val="single"/>
                  <w:lang w:val="ru-RU"/>
                </w:rPr>
                <w:t>1</w:t>
              </w:r>
              <w:r>
                <w:rPr>
                  <w:rFonts w:ascii="Times New Roman" w:hAnsi="Times New Roman"/>
                  <w:color w:val="0000FF"/>
                  <w:u w:val="single"/>
                </w:rPr>
                <w:t>e</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Решение задач на </w:t>
            </w:r>
            <w:r w:rsidRPr="0004725A">
              <w:rPr>
                <w:rFonts w:ascii="Times New Roman" w:hAnsi="Times New Roman"/>
                <w:color w:val="000000"/>
                <w:sz w:val="24"/>
                <w:lang w:val="ru-RU"/>
              </w:rPr>
              <w:t>применение закона Ома для различного соединения проводников</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aaf</w:t>
              </w:r>
              <w:r w:rsidRPr="0004725A">
                <w:rPr>
                  <w:rFonts w:ascii="Times New Roman" w:hAnsi="Times New Roman"/>
                  <w:color w:val="0000FF"/>
                  <w:u w:val="single"/>
                  <w:lang w:val="ru-RU"/>
                </w:rPr>
                <w:t>8</w:t>
              </w:r>
              <w:r>
                <w:rPr>
                  <w:rFonts w:ascii="Times New Roman" w:hAnsi="Times New Roman"/>
                  <w:color w:val="0000FF"/>
                  <w:u w:val="single"/>
                </w:rPr>
                <w:t>a</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51</w:t>
            </w:r>
          </w:p>
        </w:tc>
        <w:tc>
          <w:tcPr>
            <w:tcW w:w="3344"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ab</w:t>
              </w:r>
              <w:r w:rsidRPr="0004725A">
                <w:rPr>
                  <w:rFonts w:ascii="Times New Roman" w:hAnsi="Times New Roman"/>
                  <w:color w:val="0000FF"/>
                  <w:u w:val="single"/>
                  <w:lang w:val="ru-RU"/>
                </w:rPr>
                <w:t>124</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52</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ab</w:t>
              </w:r>
              <w:r w:rsidRPr="0004725A">
                <w:rPr>
                  <w:rFonts w:ascii="Times New Roman" w:hAnsi="Times New Roman"/>
                  <w:color w:val="0000FF"/>
                  <w:u w:val="single"/>
                  <w:lang w:val="ru-RU"/>
                </w:rPr>
                <w:t>3</w:t>
              </w:r>
              <w:r>
                <w:rPr>
                  <w:rFonts w:ascii="Times New Roman" w:hAnsi="Times New Roman"/>
                  <w:color w:val="0000FF"/>
                  <w:u w:val="single"/>
                </w:rPr>
                <w:t>e</w:t>
              </w:r>
              <w:r w:rsidRPr="0004725A">
                <w:rPr>
                  <w:rFonts w:ascii="Times New Roman" w:hAnsi="Times New Roman"/>
                  <w:color w:val="0000FF"/>
                  <w:u w:val="single"/>
                  <w:lang w:val="ru-RU"/>
                </w:rPr>
                <w:t>0</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53</w:t>
            </w:r>
          </w:p>
        </w:tc>
        <w:tc>
          <w:tcPr>
            <w:tcW w:w="3344"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ab</w:t>
              </w:r>
              <w:r w:rsidRPr="0004725A">
                <w:rPr>
                  <w:rFonts w:ascii="Times New Roman" w:hAnsi="Times New Roman"/>
                  <w:color w:val="0000FF"/>
                  <w:u w:val="single"/>
                  <w:lang w:val="ru-RU"/>
                </w:rPr>
                <w:t>660</w:t>
              </w:r>
            </w:hyperlink>
          </w:p>
        </w:tc>
      </w:tr>
      <w:tr w:rsidR="005D5C19">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54</w:t>
            </w:r>
          </w:p>
        </w:tc>
        <w:tc>
          <w:tcPr>
            <w:tcW w:w="3344" w:type="dxa"/>
            <w:tcMar>
              <w:top w:w="50" w:type="dxa"/>
              <w:left w:w="100" w:type="dxa"/>
            </w:tcMar>
            <w:vAlign w:val="center"/>
          </w:tcPr>
          <w:p w:rsidR="005D5C19" w:rsidRDefault="00136528">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55</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Урок-исследование </w:t>
            </w:r>
            <w:r w:rsidRPr="0004725A">
              <w:rPr>
                <w:rFonts w:ascii="Times New Roman" w:hAnsi="Times New Roman"/>
                <w:color w:val="000000"/>
                <w:sz w:val="24"/>
                <w:lang w:val="ru-RU"/>
              </w:rPr>
              <w:t>"Изучение полей постоянных магнитов"</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ac</w:t>
              </w:r>
              <w:r w:rsidRPr="0004725A">
                <w:rPr>
                  <w:rFonts w:ascii="Times New Roman" w:hAnsi="Times New Roman"/>
                  <w:color w:val="0000FF"/>
                  <w:u w:val="single"/>
                  <w:lang w:val="ru-RU"/>
                </w:rPr>
                <w:t>3</w:t>
              </w:r>
              <w:r>
                <w:rPr>
                  <w:rFonts w:ascii="Times New Roman" w:hAnsi="Times New Roman"/>
                  <w:color w:val="0000FF"/>
                  <w:u w:val="single"/>
                </w:rPr>
                <w:t>d</w:t>
              </w:r>
              <w:r w:rsidRPr="0004725A">
                <w:rPr>
                  <w:rFonts w:ascii="Times New Roman" w:hAnsi="Times New Roman"/>
                  <w:color w:val="0000FF"/>
                  <w:u w:val="single"/>
                  <w:lang w:val="ru-RU"/>
                </w:rPr>
                <w:t>0</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56</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ac</w:t>
              </w:r>
              <w:r w:rsidRPr="0004725A">
                <w:rPr>
                  <w:rFonts w:ascii="Times New Roman" w:hAnsi="Times New Roman"/>
                  <w:color w:val="0000FF"/>
                  <w:u w:val="single"/>
                  <w:lang w:val="ru-RU"/>
                </w:rPr>
                <w:t>0</w:t>
              </w:r>
              <w:r>
                <w:rPr>
                  <w:rFonts w:ascii="Times New Roman" w:hAnsi="Times New Roman"/>
                  <w:color w:val="0000FF"/>
                  <w:u w:val="single"/>
                </w:rPr>
                <w:t>ba</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57</w:t>
            </w:r>
          </w:p>
        </w:tc>
        <w:tc>
          <w:tcPr>
            <w:tcW w:w="3344"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abd</w:t>
              </w:r>
              <w:r w:rsidRPr="0004725A">
                <w:rPr>
                  <w:rFonts w:ascii="Times New Roman" w:hAnsi="Times New Roman"/>
                  <w:color w:val="0000FF"/>
                  <w:u w:val="single"/>
                  <w:lang w:val="ru-RU"/>
                </w:rPr>
                <w:t>2</w:t>
              </w:r>
              <w:r>
                <w:rPr>
                  <w:rFonts w:ascii="Times New Roman" w:hAnsi="Times New Roman"/>
                  <w:color w:val="0000FF"/>
                  <w:u w:val="single"/>
                </w:rPr>
                <w:t>c</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58</w:t>
            </w:r>
          </w:p>
        </w:tc>
        <w:tc>
          <w:tcPr>
            <w:tcW w:w="3344"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 xml:space="preserve">Постоянный электрический ток" / Всероссийская </w:t>
            </w:r>
            <w:r>
              <w:rPr>
                <w:rFonts w:ascii="Times New Roman" w:hAnsi="Times New Roman"/>
                <w:color w:val="000000"/>
                <w:sz w:val="24"/>
              </w:rPr>
              <w:lastRenderedPageBreak/>
              <w:t>проверочная работа</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abea</w:t>
              </w:r>
              <w:r w:rsidRPr="0004725A">
                <w:rPr>
                  <w:rFonts w:ascii="Times New Roman" w:hAnsi="Times New Roman"/>
                  <w:color w:val="0000FF"/>
                  <w:u w:val="single"/>
                  <w:lang w:val="ru-RU"/>
                </w:rPr>
                <w:t>8</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Резервный урок. Работа с текстами по теме "Постоянный электрический ток" / Всероссийская проверочная работа</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acdc</w:t>
              </w:r>
              <w:r w:rsidRPr="0004725A">
                <w:rPr>
                  <w:rFonts w:ascii="Times New Roman" w:hAnsi="Times New Roman"/>
                  <w:color w:val="0000FF"/>
                  <w:u w:val="single"/>
                  <w:lang w:val="ru-RU"/>
                </w:rPr>
                <w:t>6</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60</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ac</w:t>
              </w:r>
              <w:r w:rsidRPr="0004725A">
                <w:rPr>
                  <w:rFonts w:ascii="Times New Roman" w:hAnsi="Times New Roman"/>
                  <w:color w:val="0000FF"/>
                  <w:u w:val="single"/>
                  <w:lang w:val="ru-RU"/>
                </w:rPr>
                <w:t>1</w:t>
              </w:r>
              <w:r>
                <w:rPr>
                  <w:rFonts w:ascii="Times New Roman" w:hAnsi="Times New Roman"/>
                  <w:color w:val="0000FF"/>
                  <w:u w:val="single"/>
                </w:rPr>
                <w:t>d</w:t>
              </w:r>
              <w:r w:rsidRPr="0004725A">
                <w:rPr>
                  <w:rFonts w:ascii="Times New Roman" w:hAnsi="Times New Roman"/>
                  <w:color w:val="0000FF"/>
                  <w:u w:val="single"/>
                  <w:lang w:val="ru-RU"/>
                </w:rPr>
                <w:t>2</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61</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Применение электромагнитов в технике. </w:t>
            </w:r>
            <w:r w:rsidRPr="0004725A">
              <w:rPr>
                <w:rFonts w:ascii="Times New Roman" w:hAnsi="Times New Roman"/>
                <w:color w:val="000000"/>
                <w:sz w:val="24"/>
                <w:lang w:val="ru-RU"/>
              </w:rPr>
              <w:t>Лабораторная работа "Изучение действия магнитного поля на проводник с током"</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ac</w:t>
              </w:r>
              <w:r w:rsidRPr="0004725A">
                <w:rPr>
                  <w:rFonts w:ascii="Times New Roman" w:hAnsi="Times New Roman"/>
                  <w:color w:val="0000FF"/>
                  <w:u w:val="single"/>
                  <w:lang w:val="ru-RU"/>
                </w:rPr>
                <w:t>74</w:t>
              </w:r>
              <w:r>
                <w:rPr>
                  <w:rFonts w:ascii="Times New Roman" w:hAnsi="Times New Roman"/>
                  <w:color w:val="0000FF"/>
                  <w:u w:val="single"/>
                </w:rPr>
                <w:t>a</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62</w:t>
            </w:r>
          </w:p>
        </w:tc>
        <w:tc>
          <w:tcPr>
            <w:tcW w:w="3344"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Электродвигатель постоянного тока. Использование электродвигателей̆ в </w:t>
            </w:r>
            <w:r w:rsidRPr="0004725A">
              <w:rPr>
                <w:rFonts w:ascii="Times New Roman" w:hAnsi="Times New Roman"/>
                <w:color w:val="000000"/>
                <w:sz w:val="24"/>
                <w:lang w:val="ru-RU"/>
              </w:rPr>
              <w:t xml:space="preserve">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ac</w:t>
              </w:r>
              <w:r w:rsidRPr="0004725A">
                <w:rPr>
                  <w:rFonts w:ascii="Times New Roman" w:hAnsi="Times New Roman"/>
                  <w:color w:val="0000FF"/>
                  <w:u w:val="single"/>
                  <w:lang w:val="ru-RU"/>
                </w:rPr>
                <w:t>86</w:t>
              </w:r>
              <w:r>
                <w:rPr>
                  <w:rFonts w:ascii="Times New Roman" w:hAnsi="Times New Roman"/>
                  <w:color w:val="0000FF"/>
                  <w:u w:val="single"/>
                </w:rPr>
                <w:t>c</w:t>
              </w:r>
            </w:hyperlink>
          </w:p>
        </w:tc>
      </w:tr>
      <w:tr w:rsidR="005D5C19">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63</w:t>
            </w:r>
          </w:p>
        </w:tc>
        <w:tc>
          <w:tcPr>
            <w:tcW w:w="3344"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Опыты Фарадея. Закон электромагнитной </w:t>
            </w:r>
            <w:r w:rsidRPr="0004725A">
              <w:rPr>
                <w:rFonts w:ascii="Times New Roman" w:hAnsi="Times New Roman"/>
                <w:color w:val="000000"/>
                <w:sz w:val="24"/>
                <w:lang w:val="ru-RU"/>
              </w:rPr>
              <w:t xml:space="preserve">индукции. </w:t>
            </w:r>
            <w:r>
              <w:rPr>
                <w:rFonts w:ascii="Times New Roman" w:hAnsi="Times New Roman"/>
                <w:color w:val="000000"/>
                <w:sz w:val="24"/>
              </w:rPr>
              <w:t>Правило Ленца</w:t>
            </w:r>
          </w:p>
        </w:tc>
        <w:tc>
          <w:tcPr>
            <w:tcW w:w="812"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Default="005D5C19">
            <w:pPr>
              <w:spacing w:after="0"/>
              <w:ind w:left="135"/>
            </w:pPr>
          </w:p>
        </w:tc>
      </w:tr>
      <w:tr w:rsidR="005D5C19">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64</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Default="005D5C19">
            <w:pPr>
              <w:spacing w:after="0"/>
              <w:ind w:left="135"/>
            </w:pPr>
          </w:p>
        </w:tc>
      </w:tr>
      <w:tr w:rsidR="005D5C19">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65</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Подготовка к контрольной работе по теме "Электрические и </w:t>
            </w:r>
            <w:r w:rsidRPr="0004725A">
              <w:rPr>
                <w:rFonts w:ascii="Times New Roman" w:hAnsi="Times New Roman"/>
                <w:color w:val="000000"/>
                <w:sz w:val="24"/>
                <w:lang w:val="ru-RU"/>
              </w:rPr>
              <w:lastRenderedPageBreak/>
              <w:t>магнитные явления"</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acb</w:t>
              </w:r>
              <w:r w:rsidRPr="0004725A">
                <w:rPr>
                  <w:rFonts w:ascii="Times New Roman" w:hAnsi="Times New Roman"/>
                  <w:color w:val="0000FF"/>
                  <w:u w:val="single"/>
                  <w:lang w:val="ru-RU"/>
                </w:rPr>
                <w:t>14</w:t>
              </w:r>
            </w:hyperlink>
          </w:p>
        </w:tc>
      </w:tr>
      <w:tr w:rsidR="005D5C19" w:rsidRPr="0004725A">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67</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acc</w:t>
              </w:r>
              <w:r w:rsidRPr="0004725A">
                <w:rPr>
                  <w:rFonts w:ascii="Times New Roman" w:hAnsi="Times New Roman"/>
                  <w:color w:val="0000FF"/>
                  <w:u w:val="single"/>
                  <w:lang w:val="ru-RU"/>
                </w:rPr>
                <w:t>5</w:t>
              </w:r>
              <w:r>
                <w:rPr>
                  <w:rFonts w:ascii="Times New Roman" w:hAnsi="Times New Roman"/>
                  <w:color w:val="0000FF"/>
                  <w:u w:val="single"/>
                </w:rPr>
                <w:t>e</w:t>
              </w:r>
            </w:hyperlink>
          </w:p>
        </w:tc>
      </w:tr>
      <w:tr w:rsidR="005D5C19">
        <w:trPr>
          <w:trHeight w:val="144"/>
          <w:tblCellSpacing w:w="0" w:type="dxa"/>
        </w:trPr>
        <w:tc>
          <w:tcPr>
            <w:tcW w:w="366" w:type="dxa"/>
            <w:tcMar>
              <w:top w:w="50" w:type="dxa"/>
              <w:left w:w="100" w:type="dxa"/>
            </w:tcMar>
            <w:vAlign w:val="center"/>
          </w:tcPr>
          <w:p w:rsidR="005D5C19" w:rsidRDefault="00136528">
            <w:pPr>
              <w:spacing w:after="0"/>
            </w:pPr>
            <w:r>
              <w:rPr>
                <w:rFonts w:ascii="Times New Roman" w:hAnsi="Times New Roman"/>
                <w:color w:val="000000"/>
                <w:sz w:val="24"/>
              </w:rPr>
              <w:t>68</w:t>
            </w:r>
          </w:p>
        </w:tc>
        <w:tc>
          <w:tcPr>
            <w:tcW w:w="334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5C19" w:rsidRDefault="005D5C19">
            <w:pPr>
              <w:spacing w:after="0"/>
              <w:ind w:left="135"/>
              <w:jc w:val="center"/>
            </w:pPr>
          </w:p>
        </w:tc>
        <w:tc>
          <w:tcPr>
            <w:tcW w:w="1607" w:type="dxa"/>
            <w:tcMar>
              <w:top w:w="50" w:type="dxa"/>
              <w:left w:w="100" w:type="dxa"/>
            </w:tcMar>
            <w:vAlign w:val="center"/>
          </w:tcPr>
          <w:p w:rsidR="005D5C19" w:rsidRDefault="005D5C19">
            <w:pPr>
              <w:spacing w:after="0"/>
              <w:ind w:left="135"/>
              <w:jc w:val="center"/>
            </w:pPr>
          </w:p>
        </w:tc>
        <w:tc>
          <w:tcPr>
            <w:tcW w:w="1137" w:type="dxa"/>
            <w:tcMar>
              <w:top w:w="50" w:type="dxa"/>
              <w:left w:w="100" w:type="dxa"/>
            </w:tcMar>
            <w:vAlign w:val="center"/>
          </w:tcPr>
          <w:p w:rsidR="005D5C19" w:rsidRDefault="005D5C19">
            <w:pPr>
              <w:spacing w:after="0"/>
              <w:ind w:left="135"/>
            </w:pPr>
          </w:p>
        </w:tc>
        <w:tc>
          <w:tcPr>
            <w:tcW w:w="1955" w:type="dxa"/>
            <w:tcMar>
              <w:top w:w="50" w:type="dxa"/>
              <w:left w:w="100" w:type="dxa"/>
            </w:tcMar>
            <w:vAlign w:val="center"/>
          </w:tcPr>
          <w:p w:rsidR="005D5C19" w:rsidRDefault="005D5C19">
            <w:pPr>
              <w:spacing w:after="0"/>
              <w:ind w:left="135"/>
            </w:pPr>
          </w:p>
        </w:tc>
      </w:tr>
      <w:tr w:rsidR="005D5C19">
        <w:trPr>
          <w:trHeight w:val="144"/>
          <w:tblCellSpacing w:w="0" w:type="dxa"/>
        </w:trPr>
        <w:tc>
          <w:tcPr>
            <w:tcW w:w="0" w:type="auto"/>
            <w:gridSpan w:val="2"/>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5D5C19" w:rsidRDefault="005D5C19"/>
        </w:tc>
      </w:tr>
    </w:tbl>
    <w:p w:rsidR="005D5C19" w:rsidRDefault="005D5C19">
      <w:pPr>
        <w:sectPr w:rsidR="005D5C19">
          <w:pgSz w:w="16383" w:h="11906" w:orient="landscape"/>
          <w:pgMar w:top="1134" w:right="850" w:bottom="1134" w:left="1701" w:header="720" w:footer="720" w:gutter="0"/>
          <w:cols w:space="720"/>
        </w:sectPr>
      </w:pPr>
    </w:p>
    <w:p w:rsidR="005D5C19" w:rsidRDefault="00136528">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4134"/>
        <w:gridCol w:w="1140"/>
        <w:gridCol w:w="1843"/>
        <w:gridCol w:w="1912"/>
        <w:gridCol w:w="1349"/>
        <w:gridCol w:w="2802"/>
      </w:tblGrid>
      <w:tr w:rsidR="005D5C19">
        <w:trPr>
          <w:trHeight w:val="144"/>
          <w:tblCellSpacing w:w="0" w:type="dxa"/>
        </w:trPr>
        <w:tc>
          <w:tcPr>
            <w:tcW w:w="443" w:type="dxa"/>
            <w:vMerge w:val="restart"/>
            <w:tcMar>
              <w:top w:w="50" w:type="dxa"/>
              <w:left w:w="100" w:type="dxa"/>
            </w:tcMar>
            <w:vAlign w:val="center"/>
          </w:tcPr>
          <w:p w:rsidR="005D5C19" w:rsidRDefault="00136528">
            <w:pPr>
              <w:spacing w:after="0"/>
              <w:ind w:left="135"/>
            </w:pPr>
            <w:r>
              <w:rPr>
                <w:rFonts w:ascii="Times New Roman" w:hAnsi="Times New Roman"/>
                <w:b/>
                <w:color w:val="000000"/>
                <w:sz w:val="24"/>
              </w:rPr>
              <w:t xml:space="preserve">№ п/п </w:t>
            </w:r>
          </w:p>
          <w:p w:rsidR="005D5C19" w:rsidRDefault="005D5C19">
            <w:pPr>
              <w:spacing w:after="0"/>
              <w:ind w:left="135"/>
            </w:pPr>
          </w:p>
        </w:tc>
        <w:tc>
          <w:tcPr>
            <w:tcW w:w="3520" w:type="dxa"/>
            <w:vMerge w:val="restart"/>
            <w:tcMar>
              <w:top w:w="50" w:type="dxa"/>
              <w:left w:w="100" w:type="dxa"/>
            </w:tcMar>
            <w:vAlign w:val="center"/>
          </w:tcPr>
          <w:p w:rsidR="005D5C19" w:rsidRDefault="00136528">
            <w:pPr>
              <w:spacing w:after="0"/>
              <w:ind w:left="135"/>
            </w:pPr>
            <w:r>
              <w:rPr>
                <w:rFonts w:ascii="Times New Roman" w:hAnsi="Times New Roman"/>
                <w:b/>
                <w:color w:val="000000"/>
                <w:sz w:val="24"/>
              </w:rPr>
              <w:t xml:space="preserve">Тема урока </w:t>
            </w:r>
          </w:p>
          <w:p w:rsidR="005D5C19" w:rsidRDefault="005D5C19">
            <w:pPr>
              <w:spacing w:after="0"/>
              <w:ind w:left="135"/>
            </w:pPr>
          </w:p>
        </w:tc>
        <w:tc>
          <w:tcPr>
            <w:tcW w:w="0" w:type="auto"/>
            <w:gridSpan w:val="3"/>
            <w:tcMar>
              <w:top w:w="50" w:type="dxa"/>
              <w:left w:w="100" w:type="dxa"/>
            </w:tcMar>
            <w:vAlign w:val="center"/>
          </w:tcPr>
          <w:p w:rsidR="005D5C19" w:rsidRDefault="00136528">
            <w:pPr>
              <w:spacing w:after="0"/>
            </w:pPr>
            <w:r>
              <w:rPr>
                <w:rFonts w:ascii="Times New Roman" w:hAnsi="Times New Roman"/>
                <w:b/>
                <w:color w:val="000000"/>
                <w:sz w:val="24"/>
              </w:rPr>
              <w:t xml:space="preserve">Количество </w:t>
            </w:r>
            <w:r>
              <w:rPr>
                <w:rFonts w:ascii="Times New Roman" w:hAnsi="Times New Roman"/>
                <w:b/>
                <w:color w:val="000000"/>
                <w:sz w:val="24"/>
              </w:rPr>
              <w:t>часов</w:t>
            </w:r>
          </w:p>
        </w:tc>
        <w:tc>
          <w:tcPr>
            <w:tcW w:w="1104" w:type="dxa"/>
            <w:vMerge w:val="restart"/>
            <w:tcMar>
              <w:top w:w="50" w:type="dxa"/>
              <w:left w:w="100" w:type="dxa"/>
            </w:tcMar>
            <w:vAlign w:val="center"/>
          </w:tcPr>
          <w:p w:rsidR="005D5C19" w:rsidRDefault="00136528">
            <w:pPr>
              <w:spacing w:after="0"/>
              <w:ind w:left="135"/>
            </w:pPr>
            <w:r>
              <w:rPr>
                <w:rFonts w:ascii="Times New Roman" w:hAnsi="Times New Roman"/>
                <w:b/>
                <w:color w:val="000000"/>
                <w:sz w:val="24"/>
              </w:rPr>
              <w:t xml:space="preserve">Дата изучения </w:t>
            </w:r>
          </w:p>
          <w:p w:rsidR="005D5C19" w:rsidRDefault="005D5C19">
            <w:pPr>
              <w:spacing w:after="0"/>
              <w:ind w:left="135"/>
            </w:pPr>
          </w:p>
        </w:tc>
        <w:tc>
          <w:tcPr>
            <w:tcW w:w="1914" w:type="dxa"/>
            <w:vMerge w:val="restart"/>
            <w:tcMar>
              <w:top w:w="50" w:type="dxa"/>
              <w:left w:w="100" w:type="dxa"/>
            </w:tcMar>
            <w:vAlign w:val="center"/>
          </w:tcPr>
          <w:p w:rsidR="005D5C19" w:rsidRDefault="00136528">
            <w:pPr>
              <w:spacing w:after="0"/>
              <w:ind w:left="135"/>
            </w:pPr>
            <w:r>
              <w:rPr>
                <w:rFonts w:ascii="Times New Roman" w:hAnsi="Times New Roman"/>
                <w:b/>
                <w:color w:val="000000"/>
                <w:sz w:val="24"/>
              </w:rPr>
              <w:t xml:space="preserve">Электронные цифровые образовательные ресурсы </w:t>
            </w:r>
          </w:p>
          <w:p w:rsidR="005D5C19" w:rsidRDefault="005D5C19">
            <w:pPr>
              <w:spacing w:after="0"/>
              <w:ind w:left="135"/>
            </w:pPr>
          </w:p>
        </w:tc>
      </w:tr>
      <w:tr w:rsidR="005D5C19">
        <w:trPr>
          <w:trHeight w:val="144"/>
          <w:tblCellSpacing w:w="0" w:type="dxa"/>
        </w:trPr>
        <w:tc>
          <w:tcPr>
            <w:tcW w:w="0" w:type="auto"/>
            <w:vMerge/>
            <w:tcBorders>
              <w:top w:val="nil"/>
            </w:tcBorders>
            <w:tcMar>
              <w:top w:w="50" w:type="dxa"/>
              <w:left w:w="100" w:type="dxa"/>
            </w:tcMar>
          </w:tcPr>
          <w:p w:rsidR="005D5C19" w:rsidRDefault="005D5C19"/>
        </w:tc>
        <w:tc>
          <w:tcPr>
            <w:tcW w:w="0" w:type="auto"/>
            <w:vMerge/>
            <w:tcBorders>
              <w:top w:val="nil"/>
            </w:tcBorders>
            <w:tcMar>
              <w:top w:w="50" w:type="dxa"/>
              <w:left w:w="100" w:type="dxa"/>
            </w:tcMar>
          </w:tcPr>
          <w:p w:rsidR="005D5C19" w:rsidRDefault="005D5C19"/>
        </w:tc>
        <w:tc>
          <w:tcPr>
            <w:tcW w:w="777" w:type="dxa"/>
            <w:tcMar>
              <w:top w:w="50" w:type="dxa"/>
              <w:left w:w="100" w:type="dxa"/>
            </w:tcMar>
            <w:vAlign w:val="center"/>
          </w:tcPr>
          <w:p w:rsidR="005D5C19" w:rsidRDefault="00136528">
            <w:pPr>
              <w:spacing w:after="0"/>
              <w:ind w:left="135"/>
            </w:pPr>
            <w:r>
              <w:rPr>
                <w:rFonts w:ascii="Times New Roman" w:hAnsi="Times New Roman"/>
                <w:b/>
                <w:color w:val="000000"/>
                <w:sz w:val="24"/>
              </w:rPr>
              <w:t xml:space="preserve">Всего </w:t>
            </w:r>
          </w:p>
          <w:p w:rsidR="005D5C19" w:rsidRDefault="005D5C19">
            <w:pPr>
              <w:spacing w:after="0"/>
              <w:ind w:left="135"/>
            </w:pPr>
          </w:p>
        </w:tc>
        <w:tc>
          <w:tcPr>
            <w:tcW w:w="1466" w:type="dxa"/>
            <w:tcMar>
              <w:top w:w="50" w:type="dxa"/>
              <w:left w:w="100" w:type="dxa"/>
            </w:tcMar>
            <w:vAlign w:val="center"/>
          </w:tcPr>
          <w:p w:rsidR="005D5C19" w:rsidRDefault="00136528">
            <w:pPr>
              <w:spacing w:after="0"/>
              <w:ind w:left="135"/>
            </w:pPr>
            <w:r>
              <w:rPr>
                <w:rFonts w:ascii="Times New Roman" w:hAnsi="Times New Roman"/>
                <w:b/>
                <w:color w:val="000000"/>
                <w:sz w:val="24"/>
              </w:rPr>
              <w:t xml:space="preserve">Контрольные работы </w:t>
            </w:r>
          </w:p>
          <w:p w:rsidR="005D5C19" w:rsidRDefault="005D5C19">
            <w:pPr>
              <w:spacing w:after="0"/>
              <w:ind w:left="135"/>
            </w:pPr>
          </w:p>
        </w:tc>
        <w:tc>
          <w:tcPr>
            <w:tcW w:w="1569" w:type="dxa"/>
            <w:tcMar>
              <w:top w:w="50" w:type="dxa"/>
              <w:left w:w="100" w:type="dxa"/>
            </w:tcMar>
            <w:vAlign w:val="center"/>
          </w:tcPr>
          <w:p w:rsidR="005D5C19" w:rsidRDefault="00136528">
            <w:pPr>
              <w:spacing w:after="0"/>
              <w:ind w:left="135"/>
            </w:pPr>
            <w:r>
              <w:rPr>
                <w:rFonts w:ascii="Times New Roman" w:hAnsi="Times New Roman"/>
                <w:b/>
                <w:color w:val="000000"/>
                <w:sz w:val="24"/>
              </w:rPr>
              <w:t xml:space="preserve">Практические работы </w:t>
            </w:r>
          </w:p>
          <w:p w:rsidR="005D5C19" w:rsidRDefault="005D5C19">
            <w:pPr>
              <w:spacing w:after="0"/>
              <w:ind w:left="135"/>
            </w:pPr>
          </w:p>
        </w:tc>
        <w:tc>
          <w:tcPr>
            <w:tcW w:w="0" w:type="auto"/>
            <w:vMerge/>
            <w:tcBorders>
              <w:top w:val="nil"/>
            </w:tcBorders>
            <w:tcMar>
              <w:top w:w="50" w:type="dxa"/>
              <w:left w:w="100" w:type="dxa"/>
            </w:tcMar>
          </w:tcPr>
          <w:p w:rsidR="005D5C19" w:rsidRDefault="005D5C19"/>
        </w:tc>
        <w:tc>
          <w:tcPr>
            <w:tcW w:w="0" w:type="auto"/>
            <w:vMerge/>
            <w:tcBorders>
              <w:top w:val="nil"/>
            </w:tcBorders>
            <w:tcMar>
              <w:top w:w="50" w:type="dxa"/>
              <w:left w:w="100" w:type="dxa"/>
            </w:tcMar>
          </w:tcPr>
          <w:p w:rsidR="005D5C19" w:rsidRDefault="005D5C19"/>
        </w:tc>
      </w:tr>
      <w:tr w:rsidR="005D5C19">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1</w:t>
            </w:r>
          </w:p>
        </w:tc>
        <w:tc>
          <w:tcPr>
            <w:tcW w:w="3520" w:type="dxa"/>
            <w:tcMar>
              <w:top w:w="50" w:type="dxa"/>
              <w:left w:w="100" w:type="dxa"/>
            </w:tcMar>
            <w:vAlign w:val="center"/>
          </w:tcPr>
          <w:p w:rsidR="005D5C19" w:rsidRDefault="00136528">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2</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ad</w:t>
              </w:r>
              <w:r w:rsidRPr="0004725A">
                <w:rPr>
                  <w:rFonts w:ascii="Times New Roman" w:hAnsi="Times New Roman"/>
                  <w:color w:val="0000FF"/>
                  <w:u w:val="single"/>
                  <w:lang w:val="ru-RU"/>
                </w:rPr>
                <w:t>474</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3</w:t>
            </w:r>
          </w:p>
        </w:tc>
        <w:tc>
          <w:tcPr>
            <w:tcW w:w="3520" w:type="dxa"/>
            <w:tcMar>
              <w:top w:w="50" w:type="dxa"/>
              <w:left w:w="100" w:type="dxa"/>
            </w:tcMar>
            <w:vAlign w:val="center"/>
          </w:tcPr>
          <w:p w:rsidR="005D5C19" w:rsidRDefault="00136528">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ad</w:t>
              </w:r>
              <w:r w:rsidRPr="0004725A">
                <w:rPr>
                  <w:rFonts w:ascii="Times New Roman" w:hAnsi="Times New Roman"/>
                  <w:color w:val="0000FF"/>
                  <w:u w:val="single"/>
                  <w:lang w:val="ru-RU"/>
                </w:rPr>
                <w:t>19</w:t>
              </w:r>
              <w:r>
                <w:rPr>
                  <w:rFonts w:ascii="Times New Roman" w:hAnsi="Times New Roman"/>
                  <w:color w:val="0000FF"/>
                  <w:u w:val="single"/>
                </w:rPr>
                <w:t>a</w:t>
              </w:r>
            </w:hyperlink>
          </w:p>
        </w:tc>
      </w:tr>
      <w:tr w:rsidR="005D5C19">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4</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Неравномерное прямолинейное </w:t>
            </w:r>
            <w:r w:rsidRPr="0004725A">
              <w:rPr>
                <w:rFonts w:ascii="Times New Roman" w:hAnsi="Times New Roman"/>
                <w:color w:val="000000"/>
                <w:sz w:val="24"/>
                <w:lang w:val="ru-RU"/>
              </w:rPr>
              <w:t>движение. Средняя и мгновенная скорость</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5</w:t>
            </w:r>
          </w:p>
        </w:tc>
        <w:tc>
          <w:tcPr>
            <w:tcW w:w="3520" w:type="dxa"/>
            <w:tcMar>
              <w:top w:w="50" w:type="dxa"/>
              <w:left w:w="100" w:type="dxa"/>
            </w:tcMar>
            <w:vAlign w:val="center"/>
          </w:tcPr>
          <w:p w:rsidR="005D5C19" w:rsidRDefault="00136528">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ad</w:t>
              </w:r>
              <w:r w:rsidRPr="0004725A">
                <w:rPr>
                  <w:rFonts w:ascii="Times New Roman" w:hAnsi="Times New Roman"/>
                  <w:color w:val="0000FF"/>
                  <w:u w:val="single"/>
                  <w:lang w:val="ru-RU"/>
                </w:rPr>
                <w:t>8</w:t>
              </w:r>
              <w:r>
                <w:rPr>
                  <w:rFonts w:ascii="Times New Roman" w:hAnsi="Times New Roman"/>
                  <w:color w:val="0000FF"/>
                  <w:u w:val="single"/>
                </w:rPr>
                <w:t>d</w:t>
              </w:r>
              <w:r w:rsidRPr="0004725A">
                <w:rPr>
                  <w:rFonts w:ascii="Times New Roman" w:hAnsi="Times New Roman"/>
                  <w:color w:val="0000FF"/>
                  <w:u w:val="single"/>
                  <w:lang w:val="ru-RU"/>
                </w:rPr>
                <w:t>4</w:t>
              </w:r>
            </w:hyperlink>
          </w:p>
        </w:tc>
      </w:tr>
      <w:tr w:rsidR="005D5C19">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6</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Скорость прямолинейного равноускоренного движения. </w:t>
            </w:r>
            <w:r w:rsidRPr="0004725A">
              <w:rPr>
                <w:rFonts w:ascii="Times New Roman" w:hAnsi="Times New Roman"/>
                <w:color w:val="000000"/>
                <w:sz w:val="24"/>
                <w:lang w:val="ru-RU"/>
              </w:rPr>
              <w:t>График скорости</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7</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adb</w:t>
              </w:r>
              <w:r w:rsidRPr="0004725A">
                <w:rPr>
                  <w:rFonts w:ascii="Times New Roman" w:hAnsi="Times New Roman"/>
                  <w:color w:val="0000FF"/>
                  <w:u w:val="single"/>
                  <w:lang w:val="ru-RU"/>
                </w:rPr>
                <w:t>18</w:t>
              </w:r>
            </w:hyperlink>
          </w:p>
        </w:tc>
      </w:tr>
      <w:tr w:rsidR="005D5C19">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8</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Свободное падение тел. </w:t>
            </w:r>
            <w:r w:rsidRPr="0004725A">
              <w:rPr>
                <w:rFonts w:ascii="Times New Roman" w:hAnsi="Times New Roman"/>
                <w:color w:val="000000"/>
                <w:sz w:val="24"/>
                <w:lang w:val="ru-RU"/>
              </w:rPr>
              <w:t>Опыты Галилея</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9</w:t>
            </w:r>
          </w:p>
        </w:tc>
        <w:tc>
          <w:tcPr>
            <w:tcW w:w="3520"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Равномерное движение по окружности. Период и частота </w:t>
            </w:r>
            <w:r w:rsidRPr="0004725A">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ae</w:t>
              </w:r>
              <w:r w:rsidRPr="0004725A">
                <w:rPr>
                  <w:rFonts w:ascii="Times New Roman" w:hAnsi="Times New Roman"/>
                  <w:color w:val="0000FF"/>
                  <w:u w:val="single"/>
                  <w:lang w:val="ru-RU"/>
                </w:rPr>
                <w:t>176</w:t>
              </w:r>
            </w:hyperlink>
          </w:p>
        </w:tc>
      </w:tr>
      <w:tr w:rsidR="005D5C19">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5D5C19" w:rsidRDefault="00136528">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11</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ae</w:t>
              </w:r>
              <w:r w:rsidRPr="0004725A">
                <w:rPr>
                  <w:rFonts w:ascii="Times New Roman" w:hAnsi="Times New Roman"/>
                  <w:color w:val="0000FF"/>
                  <w:u w:val="single"/>
                  <w:lang w:val="ru-RU"/>
                </w:rPr>
                <w:t>612</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12</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ae</w:t>
              </w:r>
              <w:r w:rsidRPr="0004725A">
                <w:rPr>
                  <w:rFonts w:ascii="Times New Roman" w:hAnsi="Times New Roman"/>
                  <w:color w:val="0000FF"/>
                  <w:u w:val="single"/>
                  <w:lang w:val="ru-RU"/>
                </w:rPr>
                <w:t>72</w:t>
              </w:r>
              <w:r>
                <w:rPr>
                  <w:rFonts w:ascii="Times New Roman" w:hAnsi="Times New Roman"/>
                  <w:color w:val="0000FF"/>
                  <w:u w:val="single"/>
                </w:rPr>
                <w:t>a</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13</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ae</w:t>
              </w:r>
              <w:r w:rsidRPr="0004725A">
                <w:rPr>
                  <w:rFonts w:ascii="Times New Roman" w:hAnsi="Times New Roman"/>
                  <w:color w:val="0000FF"/>
                  <w:u w:val="single"/>
                  <w:lang w:val="ru-RU"/>
                </w:rPr>
                <w:t>982</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14</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aeb</w:t>
              </w:r>
              <w:r w:rsidRPr="0004725A">
                <w:rPr>
                  <w:rFonts w:ascii="Times New Roman" w:hAnsi="Times New Roman"/>
                  <w:color w:val="0000FF"/>
                  <w:u w:val="single"/>
                  <w:lang w:val="ru-RU"/>
                </w:rPr>
                <w:t>6</w:t>
              </w:r>
              <w:r>
                <w:rPr>
                  <w:rFonts w:ascii="Times New Roman" w:hAnsi="Times New Roman"/>
                  <w:color w:val="0000FF"/>
                  <w:u w:val="single"/>
                </w:rPr>
                <w:t>c</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15</w:t>
            </w:r>
          </w:p>
        </w:tc>
        <w:tc>
          <w:tcPr>
            <w:tcW w:w="3520" w:type="dxa"/>
            <w:tcMar>
              <w:top w:w="50" w:type="dxa"/>
              <w:left w:w="100" w:type="dxa"/>
            </w:tcMar>
            <w:vAlign w:val="center"/>
          </w:tcPr>
          <w:p w:rsidR="005D5C19" w:rsidRDefault="00136528">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aeca</w:t>
              </w:r>
              <w:r w:rsidRPr="0004725A">
                <w:rPr>
                  <w:rFonts w:ascii="Times New Roman" w:hAnsi="Times New Roman"/>
                  <w:color w:val="0000FF"/>
                  <w:u w:val="single"/>
                  <w:lang w:val="ru-RU"/>
                </w:rPr>
                <w:t>2</w:t>
              </w:r>
            </w:hyperlink>
          </w:p>
        </w:tc>
      </w:tr>
      <w:tr w:rsidR="005D5C19">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16</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17</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aee</w:t>
              </w:r>
              <w:r w:rsidRPr="0004725A">
                <w:rPr>
                  <w:rFonts w:ascii="Times New Roman" w:hAnsi="Times New Roman"/>
                  <w:color w:val="0000FF"/>
                  <w:u w:val="single"/>
                  <w:lang w:val="ru-RU"/>
                </w:rPr>
                <w:t>28</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18</w:t>
            </w:r>
          </w:p>
        </w:tc>
        <w:tc>
          <w:tcPr>
            <w:tcW w:w="3520" w:type="dxa"/>
            <w:tcMar>
              <w:top w:w="50" w:type="dxa"/>
              <w:left w:w="100" w:type="dxa"/>
            </w:tcMar>
            <w:vAlign w:val="center"/>
          </w:tcPr>
          <w:p w:rsidR="005D5C19" w:rsidRDefault="00136528">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af</w:t>
              </w:r>
              <w:r w:rsidRPr="0004725A">
                <w:rPr>
                  <w:rFonts w:ascii="Times New Roman" w:hAnsi="Times New Roman"/>
                  <w:color w:val="0000FF"/>
                  <w:u w:val="single"/>
                  <w:lang w:val="ru-RU"/>
                </w:rPr>
                <w:t>738</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19</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afa</w:t>
              </w:r>
              <w:r w:rsidRPr="0004725A">
                <w:rPr>
                  <w:rFonts w:ascii="Times New Roman" w:hAnsi="Times New Roman"/>
                  <w:color w:val="0000FF"/>
                  <w:u w:val="single"/>
                  <w:lang w:val="ru-RU"/>
                </w:rPr>
                <w:t>26</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20</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af</w:t>
              </w:r>
              <w:r w:rsidRPr="0004725A">
                <w:rPr>
                  <w:rFonts w:ascii="Times New Roman" w:hAnsi="Times New Roman"/>
                  <w:color w:val="0000FF"/>
                  <w:u w:val="single"/>
                  <w:lang w:val="ru-RU"/>
                </w:rPr>
                <w:t>8</w:t>
              </w:r>
              <w:r>
                <w:rPr>
                  <w:rFonts w:ascii="Times New Roman" w:hAnsi="Times New Roman"/>
                  <w:color w:val="0000FF"/>
                  <w:u w:val="single"/>
                </w:rPr>
                <w:t>be</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21</w:t>
            </w:r>
          </w:p>
        </w:tc>
        <w:tc>
          <w:tcPr>
            <w:tcW w:w="3520"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afb</w:t>
              </w:r>
              <w:r w:rsidRPr="0004725A">
                <w:rPr>
                  <w:rFonts w:ascii="Times New Roman" w:hAnsi="Times New Roman"/>
                  <w:color w:val="0000FF"/>
                  <w:u w:val="single"/>
                  <w:lang w:val="ru-RU"/>
                </w:rPr>
                <w:t>8</w:t>
              </w:r>
              <w:r>
                <w:rPr>
                  <w:rFonts w:ascii="Times New Roman" w:hAnsi="Times New Roman"/>
                  <w:color w:val="0000FF"/>
                  <w:u w:val="single"/>
                </w:rPr>
                <w:t>e</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22</w:t>
            </w:r>
          </w:p>
        </w:tc>
        <w:tc>
          <w:tcPr>
            <w:tcW w:w="3520"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af</w:t>
              </w:r>
              <w:r w:rsidRPr="0004725A">
                <w:rPr>
                  <w:rFonts w:ascii="Times New Roman" w:hAnsi="Times New Roman"/>
                  <w:color w:val="0000FF"/>
                  <w:u w:val="single"/>
                  <w:lang w:val="ru-RU"/>
                </w:rPr>
                <w:t>044</w:t>
              </w:r>
            </w:hyperlink>
          </w:p>
        </w:tc>
      </w:tr>
      <w:tr w:rsidR="005D5C19">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Урок-конференция "Движение тел вокруг гравитационного центра (Солнечная </w:t>
            </w:r>
            <w:r w:rsidRPr="0004725A">
              <w:rPr>
                <w:rFonts w:ascii="Times New Roman" w:hAnsi="Times New Roman"/>
                <w:color w:val="000000"/>
                <w:sz w:val="24"/>
                <w:lang w:val="ru-RU"/>
              </w:rPr>
              <w:t xml:space="preserve">система). </w:t>
            </w:r>
            <w:r>
              <w:rPr>
                <w:rFonts w:ascii="Times New Roman" w:hAnsi="Times New Roman"/>
                <w:color w:val="000000"/>
                <w:sz w:val="24"/>
              </w:rPr>
              <w:t>Галактики"</w:t>
            </w:r>
          </w:p>
        </w:tc>
        <w:tc>
          <w:tcPr>
            <w:tcW w:w="7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24</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af</w:t>
              </w:r>
              <w:r w:rsidRPr="0004725A">
                <w:rPr>
                  <w:rFonts w:ascii="Times New Roman" w:hAnsi="Times New Roman"/>
                  <w:color w:val="0000FF"/>
                  <w:u w:val="single"/>
                  <w:lang w:val="ru-RU"/>
                </w:rPr>
                <w:t>5</w:t>
              </w:r>
              <w:r>
                <w:rPr>
                  <w:rFonts w:ascii="Times New Roman" w:hAnsi="Times New Roman"/>
                  <w:color w:val="0000FF"/>
                  <w:u w:val="single"/>
                </w:rPr>
                <w:t>f</w:t>
              </w:r>
              <w:r w:rsidRPr="0004725A">
                <w:rPr>
                  <w:rFonts w:ascii="Times New Roman" w:hAnsi="Times New Roman"/>
                  <w:color w:val="0000FF"/>
                  <w:u w:val="single"/>
                  <w:lang w:val="ru-RU"/>
                </w:rPr>
                <w:t>8</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25</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af</w:t>
              </w:r>
              <w:r w:rsidRPr="0004725A">
                <w:rPr>
                  <w:rFonts w:ascii="Times New Roman" w:hAnsi="Times New Roman"/>
                  <w:color w:val="0000FF"/>
                  <w:u w:val="single"/>
                  <w:lang w:val="ru-RU"/>
                </w:rPr>
                <w:t>33</w:t>
              </w:r>
              <w:r>
                <w:rPr>
                  <w:rFonts w:ascii="Times New Roman" w:hAnsi="Times New Roman"/>
                  <w:color w:val="0000FF"/>
                  <w:u w:val="single"/>
                </w:rPr>
                <w:t>c</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26</w:t>
            </w:r>
          </w:p>
        </w:tc>
        <w:tc>
          <w:tcPr>
            <w:tcW w:w="3520"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afe</w:t>
              </w:r>
              <w:r w:rsidRPr="0004725A">
                <w:rPr>
                  <w:rFonts w:ascii="Times New Roman" w:hAnsi="Times New Roman"/>
                  <w:color w:val="0000FF"/>
                  <w:u w:val="single"/>
                  <w:lang w:val="ru-RU"/>
                </w:rPr>
                <w:t>36</w:t>
              </w:r>
            </w:hyperlink>
          </w:p>
        </w:tc>
      </w:tr>
      <w:tr w:rsidR="005D5C19">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27</w:t>
            </w:r>
          </w:p>
        </w:tc>
        <w:tc>
          <w:tcPr>
            <w:tcW w:w="3520"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28</w:t>
            </w:r>
          </w:p>
        </w:tc>
        <w:tc>
          <w:tcPr>
            <w:tcW w:w="3520"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Решение </w:t>
            </w:r>
            <w:r w:rsidRPr="0004725A">
              <w:rPr>
                <w:rFonts w:ascii="Times New Roman" w:hAnsi="Times New Roman"/>
                <w:color w:val="000000"/>
                <w:sz w:val="24"/>
                <w:lang w:val="ru-RU"/>
              </w:rPr>
              <w:t xml:space="preserve">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b</w:t>
              </w:r>
              <w:r w:rsidRPr="0004725A">
                <w:rPr>
                  <w:rFonts w:ascii="Times New Roman" w:hAnsi="Times New Roman"/>
                  <w:color w:val="0000FF"/>
                  <w:u w:val="single"/>
                  <w:lang w:val="ru-RU"/>
                </w:rPr>
                <w:t>02</w:t>
              </w:r>
              <w:r>
                <w:rPr>
                  <w:rFonts w:ascii="Times New Roman" w:hAnsi="Times New Roman"/>
                  <w:color w:val="0000FF"/>
                  <w:u w:val="single"/>
                </w:rPr>
                <w:t>b</w:t>
              </w:r>
              <w:r w:rsidRPr="0004725A">
                <w:rPr>
                  <w:rFonts w:ascii="Times New Roman" w:hAnsi="Times New Roman"/>
                  <w:color w:val="0000FF"/>
                  <w:u w:val="single"/>
                  <w:lang w:val="ru-RU"/>
                </w:rPr>
                <w:t>4</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29</w:t>
            </w:r>
          </w:p>
        </w:tc>
        <w:tc>
          <w:tcPr>
            <w:tcW w:w="3520"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b</w:t>
              </w:r>
              <w:r w:rsidRPr="0004725A">
                <w:rPr>
                  <w:rFonts w:ascii="Times New Roman" w:hAnsi="Times New Roman"/>
                  <w:color w:val="0000FF"/>
                  <w:u w:val="single"/>
                  <w:lang w:val="ru-RU"/>
                </w:rPr>
                <w:t>0408</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30</w:t>
            </w:r>
          </w:p>
        </w:tc>
        <w:tc>
          <w:tcPr>
            <w:tcW w:w="3520"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b</w:t>
              </w:r>
              <w:r w:rsidRPr="0004725A">
                <w:rPr>
                  <w:rFonts w:ascii="Times New Roman" w:hAnsi="Times New Roman"/>
                  <w:color w:val="0000FF"/>
                  <w:u w:val="single"/>
                  <w:lang w:val="ru-RU"/>
                </w:rPr>
                <w:t>06</w:t>
              </w:r>
              <w:r>
                <w:rPr>
                  <w:rFonts w:ascii="Times New Roman" w:hAnsi="Times New Roman"/>
                  <w:color w:val="0000FF"/>
                  <w:u w:val="single"/>
                </w:rPr>
                <w:t>ec</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31</w:t>
            </w:r>
          </w:p>
        </w:tc>
        <w:tc>
          <w:tcPr>
            <w:tcW w:w="3520"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Импульс тела. Импульс силы. Закон </w:t>
            </w:r>
            <w:r w:rsidRPr="0004725A">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b</w:t>
              </w:r>
              <w:r w:rsidRPr="0004725A">
                <w:rPr>
                  <w:rFonts w:ascii="Times New Roman" w:hAnsi="Times New Roman"/>
                  <w:color w:val="0000FF"/>
                  <w:u w:val="single"/>
                  <w:lang w:val="ru-RU"/>
                </w:rPr>
                <w:t>07</w:t>
              </w:r>
              <w:r>
                <w:rPr>
                  <w:rFonts w:ascii="Times New Roman" w:hAnsi="Times New Roman"/>
                  <w:color w:val="0000FF"/>
                  <w:u w:val="single"/>
                </w:rPr>
                <w:t>fa</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b</w:t>
              </w:r>
              <w:r w:rsidRPr="0004725A">
                <w:rPr>
                  <w:rFonts w:ascii="Times New Roman" w:hAnsi="Times New Roman"/>
                  <w:color w:val="0000FF"/>
                  <w:u w:val="single"/>
                  <w:lang w:val="ru-RU"/>
                </w:rPr>
                <w:t>096</w:t>
              </w:r>
              <w:r>
                <w:rPr>
                  <w:rFonts w:ascii="Times New Roman" w:hAnsi="Times New Roman"/>
                  <w:color w:val="0000FF"/>
                  <w:u w:val="single"/>
                </w:rPr>
                <w:t>c</w:t>
              </w:r>
            </w:hyperlink>
          </w:p>
        </w:tc>
      </w:tr>
      <w:tr w:rsidR="005D5C19">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33</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34</w:t>
            </w:r>
          </w:p>
        </w:tc>
        <w:tc>
          <w:tcPr>
            <w:tcW w:w="3520" w:type="dxa"/>
            <w:tcMar>
              <w:top w:w="50" w:type="dxa"/>
              <w:left w:w="100" w:type="dxa"/>
            </w:tcMar>
            <w:vAlign w:val="center"/>
          </w:tcPr>
          <w:p w:rsidR="005D5C19" w:rsidRDefault="00136528">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b</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84</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35</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b</w:t>
              </w:r>
              <w:r w:rsidRPr="0004725A">
                <w:rPr>
                  <w:rFonts w:ascii="Times New Roman" w:hAnsi="Times New Roman"/>
                  <w:color w:val="0000FF"/>
                  <w:u w:val="single"/>
                  <w:lang w:val="ru-RU"/>
                </w:rPr>
                <w:t>0</w:t>
              </w:r>
              <w:r>
                <w:rPr>
                  <w:rFonts w:ascii="Times New Roman" w:hAnsi="Times New Roman"/>
                  <w:color w:val="0000FF"/>
                  <w:u w:val="single"/>
                </w:rPr>
                <w:t>db</w:t>
              </w:r>
              <w:r w:rsidRPr="0004725A">
                <w:rPr>
                  <w:rFonts w:ascii="Times New Roman" w:hAnsi="Times New Roman"/>
                  <w:color w:val="0000FF"/>
                  <w:u w:val="single"/>
                  <w:lang w:val="ru-RU"/>
                </w:rPr>
                <w:t>8</w:t>
              </w:r>
            </w:hyperlink>
          </w:p>
        </w:tc>
      </w:tr>
      <w:tr w:rsidR="005D5C19">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36</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Лабораторная работа </w:t>
            </w:r>
            <w:r w:rsidRPr="0004725A">
              <w:rPr>
                <w:rFonts w:ascii="Times New Roman" w:hAnsi="Times New Roman"/>
                <w:color w:val="000000"/>
                <w:sz w:val="24"/>
                <w:lang w:val="ru-RU"/>
              </w:rPr>
              <w:t>«Определение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Default="005D5C19">
            <w:pPr>
              <w:spacing w:after="0"/>
              <w:ind w:left="135"/>
            </w:pPr>
          </w:p>
        </w:tc>
      </w:tr>
      <w:tr w:rsidR="005D5C19">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37</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38</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b</w:t>
              </w:r>
              <w:r w:rsidRPr="0004725A">
                <w:rPr>
                  <w:rFonts w:ascii="Times New Roman" w:hAnsi="Times New Roman"/>
                  <w:color w:val="0000FF"/>
                  <w:u w:val="single"/>
                  <w:lang w:val="ru-RU"/>
                </w:rPr>
                <w:t>0</w:t>
              </w:r>
              <w:r>
                <w:rPr>
                  <w:rFonts w:ascii="Times New Roman" w:hAnsi="Times New Roman"/>
                  <w:color w:val="0000FF"/>
                  <w:u w:val="single"/>
                </w:rPr>
                <w:t>c</w:t>
              </w:r>
              <w:r w:rsidRPr="0004725A">
                <w:rPr>
                  <w:rFonts w:ascii="Times New Roman" w:hAnsi="Times New Roman"/>
                  <w:color w:val="0000FF"/>
                  <w:u w:val="single"/>
                  <w:lang w:val="ru-RU"/>
                </w:rPr>
                <w:t>32</w:t>
              </w:r>
            </w:hyperlink>
          </w:p>
        </w:tc>
      </w:tr>
      <w:tr w:rsidR="005D5C19">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39</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40</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b</w:t>
              </w:r>
              <w:r w:rsidRPr="0004725A">
                <w:rPr>
                  <w:rFonts w:ascii="Times New Roman" w:hAnsi="Times New Roman"/>
                  <w:color w:val="0000FF"/>
                  <w:u w:val="single"/>
                  <w:lang w:val="ru-RU"/>
                </w:rPr>
                <w:t>12</w:t>
              </w:r>
              <w:r>
                <w:rPr>
                  <w:rFonts w:ascii="Times New Roman" w:hAnsi="Times New Roman"/>
                  <w:color w:val="0000FF"/>
                  <w:u w:val="single"/>
                </w:rPr>
                <w:t>fe</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41</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b</w:t>
              </w:r>
              <w:r w:rsidRPr="0004725A">
                <w:rPr>
                  <w:rFonts w:ascii="Times New Roman" w:hAnsi="Times New Roman"/>
                  <w:color w:val="0000FF"/>
                  <w:u w:val="single"/>
                  <w:lang w:val="ru-RU"/>
                </w:rPr>
                <w:t>1858</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42</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b</w:t>
              </w:r>
              <w:r w:rsidRPr="0004725A">
                <w:rPr>
                  <w:rFonts w:ascii="Times New Roman" w:hAnsi="Times New Roman"/>
                  <w:color w:val="0000FF"/>
                  <w:u w:val="single"/>
                  <w:lang w:val="ru-RU"/>
                </w:rPr>
                <w:t>20</w:t>
              </w:r>
              <w:r>
                <w:rPr>
                  <w:rFonts w:ascii="Times New Roman" w:hAnsi="Times New Roman"/>
                  <w:color w:val="0000FF"/>
                  <w:u w:val="single"/>
                </w:rPr>
                <w:t>f</w:t>
              </w:r>
              <w:r w:rsidRPr="0004725A">
                <w:rPr>
                  <w:rFonts w:ascii="Times New Roman" w:hAnsi="Times New Roman"/>
                  <w:color w:val="0000FF"/>
                  <w:u w:val="single"/>
                  <w:lang w:val="ru-RU"/>
                </w:rPr>
                <w:t>0</w:t>
              </w:r>
            </w:hyperlink>
          </w:p>
        </w:tc>
      </w:tr>
      <w:tr w:rsidR="005D5C19">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43</w:t>
            </w:r>
          </w:p>
        </w:tc>
        <w:tc>
          <w:tcPr>
            <w:tcW w:w="3520" w:type="dxa"/>
            <w:tcMar>
              <w:top w:w="50" w:type="dxa"/>
              <w:left w:w="100" w:type="dxa"/>
            </w:tcMar>
            <w:vAlign w:val="center"/>
          </w:tcPr>
          <w:p w:rsidR="005D5C19" w:rsidRDefault="00136528">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b</w:t>
              </w:r>
              <w:r w:rsidRPr="0004725A">
                <w:rPr>
                  <w:rFonts w:ascii="Times New Roman" w:hAnsi="Times New Roman"/>
                  <w:color w:val="0000FF"/>
                  <w:u w:val="single"/>
                  <w:lang w:val="ru-RU"/>
                </w:rPr>
                <w:t>197</w:t>
              </w:r>
              <w:r>
                <w:rPr>
                  <w:rFonts w:ascii="Times New Roman" w:hAnsi="Times New Roman"/>
                  <w:color w:val="0000FF"/>
                  <w:u w:val="single"/>
                </w:rPr>
                <w:t>a</w:t>
              </w:r>
            </w:hyperlink>
          </w:p>
        </w:tc>
      </w:tr>
      <w:tr w:rsidR="005D5C19">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45</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46</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b</w:t>
              </w:r>
              <w:r w:rsidRPr="0004725A">
                <w:rPr>
                  <w:rFonts w:ascii="Times New Roman" w:hAnsi="Times New Roman"/>
                  <w:color w:val="0000FF"/>
                  <w:u w:val="single"/>
                  <w:lang w:val="ru-RU"/>
                </w:rPr>
                <w:t>1</w:t>
              </w:r>
              <w:r>
                <w:rPr>
                  <w:rFonts w:ascii="Times New Roman" w:hAnsi="Times New Roman"/>
                  <w:color w:val="0000FF"/>
                  <w:u w:val="single"/>
                </w:rPr>
                <w:t>aec</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47</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b</w:t>
              </w:r>
              <w:r w:rsidRPr="0004725A">
                <w:rPr>
                  <w:rFonts w:ascii="Times New Roman" w:hAnsi="Times New Roman"/>
                  <w:color w:val="0000FF"/>
                  <w:u w:val="single"/>
                  <w:lang w:val="ru-RU"/>
                </w:rPr>
                <w:t>197</w:t>
              </w:r>
              <w:r>
                <w:rPr>
                  <w:rFonts w:ascii="Times New Roman" w:hAnsi="Times New Roman"/>
                  <w:color w:val="0000FF"/>
                  <w:u w:val="single"/>
                </w:rPr>
                <w:t>a</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48</w:t>
            </w:r>
          </w:p>
        </w:tc>
        <w:tc>
          <w:tcPr>
            <w:tcW w:w="3520"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b</w:t>
              </w:r>
              <w:r w:rsidRPr="0004725A">
                <w:rPr>
                  <w:rFonts w:ascii="Times New Roman" w:hAnsi="Times New Roman"/>
                  <w:color w:val="0000FF"/>
                  <w:u w:val="single"/>
                  <w:lang w:val="ru-RU"/>
                </w:rPr>
                <w:t>21</w:t>
              </w:r>
              <w:r>
                <w:rPr>
                  <w:rFonts w:ascii="Times New Roman" w:hAnsi="Times New Roman"/>
                  <w:color w:val="0000FF"/>
                  <w:u w:val="single"/>
                </w:rPr>
                <w:t>fe</w:t>
              </w:r>
            </w:hyperlink>
          </w:p>
        </w:tc>
      </w:tr>
      <w:tr w:rsidR="005D5C19">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49</w:t>
            </w:r>
          </w:p>
        </w:tc>
        <w:tc>
          <w:tcPr>
            <w:tcW w:w="3520"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Урок-конференция "Механические волны в </w:t>
            </w:r>
            <w:r w:rsidRPr="0004725A">
              <w:rPr>
                <w:rFonts w:ascii="Times New Roman" w:hAnsi="Times New Roman"/>
                <w:color w:val="000000"/>
                <w:sz w:val="24"/>
                <w:lang w:val="ru-RU"/>
              </w:rPr>
              <w:t xml:space="preserve">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Default="005D5C19">
            <w:pPr>
              <w:spacing w:after="0"/>
              <w:ind w:left="135"/>
            </w:pPr>
          </w:p>
        </w:tc>
      </w:tr>
      <w:tr w:rsidR="005D5C19">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50</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Default="005D5C19">
            <w:pPr>
              <w:spacing w:after="0"/>
              <w:ind w:left="135"/>
            </w:pPr>
          </w:p>
        </w:tc>
      </w:tr>
      <w:tr w:rsidR="005D5C19">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51</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Default="005D5C19">
            <w:pPr>
              <w:spacing w:after="0"/>
              <w:ind w:left="135"/>
            </w:pPr>
          </w:p>
        </w:tc>
      </w:tr>
      <w:tr w:rsidR="005D5C19">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52</w:t>
            </w:r>
          </w:p>
        </w:tc>
        <w:tc>
          <w:tcPr>
            <w:tcW w:w="3520"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53</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b</w:t>
              </w:r>
              <w:r w:rsidRPr="0004725A">
                <w:rPr>
                  <w:rFonts w:ascii="Times New Roman" w:hAnsi="Times New Roman"/>
                  <w:color w:val="0000FF"/>
                  <w:u w:val="single"/>
                  <w:lang w:val="ru-RU"/>
                </w:rPr>
                <w:t>23</w:t>
              </w:r>
              <w:r>
                <w:rPr>
                  <w:rFonts w:ascii="Times New Roman" w:hAnsi="Times New Roman"/>
                  <w:color w:val="0000FF"/>
                  <w:u w:val="single"/>
                </w:rPr>
                <w:t>ca</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54</w:t>
            </w:r>
          </w:p>
        </w:tc>
        <w:tc>
          <w:tcPr>
            <w:tcW w:w="3520"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Подготовка к контрольной работе </w:t>
            </w:r>
            <w:r w:rsidRPr="0004725A">
              <w:rPr>
                <w:rFonts w:ascii="Times New Roman" w:hAnsi="Times New Roman"/>
                <w:color w:val="000000"/>
                <w:sz w:val="24"/>
                <w:lang w:val="ru-RU"/>
              </w:rPr>
              <w:lastRenderedPageBreak/>
              <w:t xml:space="preserve">по теме "Законы сохранения. </w:t>
            </w:r>
            <w:r>
              <w:rPr>
                <w:rFonts w:ascii="Times New Roman" w:hAnsi="Times New Roman"/>
                <w:color w:val="000000"/>
                <w:sz w:val="24"/>
              </w:rPr>
              <w:t>Механические колебания и волны</w:t>
            </w:r>
            <w:r>
              <w:rPr>
                <w:rFonts w:ascii="Times New Roman" w:hAnsi="Times New Roman"/>
                <w:color w:val="000000"/>
                <w:sz w:val="24"/>
              </w:rPr>
              <w:t>"</w:t>
            </w:r>
          </w:p>
        </w:tc>
        <w:tc>
          <w:tcPr>
            <w:tcW w:w="7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b</w:t>
              </w:r>
              <w:r w:rsidRPr="0004725A">
                <w:rPr>
                  <w:rFonts w:ascii="Times New Roman" w:hAnsi="Times New Roman"/>
                  <w:color w:val="0000FF"/>
                  <w:u w:val="single"/>
                  <w:lang w:val="ru-RU"/>
                </w:rPr>
                <w:t>25</w:t>
              </w:r>
              <w:r>
                <w:rPr>
                  <w:rFonts w:ascii="Times New Roman" w:hAnsi="Times New Roman"/>
                  <w:color w:val="0000FF"/>
                  <w:u w:val="single"/>
                </w:rPr>
                <w:t>f</w:t>
              </w:r>
              <w:r w:rsidRPr="0004725A">
                <w:rPr>
                  <w:rFonts w:ascii="Times New Roman" w:hAnsi="Times New Roman"/>
                  <w:color w:val="0000FF"/>
                  <w:u w:val="single"/>
                  <w:lang w:val="ru-RU"/>
                </w:rPr>
                <w:t>0</w:t>
              </w:r>
            </w:hyperlink>
          </w:p>
        </w:tc>
      </w:tr>
      <w:tr w:rsidR="005D5C19">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56</w:t>
            </w:r>
          </w:p>
        </w:tc>
        <w:tc>
          <w:tcPr>
            <w:tcW w:w="3520" w:type="dxa"/>
            <w:tcMar>
              <w:top w:w="50" w:type="dxa"/>
              <w:left w:w="100" w:type="dxa"/>
            </w:tcMar>
            <w:vAlign w:val="center"/>
          </w:tcPr>
          <w:p w:rsidR="005D5C19" w:rsidRDefault="00136528">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b</w:t>
              </w:r>
              <w:r w:rsidRPr="0004725A">
                <w:rPr>
                  <w:rFonts w:ascii="Times New Roman" w:hAnsi="Times New Roman"/>
                  <w:color w:val="0000FF"/>
                  <w:u w:val="single"/>
                  <w:lang w:val="ru-RU"/>
                </w:rPr>
                <w:t>2</w:t>
              </w:r>
              <w:r>
                <w:rPr>
                  <w:rFonts w:ascii="Times New Roman" w:hAnsi="Times New Roman"/>
                  <w:color w:val="0000FF"/>
                  <w:u w:val="single"/>
                </w:rPr>
                <w:t>abe</w:t>
              </w:r>
            </w:hyperlink>
          </w:p>
        </w:tc>
      </w:tr>
      <w:tr w:rsidR="005D5C19">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57</w:t>
            </w:r>
          </w:p>
        </w:tc>
        <w:tc>
          <w:tcPr>
            <w:tcW w:w="3520" w:type="dxa"/>
            <w:tcMar>
              <w:top w:w="50" w:type="dxa"/>
              <w:left w:w="100" w:type="dxa"/>
            </w:tcMar>
            <w:vAlign w:val="center"/>
          </w:tcPr>
          <w:p w:rsidR="005D5C19" w:rsidRDefault="00136528">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58</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b</w:t>
              </w:r>
              <w:r w:rsidRPr="0004725A">
                <w:rPr>
                  <w:rFonts w:ascii="Times New Roman" w:hAnsi="Times New Roman"/>
                  <w:color w:val="0000FF"/>
                  <w:u w:val="single"/>
                  <w:lang w:val="ru-RU"/>
                </w:rPr>
                <w:t>2</w:t>
              </w:r>
              <w:r>
                <w:rPr>
                  <w:rFonts w:ascii="Times New Roman" w:hAnsi="Times New Roman"/>
                  <w:color w:val="0000FF"/>
                  <w:u w:val="single"/>
                </w:rPr>
                <w:t>fe</w:t>
              </w:r>
              <w:r w:rsidRPr="0004725A">
                <w:rPr>
                  <w:rFonts w:ascii="Times New Roman" w:hAnsi="Times New Roman"/>
                  <w:color w:val="0000FF"/>
                  <w:u w:val="single"/>
                  <w:lang w:val="ru-RU"/>
                </w:rPr>
                <w:t>6</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59</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b</w:t>
              </w:r>
              <w:r w:rsidRPr="0004725A">
                <w:rPr>
                  <w:rFonts w:ascii="Times New Roman" w:hAnsi="Times New Roman"/>
                  <w:color w:val="0000FF"/>
                  <w:u w:val="single"/>
                  <w:lang w:val="ru-RU"/>
                </w:rPr>
                <w:t>2</w:t>
              </w:r>
              <w:r>
                <w:rPr>
                  <w:rFonts w:ascii="Times New Roman" w:hAnsi="Times New Roman"/>
                  <w:color w:val="0000FF"/>
                  <w:u w:val="single"/>
                </w:rPr>
                <w:t>c</w:t>
              </w:r>
              <w:r w:rsidRPr="0004725A">
                <w:rPr>
                  <w:rFonts w:ascii="Times New Roman" w:hAnsi="Times New Roman"/>
                  <w:color w:val="0000FF"/>
                  <w:u w:val="single"/>
                  <w:lang w:val="ru-RU"/>
                </w:rPr>
                <w:t>6</w:t>
              </w:r>
              <w:r>
                <w:rPr>
                  <w:rFonts w:ascii="Times New Roman" w:hAnsi="Times New Roman"/>
                  <w:color w:val="0000FF"/>
                  <w:u w:val="single"/>
                </w:rPr>
                <w:t>c</w:t>
              </w:r>
            </w:hyperlink>
          </w:p>
        </w:tc>
      </w:tr>
      <w:tr w:rsidR="005D5C19">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60</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61</w:t>
            </w:r>
          </w:p>
        </w:tc>
        <w:tc>
          <w:tcPr>
            <w:tcW w:w="3520"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b</w:t>
              </w:r>
              <w:r w:rsidRPr="0004725A">
                <w:rPr>
                  <w:rFonts w:ascii="Times New Roman" w:hAnsi="Times New Roman"/>
                  <w:color w:val="0000FF"/>
                  <w:u w:val="single"/>
                  <w:lang w:val="ru-RU"/>
                </w:rPr>
                <w:t>31</w:t>
              </w:r>
              <w:r>
                <w:rPr>
                  <w:rFonts w:ascii="Times New Roman" w:hAnsi="Times New Roman"/>
                  <w:color w:val="0000FF"/>
                  <w:u w:val="single"/>
                </w:rPr>
                <w:t>d</w:t>
              </w:r>
              <w:r w:rsidRPr="0004725A">
                <w:rPr>
                  <w:rFonts w:ascii="Times New Roman" w:hAnsi="Times New Roman"/>
                  <w:color w:val="0000FF"/>
                  <w:u w:val="single"/>
                  <w:lang w:val="ru-RU"/>
                </w:rPr>
                <w:t>0</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62</w:t>
            </w:r>
          </w:p>
        </w:tc>
        <w:tc>
          <w:tcPr>
            <w:tcW w:w="3520"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b</w:t>
              </w:r>
              <w:r w:rsidRPr="0004725A">
                <w:rPr>
                  <w:rFonts w:ascii="Times New Roman" w:hAnsi="Times New Roman"/>
                  <w:color w:val="0000FF"/>
                  <w:u w:val="single"/>
                  <w:lang w:val="ru-RU"/>
                </w:rPr>
                <w:t>3658</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63</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Закон отражения света. Зеркала. Решение </w:t>
            </w:r>
            <w:r w:rsidRPr="0004725A">
              <w:rPr>
                <w:rFonts w:ascii="Times New Roman" w:hAnsi="Times New Roman"/>
                <w:color w:val="000000"/>
                <w:sz w:val="24"/>
                <w:lang w:val="ru-RU"/>
              </w:rPr>
              <w:t>задач на применение закона отражения света</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b</w:t>
              </w:r>
              <w:r w:rsidRPr="0004725A">
                <w:rPr>
                  <w:rFonts w:ascii="Times New Roman" w:hAnsi="Times New Roman"/>
                  <w:color w:val="0000FF"/>
                  <w:u w:val="single"/>
                  <w:lang w:val="ru-RU"/>
                </w:rPr>
                <w:t>38</w:t>
              </w:r>
              <w:r>
                <w:rPr>
                  <w:rFonts w:ascii="Times New Roman" w:hAnsi="Times New Roman"/>
                  <w:color w:val="0000FF"/>
                  <w:u w:val="single"/>
                </w:rPr>
                <w:t>c</w:t>
              </w:r>
              <w:r w:rsidRPr="0004725A">
                <w:rPr>
                  <w:rFonts w:ascii="Times New Roman" w:hAnsi="Times New Roman"/>
                  <w:color w:val="0000FF"/>
                  <w:u w:val="single"/>
                  <w:lang w:val="ru-RU"/>
                </w:rPr>
                <w:t>4</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64</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Преломление света. Закон </w:t>
            </w:r>
            <w:r w:rsidRPr="0004725A">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b</w:t>
              </w:r>
              <w:r w:rsidRPr="0004725A">
                <w:rPr>
                  <w:rFonts w:ascii="Times New Roman" w:hAnsi="Times New Roman"/>
                  <w:color w:val="0000FF"/>
                  <w:u w:val="single"/>
                  <w:lang w:val="ru-RU"/>
                </w:rPr>
                <w:t>3</w:t>
              </w:r>
              <w:r>
                <w:rPr>
                  <w:rFonts w:ascii="Times New Roman" w:hAnsi="Times New Roman"/>
                  <w:color w:val="0000FF"/>
                  <w:u w:val="single"/>
                </w:rPr>
                <w:t>aea</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b</w:t>
              </w:r>
              <w:r w:rsidRPr="0004725A">
                <w:rPr>
                  <w:rFonts w:ascii="Times New Roman" w:hAnsi="Times New Roman"/>
                  <w:color w:val="0000FF"/>
                  <w:u w:val="single"/>
                  <w:lang w:val="ru-RU"/>
                </w:rPr>
                <w:t>3</w:t>
              </w:r>
              <w:r>
                <w:rPr>
                  <w:rFonts w:ascii="Times New Roman" w:hAnsi="Times New Roman"/>
                  <w:color w:val="0000FF"/>
                  <w:u w:val="single"/>
                </w:rPr>
                <w:t>c</w:t>
              </w:r>
              <w:r w:rsidRPr="0004725A">
                <w:rPr>
                  <w:rFonts w:ascii="Times New Roman" w:hAnsi="Times New Roman"/>
                  <w:color w:val="0000FF"/>
                  <w:u w:val="single"/>
                  <w:lang w:val="ru-RU"/>
                </w:rPr>
                <w:t>5</w:t>
              </w:r>
              <w:r>
                <w:rPr>
                  <w:rFonts w:ascii="Times New Roman" w:hAnsi="Times New Roman"/>
                  <w:color w:val="0000FF"/>
                  <w:u w:val="single"/>
                </w:rPr>
                <w:t>c</w:t>
              </w:r>
            </w:hyperlink>
          </w:p>
        </w:tc>
      </w:tr>
      <w:tr w:rsidR="005D5C19">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66</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Лабораторная </w:t>
            </w:r>
            <w:r w:rsidRPr="0004725A">
              <w:rPr>
                <w:rFonts w:ascii="Times New Roman" w:hAnsi="Times New Roman"/>
                <w:color w:val="000000"/>
                <w:sz w:val="24"/>
                <w:lang w:val="ru-RU"/>
              </w:rPr>
              <w:t>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Default="005D5C19">
            <w:pPr>
              <w:spacing w:after="0"/>
              <w:ind w:left="135"/>
            </w:pPr>
          </w:p>
        </w:tc>
      </w:tr>
      <w:tr w:rsidR="005D5C19">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67</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68</w:t>
            </w:r>
          </w:p>
        </w:tc>
        <w:tc>
          <w:tcPr>
            <w:tcW w:w="3520" w:type="dxa"/>
            <w:tcMar>
              <w:top w:w="50" w:type="dxa"/>
              <w:left w:w="100" w:type="dxa"/>
            </w:tcMar>
            <w:vAlign w:val="center"/>
          </w:tcPr>
          <w:p w:rsidR="005D5C19" w:rsidRDefault="00136528">
            <w:pPr>
              <w:spacing w:after="0"/>
              <w:ind w:left="135"/>
            </w:pPr>
            <w:r>
              <w:rPr>
                <w:rFonts w:ascii="Times New Roman" w:hAnsi="Times New Roman"/>
                <w:color w:val="000000"/>
                <w:sz w:val="24"/>
              </w:rPr>
              <w:t xml:space="preserve">Линзы. Оптическая </w:t>
            </w:r>
            <w:r>
              <w:rPr>
                <w:rFonts w:ascii="Times New Roman" w:hAnsi="Times New Roman"/>
                <w:color w:val="000000"/>
                <w:sz w:val="24"/>
              </w:rPr>
              <w:t>сила линзы</w:t>
            </w:r>
          </w:p>
        </w:tc>
        <w:tc>
          <w:tcPr>
            <w:tcW w:w="7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b</w:t>
              </w:r>
              <w:r w:rsidRPr="0004725A">
                <w:rPr>
                  <w:rFonts w:ascii="Times New Roman" w:hAnsi="Times New Roman"/>
                  <w:color w:val="0000FF"/>
                  <w:u w:val="single"/>
                  <w:lang w:val="ru-RU"/>
                </w:rPr>
                <w:t>3</w:t>
              </w:r>
              <w:r>
                <w:rPr>
                  <w:rFonts w:ascii="Times New Roman" w:hAnsi="Times New Roman"/>
                  <w:color w:val="0000FF"/>
                  <w:u w:val="single"/>
                </w:rPr>
                <w:t>f</w:t>
              </w:r>
              <w:r w:rsidRPr="0004725A">
                <w:rPr>
                  <w:rFonts w:ascii="Times New Roman" w:hAnsi="Times New Roman"/>
                  <w:color w:val="0000FF"/>
                  <w:u w:val="single"/>
                  <w:lang w:val="ru-RU"/>
                </w:rPr>
                <w:t>2</w:t>
              </w:r>
              <w:r>
                <w:rPr>
                  <w:rFonts w:ascii="Times New Roman" w:hAnsi="Times New Roman"/>
                  <w:color w:val="0000FF"/>
                  <w:u w:val="single"/>
                </w:rPr>
                <w:t>c</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69</w:t>
            </w:r>
          </w:p>
        </w:tc>
        <w:tc>
          <w:tcPr>
            <w:tcW w:w="3520" w:type="dxa"/>
            <w:tcMar>
              <w:top w:w="50" w:type="dxa"/>
              <w:left w:w="100" w:type="dxa"/>
            </w:tcMar>
            <w:vAlign w:val="center"/>
          </w:tcPr>
          <w:p w:rsidR="005D5C19" w:rsidRDefault="00136528">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b</w:t>
              </w:r>
              <w:r w:rsidRPr="0004725A">
                <w:rPr>
                  <w:rFonts w:ascii="Times New Roman" w:hAnsi="Times New Roman"/>
                  <w:color w:val="0000FF"/>
                  <w:u w:val="single"/>
                  <w:lang w:val="ru-RU"/>
                </w:rPr>
                <w:t>444</w:t>
              </w:r>
              <w:r>
                <w:rPr>
                  <w:rFonts w:ascii="Times New Roman" w:hAnsi="Times New Roman"/>
                  <w:color w:val="0000FF"/>
                  <w:u w:val="single"/>
                </w:rPr>
                <w:t>a</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70</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b</w:t>
              </w:r>
              <w:r w:rsidRPr="0004725A">
                <w:rPr>
                  <w:rFonts w:ascii="Times New Roman" w:hAnsi="Times New Roman"/>
                  <w:color w:val="0000FF"/>
                  <w:u w:val="single"/>
                  <w:lang w:val="ru-RU"/>
                </w:rPr>
                <w:t>4206</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71</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c</w:t>
              </w:r>
              <w:r w:rsidRPr="0004725A">
                <w:rPr>
                  <w:rFonts w:ascii="Times New Roman" w:hAnsi="Times New Roman"/>
                  <w:color w:val="0000FF"/>
                  <w:u w:val="single"/>
                  <w:lang w:val="ru-RU"/>
                </w:rPr>
                <w:t>0</w:t>
              </w:r>
              <w:r>
                <w:rPr>
                  <w:rFonts w:ascii="Times New Roman" w:hAnsi="Times New Roman"/>
                  <w:color w:val="0000FF"/>
                  <w:u w:val="single"/>
                </w:rPr>
                <w:t>a</w:t>
              </w:r>
              <w:r w:rsidRPr="0004725A">
                <w:rPr>
                  <w:rFonts w:ascii="Times New Roman" w:hAnsi="Times New Roman"/>
                  <w:color w:val="0000FF"/>
                  <w:u w:val="single"/>
                  <w:lang w:val="ru-RU"/>
                </w:rPr>
                <w:t>7</w:t>
              </w:r>
              <w:r>
                <w:rPr>
                  <w:rFonts w:ascii="Times New Roman" w:hAnsi="Times New Roman"/>
                  <w:color w:val="0000FF"/>
                  <w:u w:val="single"/>
                </w:rPr>
                <w:t>e</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72</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b</w:t>
              </w:r>
              <w:r w:rsidRPr="0004725A">
                <w:rPr>
                  <w:rFonts w:ascii="Times New Roman" w:hAnsi="Times New Roman"/>
                  <w:color w:val="0000FF"/>
                  <w:u w:val="single"/>
                  <w:lang w:val="ru-RU"/>
                </w:rPr>
                <w:t>4684</w:t>
              </w:r>
            </w:hyperlink>
          </w:p>
        </w:tc>
      </w:tr>
      <w:tr w:rsidR="005D5C19">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73</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Урок-конференция "Дефекты</w:t>
            </w:r>
            <w:r w:rsidRPr="0004725A">
              <w:rPr>
                <w:rFonts w:ascii="Times New Roman" w:hAnsi="Times New Roman"/>
                <w:color w:val="000000"/>
                <w:sz w:val="24"/>
                <w:lang w:val="ru-RU"/>
              </w:rPr>
              <w:t xml:space="preserve"> зрения. Как сохранить зрение"</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74</w:t>
            </w:r>
          </w:p>
        </w:tc>
        <w:tc>
          <w:tcPr>
            <w:tcW w:w="3520"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 xml:space="preserve">Дисперсия </w:t>
            </w:r>
            <w:r>
              <w:rPr>
                <w:rFonts w:ascii="Times New Roman" w:hAnsi="Times New Roman"/>
                <w:color w:val="000000"/>
                <w:sz w:val="24"/>
              </w:rPr>
              <w:lastRenderedPageBreak/>
              <w:t>света</w:t>
            </w:r>
          </w:p>
        </w:tc>
        <w:tc>
          <w:tcPr>
            <w:tcW w:w="7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c</w:t>
              </w:r>
              <w:r w:rsidRPr="0004725A">
                <w:rPr>
                  <w:rFonts w:ascii="Times New Roman" w:hAnsi="Times New Roman"/>
                  <w:color w:val="0000FF"/>
                  <w:u w:val="single"/>
                  <w:lang w:val="ru-RU"/>
                </w:rPr>
                <w:t>0</w:t>
              </w:r>
              <w:r>
                <w:rPr>
                  <w:rFonts w:ascii="Times New Roman" w:hAnsi="Times New Roman"/>
                  <w:color w:val="0000FF"/>
                  <w:u w:val="single"/>
                </w:rPr>
                <w:t>f</w:t>
              </w:r>
              <w:r w:rsidRPr="0004725A">
                <w:rPr>
                  <w:rFonts w:ascii="Times New Roman" w:hAnsi="Times New Roman"/>
                  <w:color w:val="0000FF"/>
                  <w:u w:val="single"/>
                  <w:lang w:val="ru-RU"/>
                </w:rPr>
                <w:t>4</w:t>
              </w:r>
              <w:r>
                <w:rPr>
                  <w:rFonts w:ascii="Times New Roman" w:hAnsi="Times New Roman"/>
                  <w:color w:val="0000FF"/>
                  <w:u w:val="single"/>
                </w:rPr>
                <w:t>c</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Лабораторная </w:t>
            </w:r>
            <w:r w:rsidRPr="0004725A">
              <w:rPr>
                <w:rFonts w:ascii="Times New Roman" w:hAnsi="Times New Roman"/>
                <w:color w:val="000000"/>
                <w:sz w:val="24"/>
                <w:lang w:val="ru-RU"/>
              </w:rPr>
              <w:t>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c</w:t>
              </w:r>
              <w:r w:rsidRPr="0004725A">
                <w:rPr>
                  <w:rFonts w:ascii="Times New Roman" w:hAnsi="Times New Roman"/>
                  <w:color w:val="0000FF"/>
                  <w:u w:val="single"/>
                  <w:lang w:val="ru-RU"/>
                </w:rPr>
                <w:t>0</w:t>
              </w:r>
              <w:r>
                <w:rPr>
                  <w:rFonts w:ascii="Times New Roman" w:hAnsi="Times New Roman"/>
                  <w:color w:val="0000FF"/>
                  <w:u w:val="single"/>
                </w:rPr>
                <w:t>e</w:t>
              </w:r>
              <w:r w:rsidRPr="0004725A">
                <w:rPr>
                  <w:rFonts w:ascii="Times New Roman" w:hAnsi="Times New Roman"/>
                  <w:color w:val="0000FF"/>
                  <w:u w:val="single"/>
                  <w:lang w:val="ru-RU"/>
                </w:rPr>
                <w:t>2</w:t>
              </w:r>
              <w:r>
                <w:rPr>
                  <w:rFonts w:ascii="Times New Roman" w:hAnsi="Times New Roman"/>
                  <w:color w:val="0000FF"/>
                  <w:u w:val="single"/>
                </w:rPr>
                <w:t>a</w:t>
              </w:r>
            </w:hyperlink>
          </w:p>
        </w:tc>
      </w:tr>
      <w:tr w:rsidR="005D5C19">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76</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Урок-практикум "Волновые </w:t>
            </w:r>
            <w:r w:rsidRPr="0004725A">
              <w:rPr>
                <w:rFonts w:ascii="Times New Roman" w:hAnsi="Times New Roman"/>
                <w:color w:val="000000"/>
                <w:sz w:val="24"/>
                <w:lang w:val="ru-RU"/>
              </w:rPr>
              <w:t>свойства света: дисперсия, интерференция и дифракция"</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77</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c</w:t>
              </w:r>
              <w:r w:rsidRPr="0004725A">
                <w:rPr>
                  <w:rFonts w:ascii="Times New Roman" w:hAnsi="Times New Roman"/>
                  <w:color w:val="0000FF"/>
                  <w:u w:val="single"/>
                  <w:lang w:val="ru-RU"/>
                </w:rPr>
                <w:t>12</w:t>
              </w:r>
              <w:r>
                <w:rPr>
                  <w:rFonts w:ascii="Times New Roman" w:hAnsi="Times New Roman"/>
                  <w:color w:val="0000FF"/>
                  <w:u w:val="single"/>
                </w:rPr>
                <w:t>a</w:t>
              </w:r>
              <w:r w:rsidRPr="0004725A">
                <w:rPr>
                  <w:rFonts w:ascii="Times New Roman" w:hAnsi="Times New Roman"/>
                  <w:color w:val="0000FF"/>
                  <w:u w:val="single"/>
                  <w:lang w:val="ru-RU"/>
                </w:rPr>
                <w:t>8</w:t>
              </w:r>
            </w:hyperlink>
          </w:p>
        </w:tc>
      </w:tr>
      <w:tr w:rsidR="005D5C19">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78</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79</w:t>
            </w:r>
          </w:p>
        </w:tc>
        <w:tc>
          <w:tcPr>
            <w:tcW w:w="3520"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c</w:t>
              </w:r>
              <w:r w:rsidRPr="0004725A">
                <w:rPr>
                  <w:rFonts w:ascii="Times New Roman" w:hAnsi="Times New Roman"/>
                  <w:color w:val="0000FF"/>
                  <w:u w:val="single"/>
                  <w:lang w:val="ru-RU"/>
                </w:rPr>
                <w:t>144</w:t>
              </w:r>
              <w:r>
                <w:rPr>
                  <w:rFonts w:ascii="Times New Roman" w:hAnsi="Times New Roman"/>
                  <w:color w:val="0000FF"/>
                  <w:u w:val="single"/>
                </w:rPr>
                <w:t>c</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80</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c</w:t>
              </w:r>
              <w:r w:rsidRPr="0004725A">
                <w:rPr>
                  <w:rFonts w:ascii="Times New Roman" w:hAnsi="Times New Roman"/>
                  <w:color w:val="0000FF"/>
                  <w:u w:val="single"/>
                  <w:lang w:val="ru-RU"/>
                </w:rPr>
                <w:t>1550</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81</w:t>
            </w:r>
          </w:p>
        </w:tc>
        <w:tc>
          <w:tcPr>
            <w:tcW w:w="3520" w:type="dxa"/>
            <w:tcMar>
              <w:top w:w="50" w:type="dxa"/>
              <w:left w:w="100" w:type="dxa"/>
            </w:tcMar>
            <w:vAlign w:val="center"/>
          </w:tcPr>
          <w:p w:rsidR="005D5C19" w:rsidRDefault="00136528">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c</w:t>
              </w:r>
              <w:r w:rsidRPr="0004725A">
                <w:rPr>
                  <w:rFonts w:ascii="Times New Roman" w:hAnsi="Times New Roman"/>
                  <w:color w:val="0000FF"/>
                  <w:u w:val="single"/>
                  <w:lang w:val="ru-RU"/>
                </w:rPr>
                <w:t>1672</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82</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c</w:t>
              </w:r>
              <w:r w:rsidRPr="0004725A">
                <w:rPr>
                  <w:rFonts w:ascii="Times New Roman" w:hAnsi="Times New Roman"/>
                  <w:color w:val="0000FF"/>
                  <w:u w:val="single"/>
                  <w:lang w:val="ru-RU"/>
                </w:rPr>
                <w:t>18</w:t>
              </w:r>
              <w:r>
                <w:rPr>
                  <w:rFonts w:ascii="Times New Roman" w:hAnsi="Times New Roman"/>
                  <w:color w:val="0000FF"/>
                  <w:u w:val="single"/>
                </w:rPr>
                <w:t>ac</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83</w:t>
            </w:r>
          </w:p>
        </w:tc>
        <w:tc>
          <w:tcPr>
            <w:tcW w:w="3520" w:type="dxa"/>
            <w:tcMar>
              <w:top w:w="50" w:type="dxa"/>
              <w:left w:w="100" w:type="dxa"/>
            </w:tcMar>
            <w:vAlign w:val="center"/>
          </w:tcPr>
          <w:p w:rsidR="005D5C19" w:rsidRDefault="00136528">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c</w:t>
              </w:r>
              <w:r w:rsidRPr="0004725A">
                <w:rPr>
                  <w:rFonts w:ascii="Times New Roman" w:hAnsi="Times New Roman"/>
                  <w:color w:val="0000FF"/>
                  <w:u w:val="single"/>
                  <w:lang w:val="ru-RU"/>
                </w:rPr>
                <w:t>1</w:t>
              </w:r>
              <w:r>
                <w:rPr>
                  <w:rFonts w:ascii="Times New Roman" w:hAnsi="Times New Roman"/>
                  <w:color w:val="0000FF"/>
                  <w:u w:val="single"/>
                </w:rPr>
                <w:t>a</w:t>
              </w:r>
              <w:r w:rsidRPr="0004725A">
                <w:rPr>
                  <w:rFonts w:ascii="Times New Roman" w:hAnsi="Times New Roman"/>
                  <w:color w:val="0000FF"/>
                  <w:u w:val="single"/>
                  <w:lang w:val="ru-RU"/>
                </w:rPr>
                <w:t>14</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84</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Решение задач по теме: </w:t>
            </w:r>
            <w:r w:rsidRPr="0004725A">
              <w:rPr>
                <w:rFonts w:ascii="Times New Roman" w:hAnsi="Times New Roman"/>
                <w:color w:val="000000"/>
                <w:sz w:val="24"/>
                <w:lang w:val="ru-RU"/>
              </w:rPr>
              <w:t>"Радиоактивные превращения"</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c</w:t>
              </w:r>
              <w:r w:rsidRPr="0004725A">
                <w:rPr>
                  <w:rFonts w:ascii="Times New Roman" w:hAnsi="Times New Roman"/>
                  <w:color w:val="0000FF"/>
                  <w:u w:val="single"/>
                  <w:lang w:val="ru-RU"/>
                </w:rPr>
                <w:t>1</w:t>
              </w:r>
              <w:r>
                <w:rPr>
                  <w:rFonts w:ascii="Times New Roman" w:hAnsi="Times New Roman"/>
                  <w:color w:val="0000FF"/>
                  <w:u w:val="single"/>
                </w:rPr>
                <w:t>b</w:t>
              </w:r>
              <w:r w:rsidRPr="0004725A">
                <w:rPr>
                  <w:rFonts w:ascii="Times New Roman" w:hAnsi="Times New Roman"/>
                  <w:color w:val="0000FF"/>
                  <w:u w:val="single"/>
                  <w:lang w:val="ru-RU"/>
                </w:rPr>
                <w:t>4</w:t>
              </w:r>
              <w:r>
                <w:rPr>
                  <w:rFonts w:ascii="Times New Roman" w:hAnsi="Times New Roman"/>
                  <w:color w:val="0000FF"/>
                  <w:u w:val="single"/>
                </w:rPr>
                <w:t>a</w:t>
              </w:r>
            </w:hyperlink>
          </w:p>
        </w:tc>
      </w:tr>
      <w:tr w:rsidR="005D5C19">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85</w:t>
            </w:r>
          </w:p>
        </w:tc>
        <w:tc>
          <w:tcPr>
            <w:tcW w:w="3520" w:type="dxa"/>
            <w:tcMar>
              <w:top w:w="50" w:type="dxa"/>
              <w:left w:w="100" w:type="dxa"/>
            </w:tcMar>
            <w:vAlign w:val="center"/>
          </w:tcPr>
          <w:p w:rsidR="005D5C19" w:rsidRDefault="00136528">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86</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Урок-конференция "Радиоактивные излучения в природе, медицине, </w:t>
            </w:r>
            <w:r w:rsidRPr="0004725A">
              <w:rPr>
                <w:rFonts w:ascii="Times New Roman" w:hAnsi="Times New Roman"/>
                <w:color w:val="000000"/>
                <w:sz w:val="24"/>
                <w:lang w:val="ru-RU"/>
              </w:rPr>
              <w:lastRenderedPageBreak/>
              <w:t>технике"</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c</w:t>
              </w:r>
              <w:r w:rsidRPr="0004725A">
                <w:rPr>
                  <w:rFonts w:ascii="Times New Roman" w:hAnsi="Times New Roman"/>
                  <w:color w:val="0000FF"/>
                  <w:u w:val="single"/>
                  <w:lang w:val="ru-RU"/>
                </w:rPr>
                <w:t>2126</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c</w:t>
              </w:r>
              <w:r w:rsidRPr="0004725A">
                <w:rPr>
                  <w:rFonts w:ascii="Times New Roman" w:hAnsi="Times New Roman"/>
                  <w:color w:val="0000FF"/>
                  <w:u w:val="single"/>
                  <w:lang w:val="ru-RU"/>
                </w:rPr>
                <w:t>1</w:t>
              </w:r>
              <w:r>
                <w:rPr>
                  <w:rFonts w:ascii="Times New Roman" w:hAnsi="Times New Roman"/>
                  <w:color w:val="0000FF"/>
                  <w:u w:val="single"/>
                </w:rPr>
                <w:t>c</w:t>
              </w:r>
              <w:r w:rsidRPr="0004725A">
                <w:rPr>
                  <w:rFonts w:ascii="Times New Roman" w:hAnsi="Times New Roman"/>
                  <w:color w:val="0000FF"/>
                  <w:u w:val="single"/>
                  <w:lang w:val="ru-RU"/>
                </w:rPr>
                <w:t>58</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88</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c</w:t>
              </w:r>
              <w:r w:rsidRPr="0004725A">
                <w:rPr>
                  <w:rFonts w:ascii="Times New Roman" w:hAnsi="Times New Roman"/>
                  <w:color w:val="0000FF"/>
                  <w:u w:val="single"/>
                  <w:lang w:val="ru-RU"/>
                </w:rPr>
                <w:t>1</w:t>
              </w:r>
              <w:r>
                <w:rPr>
                  <w:rFonts w:ascii="Times New Roman" w:hAnsi="Times New Roman"/>
                  <w:color w:val="0000FF"/>
                  <w:u w:val="single"/>
                </w:rPr>
                <w:t>d</w:t>
              </w:r>
              <w:r w:rsidRPr="0004725A">
                <w:rPr>
                  <w:rFonts w:ascii="Times New Roman" w:hAnsi="Times New Roman"/>
                  <w:color w:val="0000FF"/>
                  <w:u w:val="single"/>
                  <w:lang w:val="ru-RU"/>
                </w:rPr>
                <w:t>7</w:t>
              </w:r>
              <w:r>
                <w:rPr>
                  <w:rFonts w:ascii="Times New Roman" w:hAnsi="Times New Roman"/>
                  <w:color w:val="0000FF"/>
                  <w:u w:val="single"/>
                </w:rPr>
                <w:t>a</w:t>
              </w:r>
            </w:hyperlink>
          </w:p>
        </w:tc>
      </w:tr>
      <w:tr w:rsidR="005D5C19">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89</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90</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Реакции синтеза и деления ядер. Источники энергии </w:t>
            </w:r>
            <w:r w:rsidRPr="0004725A">
              <w:rPr>
                <w:rFonts w:ascii="Times New Roman" w:hAnsi="Times New Roman"/>
                <w:color w:val="000000"/>
                <w:sz w:val="24"/>
                <w:lang w:val="ru-RU"/>
              </w:rPr>
              <w:t>Солнца и звёзд</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c</w:t>
              </w:r>
              <w:r w:rsidRPr="0004725A">
                <w:rPr>
                  <w:rFonts w:ascii="Times New Roman" w:hAnsi="Times New Roman"/>
                  <w:color w:val="0000FF"/>
                  <w:u w:val="single"/>
                  <w:lang w:val="ru-RU"/>
                </w:rPr>
                <w:t>1</w:t>
              </w:r>
              <w:r>
                <w:rPr>
                  <w:rFonts w:ascii="Times New Roman" w:hAnsi="Times New Roman"/>
                  <w:color w:val="0000FF"/>
                  <w:u w:val="single"/>
                </w:rPr>
                <w:t>e</w:t>
              </w:r>
              <w:r w:rsidRPr="0004725A">
                <w:rPr>
                  <w:rFonts w:ascii="Times New Roman" w:hAnsi="Times New Roman"/>
                  <w:color w:val="0000FF"/>
                  <w:u w:val="single"/>
                  <w:lang w:val="ru-RU"/>
                </w:rPr>
                <w:t>88</w:t>
              </w:r>
            </w:hyperlink>
          </w:p>
        </w:tc>
      </w:tr>
      <w:tr w:rsidR="005D5C19">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91</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92</w:t>
            </w:r>
          </w:p>
        </w:tc>
        <w:tc>
          <w:tcPr>
            <w:tcW w:w="3520"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Подготовка к контрольной работе по</w:t>
            </w:r>
            <w:r w:rsidRPr="0004725A">
              <w:rPr>
                <w:rFonts w:ascii="Times New Roman" w:hAnsi="Times New Roman"/>
                <w:color w:val="000000"/>
                <w:sz w:val="24"/>
                <w:lang w:val="ru-RU"/>
              </w:rPr>
              <w:t xml:space="preserve">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c</w:t>
              </w:r>
              <w:r w:rsidRPr="0004725A">
                <w:rPr>
                  <w:rFonts w:ascii="Times New Roman" w:hAnsi="Times New Roman"/>
                  <w:color w:val="0000FF"/>
                  <w:u w:val="single"/>
                  <w:lang w:val="ru-RU"/>
                </w:rPr>
                <w:t>223</w:t>
              </w:r>
              <w:r>
                <w:rPr>
                  <w:rFonts w:ascii="Times New Roman" w:hAnsi="Times New Roman"/>
                  <w:color w:val="0000FF"/>
                  <w:u w:val="single"/>
                </w:rPr>
                <w:t>e</w:t>
              </w:r>
            </w:hyperlink>
          </w:p>
        </w:tc>
      </w:tr>
      <w:tr w:rsidR="005D5C19">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93</w:t>
            </w:r>
          </w:p>
        </w:tc>
        <w:tc>
          <w:tcPr>
            <w:tcW w:w="3520" w:type="dxa"/>
            <w:tcMar>
              <w:top w:w="50" w:type="dxa"/>
              <w:left w:w="100" w:type="dxa"/>
            </w:tcMar>
            <w:vAlign w:val="center"/>
          </w:tcPr>
          <w:p w:rsidR="005D5C19" w:rsidRDefault="00136528">
            <w:pPr>
              <w:spacing w:after="0"/>
              <w:ind w:left="135"/>
            </w:pPr>
            <w:r w:rsidRPr="0004725A">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 xml:space="preserve">Электромагнитные волны. </w:t>
            </w:r>
            <w:r>
              <w:rPr>
                <w:rFonts w:ascii="Times New Roman" w:hAnsi="Times New Roman"/>
                <w:color w:val="000000"/>
                <w:sz w:val="24"/>
              </w:rPr>
              <w:t>Квантовые явления"</w:t>
            </w:r>
          </w:p>
        </w:tc>
        <w:tc>
          <w:tcPr>
            <w:tcW w:w="777"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Default="005D5C19">
            <w:pPr>
              <w:spacing w:after="0"/>
              <w:ind w:left="135"/>
            </w:pPr>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94</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c</w:t>
              </w:r>
              <w:r w:rsidRPr="0004725A">
                <w:rPr>
                  <w:rFonts w:ascii="Times New Roman" w:hAnsi="Times New Roman"/>
                  <w:color w:val="0000FF"/>
                  <w:u w:val="single"/>
                  <w:lang w:val="ru-RU"/>
                </w:rPr>
                <w:t>245</w:t>
              </w:r>
              <w:r>
                <w:rPr>
                  <w:rFonts w:ascii="Times New Roman" w:hAnsi="Times New Roman"/>
                  <w:color w:val="0000FF"/>
                  <w:u w:val="single"/>
                </w:rPr>
                <w:t>a</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95</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Повторение, обобщение. Решение расчетных и </w:t>
            </w:r>
            <w:r w:rsidRPr="0004725A">
              <w:rPr>
                <w:rFonts w:ascii="Times New Roman" w:hAnsi="Times New Roman"/>
                <w:color w:val="000000"/>
                <w:sz w:val="24"/>
                <w:lang w:val="ru-RU"/>
              </w:rPr>
              <w:t>качественных задач по теме "Тепловые процессы"</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c</w:t>
              </w:r>
              <w:r w:rsidRPr="0004725A">
                <w:rPr>
                  <w:rFonts w:ascii="Times New Roman" w:hAnsi="Times New Roman"/>
                  <w:color w:val="0000FF"/>
                  <w:u w:val="single"/>
                  <w:lang w:val="ru-RU"/>
                </w:rPr>
                <w:t>2572</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lastRenderedPageBreak/>
              <w:t>96</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c</w:t>
              </w:r>
              <w:r w:rsidRPr="0004725A">
                <w:rPr>
                  <w:rFonts w:ascii="Times New Roman" w:hAnsi="Times New Roman"/>
                  <w:color w:val="0000FF"/>
                  <w:u w:val="single"/>
                  <w:lang w:val="ru-RU"/>
                </w:rPr>
                <w:t>2</w:t>
              </w:r>
              <w:r>
                <w:rPr>
                  <w:rFonts w:ascii="Times New Roman" w:hAnsi="Times New Roman"/>
                  <w:color w:val="0000FF"/>
                  <w:u w:val="single"/>
                </w:rPr>
                <w:t>a</w:t>
              </w:r>
              <w:r w:rsidRPr="0004725A">
                <w:rPr>
                  <w:rFonts w:ascii="Times New Roman" w:hAnsi="Times New Roman"/>
                  <w:color w:val="0000FF"/>
                  <w:u w:val="single"/>
                  <w:lang w:val="ru-RU"/>
                </w:rPr>
                <w:t>22</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97</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c</w:t>
              </w:r>
              <w:r w:rsidRPr="0004725A">
                <w:rPr>
                  <w:rFonts w:ascii="Times New Roman" w:hAnsi="Times New Roman"/>
                  <w:color w:val="0000FF"/>
                  <w:u w:val="single"/>
                  <w:lang w:val="ru-RU"/>
                </w:rPr>
                <w:t>2</w:t>
              </w:r>
              <w:r>
                <w:rPr>
                  <w:rFonts w:ascii="Times New Roman" w:hAnsi="Times New Roman"/>
                  <w:color w:val="0000FF"/>
                  <w:u w:val="single"/>
                </w:rPr>
                <w:t>b</w:t>
              </w:r>
              <w:r w:rsidRPr="0004725A">
                <w:rPr>
                  <w:rFonts w:ascii="Times New Roman" w:hAnsi="Times New Roman"/>
                  <w:color w:val="0000FF"/>
                  <w:u w:val="single"/>
                  <w:lang w:val="ru-RU"/>
                </w:rPr>
                <w:t>30</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98</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c</w:t>
              </w:r>
              <w:r w:rsidRPr="0004725A">
                <w:rPr>
                  <w:rFonts w:ascii="Times New Roman" w:hAnsi="Times New Roman"/>
                  <w:color w:val="0000FF"/>
                  <w:u w:val="single"/>
                  <w:lang w:val="ru-RU"/>
                </w:rPr>
                <w:t>2</w:t>
              </w:r>
              <w:r>
                <w:rPr>
                  <w:rFonts w:ascii="Times New Roman" w:hAnsi="Times New Roman"/>
                  <w:color w:val="0000FF"/>
                  <w:u w:val="single"/>
                </w:rPr>
                <w:t>c</w:t>
              </w:r>
              <w:r w:rsidRPr="0004725A">
                <w:rPr>
                  <w:rFonts w:ascii="Times New Roman" w:hAnsi="Times New Roman"/>
                  <w:color w:val="0000FF"/>
                  <w:u w:val="single"/>
                  <w:lang w:val="ru-RU"/>
                </w:rPr>
                <w:t>52</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99</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Повторение, обобщение. Работа с текстами по </w:t>
            </w:r>
            <w:r w:rsidRPr="0004725A">
              <w:rPr>
                <w:rFonts w:ascii="Times New Roman" w:hAnsi="Times New Roman"/>
                <w:color w:val="000000"/>
                <w:sz w:val="24"/>
                <w:lang w:val="ru-RU"/>
              </w:rPr>
              <w:t>теме "Законы сохранения в механике"</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c</w:t>
              </w:r>
              <w:r w:rsidRPr="0004725A">
                <w:rPr>
                  <w:rFonts w:ascii="Times New Roman" w:hAnsi="Times New Roman"/>
                  <w:color w:val="0000FF"/>
                  <w:u w:val="single"/>
                  <w:lang w:val="ru-RU"/>
                </w:rPr>
                <w:t>2</w:t>
              </w:r>
              <w:r>
                <w:rPr>
                  <w:rFonts w:ascii="Times New Roman" w:hAnsi="Times New Roman"/>
                  <w:color w:val="0000FF"/>
                  <w:u w:val="single"/>
                </w:rPr>
                <w:t>d</w:t>
              </w:r>
              <w:r w:rsidRPr="0004725A">
                <w:rPr>
                  <w:rFonts w:ascii="Times New Roman" w:hAnsi="Times New Roman"/>
                  <w:color w:val="0000FF"/>
                  <w:u w:val="single"/>
                  <w:lang w:val="ru-RU"/>
                </w:rPr>
                <w:t>6</w:t>
              </w:r>
              <w:r>
                <w:rPr>
                  <w:rFonts w:ascii="Times New Roman" w:hAnsi="Times New Roman"/>
                  <w:color w:val="0000FF"/>
                  <w:u w:val="single"/>
                </w:rPr>
                <w:t>a</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100</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c</w:t>
              </w:r>
              <w:r w:rsidRPr="0004725A">
                <w:rPr>
                  <w:rFonts w:ascii="Times New Roman" w:hAnsi="Times New Roman"/>
                  <w:color w:val="0000FF"/>
                  <w:u w:val="single"/>
                  <w:lang w:val="ru-RU"/>
                </w:rPr>
                <w:t>2</w:t>
              </w:r>
              <w:r>
                <w:rPr>
                  <w:rFonts w:ascii="Times New Roman" w:hAnsi="Times New Roman"/>
                  <w:color w:val="0000FF"/>
                  <w:u w:val="single"/>
                </w:rPr>
                <w:t>e</w:t>
              </w:r>
              <w:r w:rsidRPr="0004725A">
                <w:rPr>
                  <w:rFonts w:ascii="Times New Roman" w:hAnsi="Times New Roman"/>
                  <w:color w:val="0000FF"/>
                  <w:u w:val="single"/>
                  <w:lang w:val="ru-RU"/>
                </w:rPr>
                <w:t>82</w:t>
              </w:r>
            </w:hyperlink>
          </w:p>
        </w:tc>
      </w:tr>
      <w:tr w:rsidR="005D5C19" w:rsidRPr="0004725A">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101</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4725A">
                <w:rPr>
                  <w:rFonts w:ascii="Times New Roman" w:hAnsi="Times New Roman"/>
                  <w:color w:val="0000FF"/>
                  <w:u w:val="single"/>
                  <w:lang w:val="ru-RU"/>
                </w:rPr>
                <w:t>://</w:t>
              </w:r>
              <w:r>
                <w:rPr>
                  <w:rFonts w:ascii="Times New Roman" w:hAnsi="Times New Roman"/>
                  <w:color w:val="0000FF"/>
                  <w:u w:val="single"/>
                </w:rPr>
                <w:t>m</w:t>
              </w:r>
              <w:r w:rsidRPr="0004725A">
                <w:rPr>
                  <w:rFonts w:ascii="Times New Roman" w:hAnsi="Times New Roman"/>
                  <w:color w:val="0000FF"/>
                  <w:u w:val="single"/>
                  <w:lang w:val="ru-RU"/>
                </w:rPr>
                <w:t>.</w:t>
              </w:r>
              <w:r>
                <w:rPr>
                  <w:rFonts w:ascii="Times New Roman" w:hAnsi="Times New Roman"/>
                  <w:color w:val="0000FF"/>
                  <w:u w:val="single"/>
                </w:rPr>
                <w:t>edsoo</w:t>
              </w:r>
              <w:r w:rsidRPr="0004725A">
                <w:rPr>
                  <w:rFonts w:ascii="Times New Roman" w:hAnsi="Times New Roman"/>
                  <w:color w:val="0000FF"/>
                  <w:u w:val="single"/>
                  <w:lang w:val="ru-RU"/>
                </w:rPr>
                <w:t>.</w:t>
              </w:r>
              <w:r>
                <w:rPr>
                  <w:rFonts w:ascii="Times New Roman" w:hAnsi="Times New Roman"/>
                  <w:color w:val="0000FF"/>
                  <w:u w:val="single"/>
                </w:rPr>
                <w:t>ru</w:t>
              </w:r>
              <w:r w:rsidRPr="0004725A">
                <w:rPr>
                  <w:rFonts w:ascii="Times New Roman" w:hAnsi="Times New Roman"/>
                  <w:color w:val="0000FF"/>
                  <w:u w:val="single"/>
                  <w:lang w:val="ru-RU"/>
                </w:rPr>
                <w:t>/</w:t>
              </w:r>
              <w:r>
                <w:rPr>
                  <w:rFonts w:ascii="Times New Roman" w:hAnsi="Times New Roman"/>
                  <w:color w:val="0000FF"/>
                  <w:u w:val="single"/>
                </w:rPr>
                <w:t>ff</w:t>
              </w:r>
              <w:r w:rsidRPr="0004725A">
                <w:rPr>
                  <w:rFonts w:ascii="Times New Roman" w:hAnsi="Times New Roman"/>
                  <w:color w:val="0000FF"/>
                  <w:u w:val="single"/>
                  <w:lang w:val="ru-RU"/>
                </w:rPr>
                <w:t>0</w:t>
              </w:r>
              <w:r>
                <w:rPr>
                  <w:rFonts w:ascii="Times New Roman" w:hAnsi="Times New Roman"/>
                  <w:color w:val="0000FF"/>
                  <w:u w:val="single"/>
                </w:rPr>
                <w:t>c</w:t>
              </w:r>
              <w:r w:rsidRPr="0004725A">
                <w:rPr>
                  <w:rFonts w:ascii="Times New Roman" w:hAnsi="Times New Roman"/>
                  <w:color w:val="0000FF"/>
                  <w:u w:val="single"/>
                  <w:lang w:val="ru-RU"/>
                </w:rPr>
                <w:t>3044</w:t>
              </w:r>
            </w:hyperlink>
          </w:p>
        </w:tc>
      </w:tr>
      <w:tr w:rsidR="005D5C19">
        <w:trPr>
          <w:trHeight w:val="144"/>
          <w:tblCellSpacing w:w="0" w:type="dxa"/>
        </w:trPr>
        <w:tc>
          <w:tcPr>
            <w:tcW w:w="443" w:type="dxa"/>
            <w:tcMar>
              <w:top w:w="50" w:type="dxa"/>
              <w:left w:w="100" w:type="dxa"/>
            </w:tcMar>
            <w:vAlign w:val="center"/>
          </w:tcPr>
          <w:p w:rsidR="005D5C19" w:rsidRDefault="00136528">
            <w:pPr>
              <w:spacing w:after="0"/>
            </w:pPr>
            <w:r>
              <w:rPr>
                <w:rFonts w:ascii="Times New Roman" w:hAnsi="Times New Roman"/>
                <w:color w:val="000000"/>
                <w:sz w:val="24"/>
              </w:rPr>
              <w:t>102</w:t>
            </w:r>
          </w:p>
        </w:tc>
        <w:tc>
          <w:tcPr>
            <w:tcW w:w="3520" w:type="dxa"/>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D5C19" w:rsidRDefault="005D5C19">
            <w:pPr>
              <w:spacing w:after="0"/>
              <w:ind w:left="135"/>
              <w:jc w:val="center"/>
            </w:pPr>
          </w:p>
        </w:tc>
        <w:tc>
          <w:tcPr>
            <w:tcW w:w="1569" w:type="dxa"/>
            <w:tcMar>
              <w:top w:w="50" w:type="dxa"/>
              <w:left w:w="100" w:type="dxa"/>
            </w:tcMar>
            <w:vAlign w:val="center"/>
          </w:tcPr>
          <w:p w:rsidR="005D5C19" w:rsidRDefault="005D5C19">
            <w:pPr>
              <w:spacing w:after="0"/>
              <w:ind w:left="135"/>
              <w:jc w:val="center"/>
            </w:pPr>
          </w:p>
        </w:tc>
        <w:tc>
          <w:tcPr>
            <w:tcW w:w="1104" w:type="dxa"/>
            <w:tcMar>
              <w:top w:w="50" w:type="dxa"/>
              <w:left w:w="100" w:type="dxa"/>
            </w:tcMar>
            <w:vAlign w:val="center"/>
          </w:tcPr>
          <w:p w:rsidR="005D5C19" w:rsidRDefault="005D5C19">
            <w:pPr>
              <w:spacing w:after="0"/>
              <w:ind w:left="135"/>
            </w:pPr>
          </w:p>
        </w:tc>
        <w:tc>
          <w:tcPr>
            <w:tcW w:w="1914" w:type="dxa"/>
            <w:tcMar>
              <w:top w:w="50" w:type="dxa"/>
              <w:left w:w="100" w:type="dxa"/>
            </w:tcMar>
            <w:vAlign w:val="center"/>
          </w:tcPr>
          <w:p w:rsidR="005D5C19" w:rsidRDefault="005D5C19">
            <w:pPr>
              <w:spacing w:after="0"/>
              <w:ind w:left="135"/>
            </w:pPr>
          </w:p>
        </w:tc>
      </w:tr>
      <w:tr w:rsidR="005D5C19">
        <w:trPr>
          <w:trHeight w:val="144"/>
          <w:tblCellSpacing w:w="0" w:type="dxa"/>
        </w:trPr>
        <w:tc>
          <w:tcPr>
            <w:tcW w:w="0" w:type="auto"/>
            <w:gridSpan w:val="2"/>
            <w:tcMar>
              <w:top w:w="50" w:type="dxa"/>
              <w:left w:w="100" w:type="dxa"/>
            </w:tcMar>
            <w:vAlign w:val="center"/>
          </w:tcPr>
          <w:p w:rsidR="005D5C19" w:rsidRPr="0004725A" w:rsidRDefault="00136528">
            <w:pPr>
              <w:spacing w:after="0"/>
              <w:ind w:left="135"/>
              <w:rPr>
                <w:lang w:val="ru-RU"/>
              </w:rPr>
            </w:pPr>
            <w:r w:rsidRPr="0004725A">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5D5C19" w:rsidRDefault="00136528">
            <w:pPr>
              <w:spacing w:after="0"/>
              <w:ind w:left="135"/>
              <w:jc w:val="center"/>
            </w:pPr>
            <w:r w:rsidRPr="0004725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5D5C19" w:rsidRDefault="00136528">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5D5C19" w:rsidRDefault="005D5C19"/>
        </w:tc>
      </w:tr>
    </w:tbl>
    <w:p w:rsidR="005D5C19" w:rsidRDefault="005D5C19">
      <w:pPr>
        <w:sectPr w:rsidR="005D5C19">
          <w:pgSz w:w="16383" w:h="11906" w:orient="landscape"/>
          <w:pgMar w:top="1134" w:right="850" w:bottom="1134" w:left="1701" w:header="720" w:footer="720" w:gutter="0"/>
          <w:cols w:space="720"/>
        </w:sectPr>
      </w:pPr>
    </w:p>
    <w:p w:rsidR="005D5C19" w:rsidRDefault="005D5C19">
      <w:pPr>
        <w:sectPr w:rsidR="005D5C19">
          <w:pgSz w:w="16383" w:h="11906" w:orient="landscape"/>
          <w:pgMar w:top="1134" w:right="850" w:bottom="1134" w:left="1701" w:header="720" w:footer="720" w:gutter="0"/>
          <w:cols w:space="720"/>
        </w:sectPr>
      </w:pPr>
      <w:bookmarkStart w:id="11" w:name="block-64349623"/>
    </w:p>
    <w:bookmarkEnd w:id="11"/>
    <w:p w:rsidR="005D5C19" w:rsidRPr="0004725A" w:rsidRDefault="00136528">
      <w:pPr>
        <w:spacing w:before="199" w:after="120" w:line="336" w:lineRule="auto"/>
        <w:ind w:left="120"/>
        <w:rPr>
          <w:lang w:val="ru-RU"/>
        </w:rPr>
      </w:pPr>
      <w:r w:rsidRPr="0004725A">
        <w:rPr>
          <w:rFonts w:ascii="Times New Roman" w:hAnsi="Times New Roman"/>
          <w:b/>
          <w:color w:val="000000"/>
          <w:sz w:val="28"/>
          <w:lang w:val="ru-RU"/>
        </w:rPr>
        <w:lastRenderedPageBreak/>
        <w:t xml:space="preserve">ПРОВЕРЯЕМЫЕ ПРЕДМЕТНЫЕ РЕЗУЛЬТАТЫ ОСВОЕНИЯ ОСНОВНОЙ ОБРАЗОВАТЕЛЬНОЙ ПРОГРАММЫ ОСНОВНОГО ОБЩЕГО </w:t>
      </w:r>
      <w:r w:rsidRPr="0004725A">
        <w:rPr>
          <w:rFonts w:ascii="Times New Roman" w:hAnsi="Times New Roman"/>
          <w:b/>
          <w:color w:val="000000"/>
          <w:sz w:val="28"/>
          <w:lang w:val="ru-RU"/>
        </w:rPr>
        <w:t>ОБРАЗОВАНИЯ</w:t>
      </w:r>
    </w:p>
    <w:p w:rsidR="005D5C19" w:rsidRPr="0004725A" w:rsidRDefault="005D5C19">
      <w:pPr>
        <w:spacing w:before="199" w:after="120" w:line="336" w:lineRule="auto"/>
        <w:ind w:left="120"/>
        <w:rPr>
          <w:lang w:val="ru-RU"/>
        </w:rPr>
      </w:pPr>
    </w:p>
    <w:p w:rsidR="005D5C19" w:rsidRDefault="00136528">
      <w:pPr>
        <w:spacing w:before="199" w:after="120" w:line="336" w:lineRule="auto"/>
        <w:ind w:left="120"/>
      </w:pPr>
      <w:r>
        <w:rPr>
          <w:rFonts w:ascii="Times New Roman" w:hAnsi="Times New Roman"/>
          <w:b/>
          <w:color w:val="000000"/>
          <w:sz w:val="28"/>
        </w:rPr>
        <w:t>7 КЛАСС</w:t>
      </w:r>
    </w:p>
    <w:p w:rsidR="005D5C19" w:rsidRDefault="005D5C19">
      <w:pPr>
        <w:spacing w:after="0"/>
        <w:ind w:left="120"/>
      </w:pPr>
    </w:p>
    <w:tbl>
      <w:tblPr>
        <w:tblW w:w="0" w:type="auto"/>
        <w:tblCellSpacing w:w="0" w:type="dxa"/>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3"/>
        <w:gridCol w:w="7389"/>
      </w:tblGrid>
      <w:tr w:rsidR="005D5C19" w:rsidRPr="0004725A">
        <w:trPr>
          <w:trHeight w:val="144"/>
          <w:tblCellSpacing w:w="0" w:type="dxa"/>
        </w:trPr>
        <w:tc>
          <w:tcPr>
            <w:tcW w:w="1895" w:type="dxa"/>
            <w:tcMar>
              <w:top w:w="50" w:type="dxa"/>
              <w:left w:w="100" w:type="dxa"/>
            </w:tcMar>
            <w:vAlign w:val="center"/>
          </w:tcPr>
          <w:p w:rsidR="005D5C19" w:rsidRDefault="00136528">
            <w:pPr>
              <w:spacing w:after="0"/>
              <w:ind w:left="272"/>
            </w:pPr>
            <w:r>
              <w:rPr>
                <w:rFonts w:ascii="Times New Roman" w:hAnsi="Times New Roman"/>
                <w:b/>
                <w:color w:val="000000"/>
                <w:sz w:val="24"/>
              </w:rPr>
              <w:t xml:space="preserve"> Код проверяемого результата </w:t>
            </w:r>
          </w:p>
        </w:tc>
        <w:tc>
          <w:tcPr>
            <w:tcW w:w="11947" w:type="dxa"/>
            <w:tcMar>
              <w:top w:w="50" w:type="dxa"/>
              <w:left w:w="100" w:type="dxa"/>
            </w:tcMar>
            <w:vAlign w:val="center"/>
          </w:tcPr>
          <w:p w:rsidR="005D5C19" w:rsidRPr="0004725A" w:rsidRDefault="00136528">
            <w:pPr>
              <w:spacing w:after="0"/>
              <w:ind w:left="272"/>
              <w:rPr>
                <w:lang w:val="ru-RU"/>
              </w:rPr>
            </w:pPr>
            <w:r w:rsidRPr="0004725A">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5D5C19">
        <w:trPr>
          <w:trHeight w:val="144"/>
          <w:tblCellSpacing w:w="0" w:type="dxa"/>
        </w:trPr>
        <w:tc>
          <w:tcPr>
            <w:tcW w:w="1895"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w:t>
            </w:r>
          </w:p>
        </w:tc>
        <w:tc>
          <w:tcPr>
            <w:tcW w:w="11947" w:type="dxa"/>
            <w:tcMar>
              <w:top w:w="50" w:type="dxa"/>
              <w:left w:w="100" w:type="dxa"/>
            </w:tcMar>
            <w:vAlign w:val="center"/>
          </w:tcPr>
          <w:p w:rsidR="005D5C19" w:rsidRDefault="00136528">
            <w:pPr>
              <w:spacing w:after="0" w:line="336" w:lineRule="auto"/>
              <w:ind w:left="365"/>
              <w:jc w:val="both"/>
            </w:pPr>
            <w:r>
              <w:rPr>
                <w:rFonts w:ascii="Times New Roman" w:hAnsi="Times New Roman"/>
                <w:color w:val="000000"/>
                <w:sz w:val="24"/>
              </w:rPr>
              <w:t>использовать изученные понятия</w:t>
            </w:r>
          </w:p>
        </w:tc>
      </w:tr>
      <w:tr w:rsidR="005D5C19" w:rsidRPr="0004725A">
        <w:trPr>
          <w:trHeight w:val="144"/>
          <w:tblCellSpacing w:w="0" w:type="dxa"/>
        </w:trPr>
        <w:tc>
          <w:tcPr>
            <w:tcW w:w="1895"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1.2</w:t>
            </w:r>
          </w:p>
        </w:tc>
        <w:tc>
          <w:tcPr>
            <w:tcW w:w="1194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различать явления по описанию их характерных свойств и</w:t>
            </w:r>
            <w:r w:rsidRPr="0004725A">
              <w:rPr>
                <w:rFonts w:ascii="Times New Roman" w:hAnsi="Times New Roman"/>
                <w:color w:val="000000"/>
                <w:sz w:val="24"/>
                <w:lang w:val="ru-RU"/>
              </w:rPr>
              <w:t xml:space="preserve"> на основе опытов, демонстрирующих данное физическое явление</w:t>
            </w:r>
          </w:p>
        </w:tc>
      </w:tr>
      <w:tr w:rsidR="005D5C19" w:rsidRPr="0004725A">
        <w:trPr>
          <w:trHeight w:val="144"/>
          <w:tblCellSpacing w:w="0" w:type="dxa"/>
        </w:trPr>
        <w:tc>
          <w:tcPr>
            <w:tcW w:w="1895"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1.3</w:t>
            </w:r>
          </w:p>
        </w:tc>
        <w:tc>
          <w:tcPr>
            <w:tcW w:w="1194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w:t>
            </w:r>
            <w:r w:rsidRPr="0004725A">
              <w:rPr>
                <w:rFonts w:ascii="Times New Roman" w:hAnsi="Times New Roman"/>
                <w:color w:val="000000"/>
                <w:sz w:val="24"/>
                <w:lang w:val="ru-RU"/>
              </w:rPr>
              <w:t>йства (признаки) физических явлений</w:t>
            </w:r>
          </w:p>
        </w:tc>
      </w:tr>
      <w:tr w:rsidR="005D5C19" w:rsidRPr="0004725A">
        <w:trPr>
          <w:trHeight w:val="144"/>
          <w:tblCellSpacing w:w="0" w:type="dxa"/>
        </w:trPr>
        <w:tc>
          <w:tcPr>
            <w:tcW w:w="1895"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1.4</w:t>
            </w:r>
          </w:p>
        </w:tc>
        <w:tc>
          <w:tcPr>
            <w:tcW w:w="1194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описывать изученные свойства тел и физические явления, используя физические величины, при описании правильно трактовать физический смысл используемых величин, их обозначения и единицы физических величин, находить </w:t>
            </w:r>
            <w:r w:rsidRPr="0004725A">
              <w:rPr>
                <w:rFonts w:ascii="Times New Roman" w:hAnsi="Times New Roman"/>
                <w:color w:val="000000"/>
                <w:sz w:val="24"/>
                <w:lang w:val="ru-RU"/>
              </w:rPr>
              <w:t>формулы, связывающие данную физическую величину с другими величинами, строить графики изученных зависимостей физических величин</w:t>
            </w:r>
          </w:p>
        </w:tc>
      </w:tr>
      <w:tr w:rsidR="005D5C19" w:rsidRPr="0004725A">
        <w:trPr>
          <w:trHeight w:val="144"/>
          <w:tblCellSpacing w:w="0" w:type="dxa"/>
        </w:trPr>
        <w:tc>
          <w:tcPr>
            <w:tcW w:w="1895"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1.5</w:t>
            </w:r>
          </w:p>
        </w:tc>
        <w:tc>
          <w:tcPr>
            <w:tcW w:w="1194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w:t>
            </w:r>
            <w:r w:rsidRPr="0004725A">
              <w:rPr>
                <w:rFonts w:ascii="Times New Roman" w:hAnsi="Times New Roman"/>
                <w:color w:val="000000"/>
                <w:sz w:val="24"/>
                <w:lang w:val="ru-RU"/>
              </w:rPr>
              <w:t>овку закона и записывать его математическое выражение</w:t>
            </w:r>
          </w:p>
        </w:tc>
      </w:tr>
      <w:tr w:rsidR="005D5C19" w:rsidRPr="0004725A">
        <w:trPr>
          <w:trHeight w:val="144"/>
          <w:tblCellSpacing w:w="0" w:type="dxa"/>
        </w:trPr>
        <w:tc>
          <w:tcPr>
            <w:tcW w:w="1895"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1.6</w:t>
            </w:r>
          </w:p>
        </w:tc>
        <w:tc>
          <w:tcPr>
            <w:tcW w:w="1194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w:t>
            </w:r>
            <w:r w:rsidRPr="0004725A">
              <w:rPr>
                <w:rFonts w:ascii="Times New Roman" w:hAnsi="Times New Roman"/>
                <w:color w:val="000000"/>
                <w:sz w:val="24"/>
                <w:lang w:val="ru-RU"/>
              </w:rPr>
              <w:t>ческих шагов с опорой на 1 – 2 изученных свойства физических явлений, физических закона или закономерности</w:t>
            </w:r>
          </w:p>
        </w:tc>
      </w:tr>
      <w:tr w:rsidR="005D5C19" w:rsidRPr="0004725A">
        <w:trPr>
          <w:trHeight w:val="144"/>
          <w:tblCellSpacing w:w="0" w:type="dxa"/>
        </w:trPr>
        <w:tc>
          <w:tcPr>
            <w:tcW w:w="1895"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1.7</w:t>
            </w:r>
          </w:p>
        </w:tc>
        <w:tc>
          <w:tcPr>
            <w:tcW w:w="1194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решать расчётные задачи в 1 – 2 действия, используя законы и </w:t>
            </w:r>
            <w:r w:rsidRPr="0004725A">
              <w:rPr>
                <w:rFonts w:ascii="Times New Roman" w:hAnsi="Times New Roman"/>
                <w:color w:val="000000"/>
                <w:sz w:val="24"/>
                <w:lang w:val="ru-RU"/>
              </w:rPr>
              <w:lastRenderedPageBreak/>
              <w:t>формулы, связывающие физические величины: на основе анализа условия задачи записыва</w:t>
            </w:r>
            <w:r w:rsidRPr="0004725A">
              <w:rPr>
                <w:rFonts w:ascii="Times New Roman" w:hAnsi="Times New Roman"/>
                <w:color w:val="000000"/>
                <w:sz w:val="24"/>
                <w:lang w:val="ru-RU"/>
              </w:rPr>
              <w:t>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tc>
      </w:tr>
      <w:tr w:rsidR="005D5C19" w:rsidRPr="0004725A">
        <w:trPr>
          <w:trHeight w:val="144"/>
          <w:tblCellSpacing w:w="0" w:type="dxa"/>
        </w:trPr>
        <w:tc>
          <w:tcPr>
            <w:tcW w:w="1895"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lastRenderedPageBreak/>
              <w:t>1.8</w:t>
            </w:r>
          </w:p>
        </w:tc>
        <w:tc>
          <w:tcPr>
            <w:tcW w:w="1194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распознавать проблемы, которые можно решить при помощ</w:t>
            </w:r>
            <w:r w:rsidRPr="0004725A">
              <w:rPr>
                <w:rFonts w:ascii="Times New Roman" w:hAnsi="Times New Roman"/>
                <w:color w:val="000000"/>
                <w:sz w:val="24"/>
                <w:lang w:val="ru-RU"/>
              </w:rPr>
              <w:t>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tc>
      </w:tr>
      <w:tr w:rsidR="005D5C19" w:rsidRPr="0004725A">
        <w:trPr>
          <w:trHeight w:val="144"/>
          <w:tblCellSpacing w:w="0" w:type="dxa"/>
        </w:trPr>
        <w:tc>
          <w:tcPr>
            <w:tcW w:w="1895"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1.9</w:t>
            </w:r>
          </w:p>
        </w:tc>
        <w:tc>
          <w:tcPr>
            <w:tcW w:w="1194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проводить опыты по наблюдению физических </w:t>
            </w:r>
            <w:r w:rsidRPr="0004725A">
              <w:rPr>
                <w:rFonts w:ascii="Times New Roman" w:hAnsi="Times New Roman"/>
                <w:color w:val="000000"/>
                <w:sz w:val="24"/>
                <w:lang w:val="ru-RU"/>
              </w:rPr>
              <w:t>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tc>
      </w:tr>
      <w:tr w:rsidR="005D5C19" w:rsidRPr="0004725A">
        <w:trPr>
          <w:trHeight w:val="144"/>
          <w:tblCellSpacing w:w="0" w:type="dxa"/>
        </w:trPr>
        <w:tc>
          <w:tcPr>
            <w:tcW w:w="1895"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1.10</w:t>
            </w:r>
          </w:p>
        </w:tc>
        <w:tc>
          <w:tcPr>
            <w:tcW w:w="1194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выполнять прямые измерения с использованием аналоговых и цифровых приборов, зап</w:t>
            </w:r>
            <w:r w:rsidRPr="0004725A">
              <w:rPr>
                <w:rFonts w:ascii="Times New Roman" w:hAnsi="Times New Roman"/>
                <w:color w:val="000000"/>
                <w:sz w:val="24"/>
                <w:lang w:val="ru-RU"/>
              </w:rPr>
              <w:t>исывать показания приборов с учётом заданной абсолютной погрешности измерений</w:t>
            </w:r>
          </w:p>
        </w:tc>
      </w:tr>
      <w:tr w:rsidR="005D5C19" w:rsidRPr="0004725A">
        <w:trPr>
          <w:trHeight w:val="144"/>
          <w:tblCellSpacing w:w="0" w:type="dxa"/>
        </w:trPr>
        <w:tc>
          <w:tcPr>
            <w:tcW w:w="1895"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1.11</w:t>
            </w:r>
          </w:p>
        </w:tc>
        <w:tc>
          <w:tcPr>
            <w:tcW w:w="1194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проводить исследование зависимости одной физической величины от другой с использованием прямых измерений, участвовать в планировании учебного исследования, собирать установ</w:t>
            </w:r>
            <w:r w:rsidRPr="0004725A">
              <w:rPr>
                <w:rFonts w:ascii="Times New Roman" w:hAnsi="Times New Roman"/>
                <w:color w:val="000000"/>
                <w:sz w:val="24"/>
                <w:lang w:val="ru-RU"/>
              </w:rPr>
              <w:t>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tc>
      </w:tr>
      <w:tr w:rsidR="005D5C19" w:rsidRPr="0004725A">
        <w:trPr>
          <w:trHeight w:val="144"/>
          <w:tblCellSpacing w:w="0" w:type="dxa"/>
        </w:trPr>
        <w:tc>
          <w:tcPr>
            <w:tcW w:w="1895"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1.12</w:t>
            </w:r>
          </w:p>
        </w:tc>
        <w:tc>
          <w:tcPr>
            <w:tcW w:w="1194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проводить косвенные измерения физических величин, </w:t>
            </w:r>
            <w:r w:rsidRPr="0004725A">
              <w:rPr>
                <w:rFonts w:ascii="Times New Roman" w:hAnsi="Times New Roman"/>
                <w:color w:val="000000"/>
                <w:sz w:val="24"/>
                <w:lang w:val="ru-RU"/>
              </w:rPr>
              <w:t>следуя предложенной инструкции: при выполнении измерений собирать экспериментальную установку и вычислять значение искомой величины</w:t>
            </w:r>
          </w:p>
        </w:tc>
      </w:tr>
      <w:tr w:rsidR="005D5C19" w:rsidRPr="0004725A">
        <w:trPr>
          <w:trHeight w:val="144"/>
          <w:tblCellSpacing w:w="0" w:type="dxa"/>
        </w:trPr>
        <w:tc>
          <w:tcPr>
            <w:tcW w:w="1895"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1.13</w:t>
            </w:r>
          </w:p>
        </w:tc>
        <w:tc>
          <w:tcPr>
            <w:tcW w:w="1194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5D5C19" w:rsidRPr="0004725A">
        <w:trPr>
          <w:trHeight w:val="144"/>
          <w:tblCellSpacing w:w="0" w:type="dxa"/>
        </w:trPr>
        <w:tc>
          <w:tcPr>
            <w:tcW w:w="1895"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1.14</w:t>
            </w:r>
          </w:p>
        </w:tc>
        <w:tc>
          <w:tcPr>
            <w:tcW w:w="1194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указывать принципы действия </w:t>
            </w:r>
            <w:r w:rsidRPr="0004725A">
              <w:rPr>
                <w:rFonts w:ascii="Times New Roman" w:hAnsi="Times New Roman"/>
                <w:color w:val="000000"/>
                <w:sz w:val="24"/>
                <w:lang w:val="ru-RU"/>
              </w:rPr>
              <w:t>приборов и технических устройств, характеризовать принципы действия изученных приборов и технических устройств с помощью их описания, используя знания о свойствах физических явлений и необходимые физические законы и закономерности</w:t>
            </w:r>
          </w:p>
        </w:tc>
      </w:tr>
      <w:tr w:rsidR="005D5C19" w:rsidRPr="0004725A">
        <w:trPr>
          <w:trHeight w:val="144"/>
          <w:tblCellSpacing w:w="0" w:type="dxa"/>
        </w:trPr>
        <w:tc>
          <w:tcPr>
            <w:tcW w:w="1895"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lastRenderedPageBreak/>
              <w:t>1.15</w:t>
            </w:r>
          </w:p>
        </w:tc>
        <w:tc>
          <w:tcPr>
            <w:tcW w:w="1194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приводить примеры (</w:t>
            </w:r>
            <w:r w:rsidRPr="0004725A">
              <w:rPr>
                <w:rFonts w:ascii="Times New Roman" w:hAnsi="Times New Roman"/>
                <w:color w:val="000000"/>
                <w:sz w:val="24"/>
                <w:lang w:val="ru-RU"/>
              </w:rPr>
              <w:t>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w:t>
            </w:r>
            <w:r w:rsidRPr="0004725A">
              <w:rPr>
                <w:rFonts w:ascii="Times New Roman" w:hAnsi="Times New Roman"/>
                <w:color w:val="000000"/>
                <w:sz w:val="24"/>
                <w:lang w:val="ru-RU"/>
              </w:rPr>
              <w:t>ей среде</w:t>
            </w:r>
          </w:p>
        </w:tc>
      </w:tr>
      <w:tr w:rsidR="005D5C19" w:rsidRPr="0004725A">
        <w:trPr>
          <w:trHeight w:val="144"/>
          <w:tblCellSpacing w:w="0" w:type="dxa"/>
        </w:trPr>
        <w:tc>
          <w:tcPr>
            <w:tcW w:w="1895"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1.16</w:t>
            </w:r>
          </w:p>
        </w:tc>
        <w:tc>
          <w:tcPr>
            <w:tcW w:w="1194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w:t>
            </w:r>
            <w:r w:rsidRPr="0004725A">
              <w:rPr>
                <w:rFonts w:ascii="Times New Roman" w:hAnsi="Times New Roman"/>
                <w:color w:val="000000"/>
                <w:sz w:val="24"/>
                <w:lang w:val="ru-RU"/>
              </w:rPr>
              <w:t>стоверной</w:t>
            </w:r>
          </w:p>
        </w:tc>
      </w:tr>
      <w:tr w:rsidR="005D5C19" w:rsidRPr="0004725A">
        <w:trPr>
          <w:trHeight w:val="144"/>
          <w:tblCellSpacing w:w="0" w:type="dxa"/>
        </w:trPr>
        <w:tc>
          <w:tcPr>
            <w:tcW w:w="1895"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1.17</w:t>
            </w:r>
          </w:p>
        </w:tc>
        <w:tc>
          <w:tcPr>
            <w:tcW w:w="1194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w:t>
            </w:r>
            <w:r w:rsidRPr="0004725A">
              <w:rPr>
                <w:rFonts w:ascii="Times New Roman" w:hAnsi="Times New Roman"/>
                <w:color w:val="000000"/>
                <w:sz w:val="24"/>
                <w:lang w:val="ru-RU"/>
              </w:rPr>
              <w:t>другую</w:t>
            </w:r>
          </w:p>
        </w:tc>
      </w:tr>
      <w:tr w:rsidR="005D5C19" w:rsidRPr="0004725A">
        <w:trPr>
          <w:trHeight w:val="144"/>
          <w:tblCellSpacing w:w="0" w:type="dxa"/>
        </w:trPr>
        <w:tc>
          <w:tcPr>
            <w:tcW w:w="1895"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1.18</w:t>
            </w:r>
          </w:p>
        </w:tc>
        <w:tc>
          <w:tcPr>
            <w:tcW w:w="1194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создавать собственные краткие письменные и устные сообщения на основе 2 – 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w:t>
            </w:r>
            <w:r w:rsidRPr="0004725A">
              <w:rPr>
                <w:rFonts w:ascii="Times New Roman" w:hAnsi="Times New Roman"/>
                <w:color w:val="000000"/>
                <w:sz w:val="24"/>
                <w:lang w:val="ru-RU"/>
              </w:rPr>
              <w:t>использовать изученный понятийный аппарат курса физики, сопровождать выступление презентацией</w:t>
            </w:r>
          </w:p>
        </w:tc>
      </w:tr>
      <w:tr w:rsidR="005D5C19" w:rsidRPr="0004725A">
        <w:trPr>
          <w:trHeight w:val="144"/>
          <w:tblCellSpacing w:w="0" w:type="dxa"/>
        </w:trPr>
        <w:tc>
          <w:tcPr>
            <w:tcW w:w="1895"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1.19</w:t>
            </w:r>
          </w:p>
        </w:tc>
        <w:tc>
          <w:tcPr>
            <w:tcW w:w="1194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w:t>
            </w:r>
            <w:r w:rsidRPr="0004725A">
              <w:rPr>
                <w:rFonts w:ascii="Times New Roman" w:hAnsi="Times New Roman"/>
                <w:color w:val="000000"/>
                <w:sz w:val="24"/>
                <w:lang w:val="ru-RU"/>
              </w:rPr>
              <w:t>вий, адекватно оценивать собственный вклад в деятельность группы, выстраивать коммуникативное взаимодействие, учитывая мнение окружающих</w:t>
            </w:r>
          </w:p>
        </w:tc>
      </w:tr>
    </w:tbl>
    <w:p w:rsidR="005D5C19" w:rsidRPr="0004725A" w:rsidRDefault="005D5C19">
      <w:pPr>
        <w:spacing w:after="0"/>
        <w:ind w:left="120"/>
        <w:rPr>
          <w:lang w:val="ru-RU"/>
        </w:rPr>
      </w:pPr>
    </w:p>
    <w:p w:rsidR="005D5C19" w:rsidRDefault="00136528">
      <w:pPr>
        <w:spacing w:before="199" w:after="199"/>
        <w:ind w:left="120"/>
      </w:pPr>
      <w:r>
        <w:rPr>
          <w:rFonts w:ascii="Times New Roman" w:hAnsi="Times New Roman"/>
          <w:b/>
          <w:color w:val="000000"/>
          <w:sz w:val="28"/>
        </w:rPr>
        <w:t>8 КЛАСС</w:t>
      </w:r>
    </w:p>
    <w:p w:rsidR="005D5C19" w:rsidRDefault="005D5C19">
      <w:pPr>
        <w:spacing w:after="0"/>
        <w:ind w:left="120"/>
      </w:pPr>
    </w:p>
    <w:tbl>
      <w:tblPr>
        <w:tblW w:w="0" w:type="auto"/>
        <w:tblCellSpacing w:w="0" w:type="dxa"/>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3"/>
        <w:gridCol w:w="7389"/>
      </w:tblGrid>
      <w:tr w:rsidR="005D5C19" w:rsidRPr="0004725A">
        <w:trPr>
          <w:trHeight w:val="144"/>
          <w:tblCellSpacing w:w="0" w:type="dxa"/>
        </w:trPr>
        <w:tc>
          <w:tcPr>
            <w:tcW w:w="1779" w:type="dxa"/>
            <w:tcMar>
              <w:top w:w="50" w:type="dxa"/>
              <w:left w:w="100" w:type="dxa"/>
            </w:tcMar>
            <w:vAlign w:val="center"/>
          </w:tcPr>
          <w:p w:rsidR="005D5C19" w:rsidRDefault="00136528">
            <w:pPr>
              <w:spacing w:after="0"/>
              <w:ind w:left="272"/>
            </w:pPr>
            <w:r>
              <w:rPr>
                <w:rFonts w:ascii="Times New Roman" w:hAnsi="Times New Roman"/>
                <w:b/>
                <w:color w:val="000000"/>
                <w:sz w:val="24"/>
              </w:rPr>
              <w:t xml:space="preserve"> Код проверяемого результата </w:t>
            </w:r>
          </w:p>
        </w:tc>
        <w:tc>
          <w:tcPr>
            <w:tcW w:w="12129" w:type="dxa"/>
            <w:tcMar>
              <w:top w:w="50" w:type="dxa"/>
              <w:left w:w="100" w:type="dxa"/>
            </w:tcMar>
            <w:vAlign w:val="center"/>
          </w:tcPr>
          <w:p w:rsidR="005D5C19" w:rsidRPr="0004725A" w:rsidRDefault="00136528">
            <w:pPr>
              <w:spacing w:after="0"/>
              <w:ind w:left="272"/>
              <w:rPr>
                <w:lang w:val="ru-RU"/>
              </w:rPr>
            </w:pPr>
            <w:r w:rsidRPr="0004725A">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5D5C19">
        <w:trPr>
          <w:trHeight w:val="144"/>
          <w:tblCellSpacing w:w="0" w:type="dxa"/>
        </w:trPr>
        <w:tc>
          <w:tcPr>
            <w:tcW w:w="1779"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w:t>
            </w:r>
          </w:p>
        </w:tc>
        <w:tc>
          <w:tcPr>
            <w:tcW w:w="12129" w:type="dxa"/>
            <w:tcMar>
              <w:top w:w="50" w:type="dxa"/>
              <w:left w:w="100" w:type="dxa"/>
            </w:tcMar>
            <w:vAlign w:val="center"/>
          </w:tcPr>
          <w:p w:rsidR="005D5C19" w:rsidRDefault="00136528">
            <w:pPr>
              <w:spacing w:after="0" w:line="336" w:lineRule="auto"/>
              <w:ind w:left="365"/>
              <w:jc w:val="both"/>
            </w:pPr>
            <w:r>
              <w:rPr>
                <w:rFonts w:ascii="Times New Roman" w:hAnsi="Times New Roman"/>
                <w:color w:val="000000"/>
                <w:sz w:val="24"/>
              </w:rPr>
              <w:t>использовать понятия</w:t>
            </w:r>
          </w:p>
        </w:tc>
      </w:tr>
      <w:tr w:rsidR="005D5C19" w:rsidRPr="0004725A">
        <w:trPr>
          <w:trHeight w:val="144"/>
          <w:tblCellSpacing w:w="0" w:type="dxa"/>
        </w:trPr>
        <w:tc>
          <w:tcPr>
            <w:tcW w:w="1779"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1.2</w:t>
            </w:r>
          </w:p>
        </w:tc>
        <w:tc>
          <w:tcPr>
            <w:tcW w:w="1212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различать явления по описанию их характерных свойств и на </w:t>
            </w:r>
            <w:r w:rsidRPr="0004725A">
              <w:rPr>
                <w:rFonts w:ascii="Times New Roman" w:hAnsi="Times New Roman"/>
                <w:color w:val="000000"/>
                <w:sz w:val="24"/>
                <w:lang w:val="ru-RU"/>
              </w:rPr>
              <w:lastRenderedPageBreak/>
              <w:t>основе опытов, демонстрирующих данное физическое явление</w:t>
            </w:r>
          </w:p>
        </w:tc>
      </w:tr>
      <w:tr w:rsidR="005D5C19" w:rsidRPr="0004725A">
        <w:trPr>
          <w:trHeight w:val="144"/>
          <w:tblCellSpacing w:w="0" w:type="dxa"/>
        </w:trPr>
        <w:tc>
          <w:tcPr>
            <w:tcW w:w="1779"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lastRenderedPageBreak/>
              <w:t>1.3</w:t>
            </w:r>
          </w:p>
        </w:tc>
        <w:tc>
          <w:tcPr>
            <w:tcW w:w="1212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5D5C19" w:rsidRPr="0004725A">
        <w:trPr>
          <w:trHeight w:val="144"/>
          <w:tblCellSpacing w:w="0" w:type="dxa"/>
        </w:trPr>
        <w:tc>
          <w:tcPr>
            <w:tcW w:w="1779"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1.4</w:t>
            </w:r>
          </w:p>
        </w:tc>
        <w:tc>
          <w:tcPr>
            <w:tcW w:w="1212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описывать изученные </w:t>
            </w:r>
            <w:r w:rsidRPr="0004725A">
              <w:rPr>
                <w:rFonts w:ascii="Times New Roman" w:hAnsi="Times New Roman"/>
                <w:color w:val="000000"/>
                <w:sz w:val="24"/>
                <w:lang w:val="ru-RU"/>
              </w:rPr>
              <w:t>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w:t>
            </w:r>
            <w:r w:rsidRPr="0004725A">
              <w:rPr>
                <w:rFonts w:ascii="Times New Roman" w:hAnsi="Times New Roman"/>
                <w:color w:val="000000"/>
                <w:sz w:val="24"/>
                <w:lang w:val="ru-RU"/>
              </w:rPr>
              <w:t>ми, строить графики изученных зависимостей физических величин</w:t>
            </w:r>
          </w:p>
        </w:tc>
      </w:tr>
      <w:tr w:rsidR="005D5C19" w:rsidRPr="0004725A">
        <w:trPr>
          <w:trHeight w:val="144"/>
          <w:tblCellSpacing w:w="0" w:type="dxa"/>
        </w:trPr>
        <w:tc>
          <w:tcPr>
            <w:tcW w:w="1779"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1.5</w:t>
            </w:r>
          </w:p>
        </w:tc>
        <w:tc>
          <w:tcPr>
            <w:tcW w:w="1212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5D5C19">
        <w:trPr>
          <w:trHeight w:val="144"/>
          <w:tblCellSpacing w:w="0" w:type="dxa"/>
        </w:trPr>
        <w:tc>
          <w:tcPr>
            <w:tcW w:w="1779"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1.6</w:t>
            </w:r>
          </w:p>
        </w:tc>
        <w:tc>
          <w:tcPr>
            <w:tcW w:w="12129" w:type="dxa"/>
            <w:tcMar>
              <w:top w:w="50" w:type="dxa"/>
              <w:left w:w="100" w:type="dxa"/>
            </w:tcMar>
            <w:vAlign w:val="center"/>
          </w:tcPr>
          <w:p w:rsidR="005D5C19" w:rsidRDefault="00136528">
            <w:pPr>
              <w:spacing w:after="0" w:line="336" w:lineRule="auto"/>
              <w:ind w:left="365"/>
              <w:jc w:val="both"/>
            </w:pPr>
            <w:r w:rsidRPr="0004725A">
              <w:rPr>
                <w:rFonts w:ascii="Times New Roman" w:hAnsi="Times New Roman"/>
                <w:color w:val="000000"/>
                <w:sz w:val="24"/>
                <w:lang w:val="ru-RU"/>
              </w:rPr>
              <w:t>объясня</w:t>
            </w:r>
            <w:r w:rsidRPr="0004725A">
              <w:rPr>
                <w:rFonts w:ascii="Times New Roman" w:hAnsi="Times New Roman"/>
                <w:color w:val="000000"/>
                <w:sz w:val="24"/>
                <w:lang w:val="ru-RU"/>
              </w:rPr>
              <w:t xml:space="preserve">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помощью </w:t>
            </w:r>
            <w:r>
              <w:rPr>
                <w:rFonts w:ascii="Times New Roman" w:hAnsi="Times New Roman"/>
                <w:color w:val="000000"/>
                <w:sz w:val="24"/>
              </w:rPr>
              <w:t>1 – 2 изученных свойства физических явлений, физичес</w:t>
            </w:r>
            <w:r>
              <w:rPr>
                <w:rFonts w:ascii="Times New Roman" w:hAnsi="Times New Roman"/>
                <w:color w:val="000000"/>
                <w:sz w:val="24"/>
              </w:rPr>
              <w:t>ких закона или закономерности</w:t>
            </w:r>
          </w:p>
        </w:tc>
      </w:tr>
      <w:tr w:rsidR="005D5C19" w:rsidRPr="0004725A">
        <w:trPr>
          <w:trHeight w:val="144"/>
          <w:tblCellSpacing w:w="0" w:type="dxa"/>
        </w:trPr>
        <w:tc>
          <w:tcPr>
            <w:tcW w:w="1779"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1.7</w:t>
            </w:r>
          </w:p>
        </w:tc>
        <w:tc>
          <w:tcPr>
            <w:tcW w:w="1212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решать расчётные задачи в 2 – 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w:t>
            </w:r>
            <w:r w:rsidRPr="0004725A">
              <w:rPr>
                <w:rFonts w:ascii="Times New Roman" w:hAnsi="Times New Roman"/>
                <w:color w:val="000000"/>
                <w:sz w:val="24"/>
                <w:lang w:val="ru-RU"/>
              </w:rPr>
              <w:t>аконы и формулы, необходимые для её решения, проводить расчёты и сравнивать полученное значение физической величины с известными данными</w:t>
            </w:r>
          </w:p>
        </w:tc>
      </w:tr>
      <w:tr w:rsidR="005D5C19" w:rsidRPr="0004725A">
        <w:trPr>
          <w:trHeight w:val="144"/>
          <w:tblCellSpacing w:w="0" w:type="dxa"/>
        </w:trPr>
        <w:tc>
          <w:tcPr>
            <w:tcW w:w="1779"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1.8</w:t>
            </w:r>
          </w:p>
        </w:tc>
        <w:tc>
          <w:tcPr>
            <w:tcW w:w="1212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распознавать проблемы, которые можно решить при помощи физических методов, используя описание исследования, выделя</w:t>
            </w:r>
            <w:r w:rsidRPr="0004725A">
              <w:rPr>
                <w:rFonts w:ascii="Times New Roman" w:hAnsi="Times New Roman"/>
                <w:color w:val="000000"/>
                <w:sz w:val="24"/>
                <w:lang w:val="ru-RU"/>
              </w:rPr>
              <w:t>ть проверяемое предположение, оценивать правильность порядка проведения исследования, делать выводы</w:t>
            </w:r>
          </w:p>
        </w:tc>
      </w:tr>
      <w:tr w:rsidR="005D5C19" w:rsidRPr="0004725A">
        <w:trPr>
          <w:trHeight w:val="144"/>
          <w:tblCellSpacing w:w="0" w:type="dxa"/>
        </w:trPr>
        <w:tc>
          <w:tcPr>
            <w:tcW w:w="1779"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1.9</w:t>
            </w:r>
          </w:p>
        </w:tc>
        <w:tc>
          <w:tcPr>
            <w:tcW w:w="1212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проводить опыты по наблюдению физических явлений или физических свойств тел: формулировать проверяемые предположения, собирать установку из </w:t>
            </w:r>
            <w:r w:rsidRPr="0004725A">
              <w:rPr>
                <w:rFonts w:ascii="Times New Roman" w:hAnsi="Times New Roman"/>
                <w:color w:val="000000"/>
                <w:sz w:val="24"/>
                <w:lang w:val="ru-RU"/>
              </w:rPr>
              <w:t xml:space="preserve">предложенного </w:t>
            </w:r>
            <w:r w:rsidRPr="0004725A">
              <w:rPr>
                <w:rFonts w:ascii="Times New Roman" w:hAnsi="Times New Roman"/>
                <w:color w:val="000000"/>
                <w:sz w:val="24"/>
                <w:lang w:val="ru-RU"/>
              </w:rPr>
              <w:lastRenderedPageBreak/>
              <w:t>оборудования, описывать ход опыта и формулировать выводы</w:t>
            </w:r>
          </w:p>
        </w:tc>
      </w:tr>
      <w:tr w:rsidR="005D5C19" w:rsidRPr="0004725A">
        <w:trPr>
          <w:trHeight w:val="144"/>
          <w:tblCellSpacing w:w="0" w:type="dxa"/>
        </w:trPr>
        <w:tc>
          <w:tcPr>
            <w:tcW w:w="1779"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lastRenderedPageBreak/>
              <w:t>1.10</w:t>
            </w:r>
          </w:p>
        </w:tc>
        <w:tc>
          <w:tcPr>
            <w:tcW w:w="1212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выполнять прямые измерения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tc>
      </w:tr>
      <w:tr w:rsidR="005D5C19" w:rsidRPr="0004725A">
        <w:trPr>
          <w:trHeight w:val="144"/>
          <w:tblCellSpacing w:w="0" w:type="dxa"/>
        </w:trPr>
        <w:tc>
          <w:tcPr>
            <w:tcW w:w="1779"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1.11</w:t>
            </w:r>
          </w:p>
        </w:tc>
        <w:tc>
          <w:tcPr>
            <w:tcW w:w="1212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прово</w:t>
            </w:r>
            <w:r w:rsidRPr="0004725A">
              <w:rPr>
                <w:rFonts w:ascii="Times New Roman" w:hAnsi="Times New Roman"/>
                <w:color w:val="000000"/>
                <w:sz w:val="24"/>
                <w:lang w:val="ru-RU"/>
              </w:rPr>
              <w:t>дить исследование зависимости одной физической величины от другой с использованием прямых измерений: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w:t>
            </w:r>
            <w:r w:rsidRPr="0004725A">
              <w:rPr>
                <w:rFonts w:ascii="Times New Roman" w:hAnsi="Times New Roman"/>
                <w:color w:val="000000"/>
                <w:sz w:val="24"/>
                <w:lang w:val="ru-RU"/>
              </w:rPr>
              <w:t xml:space="preserve"> и графиков, делать выводы по результатам исследования</w:t>
            </w:r>
          </w:p>
        </w:tc>
      </w:tr>
      <w:tr w:rsidR="005D5C19" w:rsidRPr="0004725A">
        <w:trPr>
          <w:trHeight w:val="144"/>
          <w:tblCellSpacing w:w="0" w:type="dxa"/>
        </w:trPr>
        <w:tc>
          <w:tcPr>
            <w:tcW w:w="1779"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1.12</w:t>
            </w:r>
          </w:p>
        </w:tc>
        <w:tc>
          <w:tcPr>
            <w:tcW w:w="1212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проводить косвенные измерения физических величин: планировать измерения, собирать экспериментальную установку, следуя предложенной инструкции, и вычислять значение величины</w:t>
            </w:r>
          </w:p>
        </w:tc>
      </w:tr>
      <w:tr w:rsidR="005D5C19" w:rsidRPr="0004725A">
        <w:trPr>
          <w:trHeight w:val="144"/>
          <w:tblCellSpacing w:w="0" w:type="dxa"/>
        </w:trPr>
        <w:tc>
          <w:tcPr>
            <w:tcW w:w="1779"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1.13</w:t>
            </w:r>
          </w:p>
        </w:tc>
        <w:tc>
          <w:tcPr>
            <w:tcW w:w="1212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соблюдать правил</w:t>
            </w:r>
            <w:r w:rsidRPr="0004725A">
              <w:rPr>
                <w:rFonts w:ascii="Times New Roman" w:hAnsi="Times New Roman"/>
                <w:color w:val="000000"/>
                <w:sz w:val="24"/>
                <w:lang w:val="ru-RU"/>
              </w:rPr>
              <w:t>а техники безопасности при работе с лабораторным оборудованием</w:t>
            </w:r>
          </w:p>
        </w:tc>
      </w:tr>
      <w:tr w:rsidR="005D5C19" w:rsidRPr="0004725A">
        <w:trPr>
          <w:trHeight w:val="144"/>
          <w:tblCellSpacing w:w="0" w:type="dxa"/>
        </w:trPr>
        <w:tc>
          <w:tcPr>
            <w:tcW w:w="1779"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1.14</w:t>
            </w:r>
          </w:p>
        </w:tc>
        <w:tc>
          <w:tcPr>
            <w:tcW w:w="1212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характеризовать принципы действия изученных приборов и технических устройств с опорой на их описания, используя знания о свойствах физических явлений и необходимые физические </w:t>
            </w:r>
            <w:r w:rsidRPr="0004725A">
              <w:rPr>
                <w:rFonts w:ascii="Times New Roman" w:hAnsi="Times New Roman"/>
                <w:color w:val="000000"/>
                <w:sz w:val="24"/>
                <w:lang w:val="ru-RU"/>
              </w:rPr>
              <w:t>закономерности</w:t>
            </w:r>
          </w:p>
        </w:tc>
      </w:tr>
      <w:tr w:rsidR="005D5C19" w:rsidRPr="0004725A">
        <w:trPr>
          <w:trHeight w:val="144"/>
          <w:tblCellSpacing w:w="0" w:type="dxa"/>
        </w:trPr>
        <w:tc>
          <w:tcPr>
            <w:tcW w:w="1779"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1.15</w:t>
            </w:r>
          </w:p>
        </w:tc>
        <w:tc>
          <w:tcPr>
            <w:tcW w:w="1212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распознавать простые технические устройства и измерительные приборы по схемам и схематичным рисункам, составлять схемы электрических цепей с последовательным и параллельным соединением элементов, различая условные обозначения элементов</w:t>
            </w:r>
            <w:r w:rsidRPr="0004725A">
              <w:rPr>
                <w:rFonts w:ascii="Times New Roman" w:hAnsi="Times New Roman"/>
                <w:color w:val="000000"/>
                <w:sz w:val="24"/>
                <w:lang w:val="ru-RU"/>
              </w:rPr>
              <w:t xml:space="preserve"> электрических цепей</w:t>
            </w:r>
          </w:p>
        </w:tc>
      </w:tr>
      <w:tr w:rsidR="005D5C19" w:rsidRPr="0004725A">
        <w:trPr>
          <w:trHeight w:val="144"/>
          <w:tblCellSpacing w:w="0" w:type="dxa"/>
        </w:trPr>
        <w:tc>
          <w:tcPr>
            <w:tcW w:w="1779"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1.16</w:t>
            </w:r>
          </w:p>
        </w:tc>
        <w:tc>
          <w:tcPr>
            <w:tcW w:w="1212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w:t>
            </w:r>
            <w:r w:rsidRPr="0004725A">
              <w:rPr>
                <w:rFonts w:ascii="Times New Roman" w:hAnsi="Times New Roman"/>
                <w:color w:val="000000"/>
                <w:sz w:val="24"/>
                <w:lang w:val="ru-RU"/>
              </w:rPr>
              <w:t>дения норм экологического поведения в окружающей среде</w:t>
            </w:r>
          </w:p>
        </w:tc>
      </w:tr>
      <w:tr w:rsidR="005D5C19" w:rsidRPr="0004725A">
        <w:trPr>
          <w:trHeight w:val="144"/>
          <w:tblCellSpacing w:w="0" w:type="dxa"/>
        </w:trPr>
        <w:tc>
          <w:tcPr>
            <w:tcW w:w="1779"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1.17</w:t>
            </w:r>
          </w:p>
        </w:tc>
        <w:tc>
          <w:tcPr>
            <w:tcW w:w="1212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w:t>
            </w:r>
            <w:r w:rsidRPr="0004725A">
              <w:rPr>
                <w:rFonts w:ascii="Times New Roman" w:hAnsi="Times New Roman"/>
                <w:color w:val="000000"/>
                <w:sz w:val="24"/>
                <w:lang w:val="ru-RU"/>
              </w:rPr>
              <w:t>или может быть недостоверной</w:t>
            </w:r>
          </w:p>
        </w:tc>
      </w:tr>
      <w:tr w:rsidR="005D5C19" w:rsidRPr="0004725A">
        <w:trPr>
          <w:trHeight w:val="144"/>
          <w:tblCellSpacing w:w="0" w:type="dxa"/>
        </w:trPr>
        <w:tc>
          <w:tcPr>
            <w:tcW w:w="1779"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1.18</w:t>
            </w:r>
          </w:p>
        </w:tc>
        <w:tc>
          <w:tcPr>
            <w:tcW w:w="1212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использовать при выполнении учебных заданий научно-</w:t>
            </w:r>
            <w:r w:rsidRPr="0004725A">
              <w:rPr>
                <w:rFonts w:ascii="Times New Roman" w:hAnsi="Times New Roman"/>
                <w:color w:val="000000"/>
                <w:sz w:val="24"/>
                <w:lang w:val="ru-RU"/>
              </w:rPr>
              <w:lastRenderedPageBreak/>
              <w:t xml:space="preserve">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w:t>
            </w:r>
            <w:r w:rsidRPr="0004725A">
              <w:rPr>
                <w:rFonts w:ascii="Times New Roman" w:hAnsi="Times New Roman"/>
                <w:color w:val="000000"/>
                <w:sz w:val="24"/>
                <w:lang w:val="ru-RU"/>
              </w:rPr>
              <w:t>знаковой системы в другую</w:t>
            </w:r>
          </w:p>
        </w:tc>
      </w:tr>
      <w:tr w:rsidR="005D5C19" w:rsidRPr="0004725A">
        <w:trPr>
          <w:trHeight w:val="144"/>
          <w:tblCellSpacing w:w="0" w:type="dxa"/>
        </w:trPr>
        <w:tc>
          <w:tcPr>
            <w:tcW w:w="1779"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lastRenderedPageBreak/>
              <w:t>1.19</w:t>
            </w:r>
          </w:p>
        </w:tc>
        <w:tc>
          <w:tcPr>
            <w:tcW w:w="1212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w:t>
            </w:r>
            <w:r w:rsidRPr="0004725A">
              <w:rPr>
                <w:rFonts w:ascii="Times New Roman" w:hAnsi="Times New Roman"/>
                <w:color w:val="000000"/>
                <w:sz w:val="24"/>
                <w:lang w:val="ru-RU"/>
              </w:rPr>
              <w:t>этом грамотно использовать изученный понятийный аппарат курса физики, сопровождать выступление презентацией</w:t>
            </w:r>
          </w:p>
        </w:tc>
      </w:tr>
      <w:tr w:rsidR="005D5C19" w:rsidRPr="0004725A">
        <w:trPr>
          <w:trHeight w:val="144"/>
          <w:tblCellSpacing w:w="0" w:type="dxa"/>
        </w:trPr>
        <w:tc>
          <w:tcPr>
            <w:tcW w:w="1779"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1.20</w:t>
            </w:r>
          </w:p>
        </w:tc>
        <w:tc>
          <w:tcPr>
            <w:tcW w:w="1212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w:t>
            </w:r>
            <w:r w:rsidRPr="0004725A">
              <w:rPr>
                <w:rFonts w:ascii="Times New Roman" w:hAnsi="Times New Roman"/>
                <w:color w:val="000000"/>
                <w:sz w:val="24"/>
                <w:lang w:val="ru-RU"/>
              </w:rPr>
              <w:t xml:space="preserve">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tc>
      </w:tr>
    </w:tbl>
    <w:p w:rsidR="005D5C19" w:rsidRPr="0004725A" w:rsidRDefault="005D5C19">
      <w:pPr>
        <w:spacing w:after="0"/>
        <w:ind w:left="120"/>
        <w:rPr>
          <w:lang w:val="ru-RU"/>
        </w:rPr>
      </w:pPr>
    </w:p>
    <w:p w:rsidR="005D5C19" w:rsidRDefault="00136528">
      <w:pPr>
        <w:spacing w:before="199" w:after="199"/>
        <w:ind w:left="120"/>
      </w:pPr>
      <w:r>
        <w:rPr>
          <w:rFonts w:ascii="Times New Roman" w:hAnsi="Times New Roman"/>
          <w:b/>
          <w:color w:val="000000"/>
          <w:sz w:val="28"/>
        </w:rPr>
        <w:t>9 КЛАСС</w:t>
      </w:r>
    </w:p>
    <w:p w:rsidR="005D5C19" w:rsidRDefault="005D5C19">
      <w:pPr>
        <w:spacing w:after="0"/>
        <w:ind w:left="120"/>
      </w:pPr>
    </w:p>
    <w:tbl>
      <w:tblPr>
        <w:tblW w:w="0" w:type="auto"/>
        <w:tblCellSpacing w:w="0" w:type="dxa"/>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3"/>
        <w:gridCol w:w="7389"/>
      </w:tblGrid>
      <w:tr w:rsidR="005D5C19" w:rsidRPr="0004725A">
        <w:trPr>
          <w:trHeight w:val="144"/>
          <w:tblCellSpacing w:w="0" w:type="dxa"/>
        </w:trPr>
        <w:tc>
          <w:tcPr>
            <w:tcW w:w="1988" w:type="dxa"/>
            <w:tcMar>
              <w:top w:w="50" w:type="dxa"/>
              <w:left w:w="100" w:type="dxa"/>
            </w:tcMar>
            <w:vAlign w:val="center"/>
          </w:tcPr>
          <w:p w:rsidR="005D5C19" w:rsidRDefault="00136528">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5D5C19" w:rsidRPr="0004725A" w:rsidRDefault="00136528">
            <w:pPr>
              <w:spacing w:after="0"/>
              <w:ind w:left="272"/>
              <w:rPr>
                <w:lang w:val="ru-RU"/>
              </w:rPr>
            </w:pPr>
            <w:r w:rsidRPr="0004725A">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5D5C19">
        <w:trPr>
          <w:trHeight w:val="144"/>
          <w:tblCellSpacing w:w="0" w:type="dxa"/>
        </w:trPr>
        <w:tc>
          <w:tcPr>
            <w:tcW w:w="1988"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5D5C19" w:rsidRDefault="00136528">
            <w:pPr>
              <w:spacing w:after="0" w:line="336" w:lineRule="auto"/>
              <w:ind w:left="365"/>
              <w:jc w:val="both"/>
            </w:pPr>
            <w:r>
              <w:rPr>
                <w:rFonts w:ascii="Times New Roman" w:hAnsi="Times New Roman"/>
                <w:color w:val="000000"/>
                <w:sz w:val="24"/>
              </w:rPr>
              <w:t>использовать изученные понятия</w:t>
            </w:r>
          </w:p>
        </w:tc>
      </w:tr>
      <w:tr w:rsidR="005D5C19" w:rsidRPr="0004725A">
        <w:trPr>
          <w:trHeight w:val="144"/>
          <w:tblCellSpacing w:w="0" w:type="dxa"/>
        </w:trPr>
        <w:tc>
          <w:tcPr>
            <w:tcW w:w="1988"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различать явления по описанию их характерных свойств и на основе опытов, демонстрирующих данное физическое</w:t>
            </w:r>
            <w:r w:rsidRPr="0004725A">
              <w:rPr>
                <w:rFonts w:ascii="Times New Roman" w:hAnsi="Times New Roman"/>
                <w:color w:val="000000"/>
                <w:sz w:val="24"/>
                <w:lang w:val="ru-RU"/>
              </w:rPr>
              <w:t xml:space="preserve"> явление</w:t>
            </w:r>
          </w:p>
        </w:tc>
      </w:tr>
      <w:tr w:rsidR="005D5C19" w:rsidRPr="0004725A">
        <w:trPr>
          <w:trHeight w:val="144"/>
          <w:tblCellSpacing w:w="0" w:type="dxa"/>
        </w:trPr>
        <w:tc>
          <w:tcPr>
            <w:tcW w:w="1988"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 этом переводить практическую задачу в учебную, выделять существенные свойства (признаки) физических явлений</w:t>
            </w:r>
          </w:p>
        </w:tc>
      </w:tr>
      <w:tr w:rsidR="005D5C19" w:rsidRPr="0004725A">
        <w:trPr>
          <w:trHeight w:val="144"/>
          <w:tblCellSpacing w:w="0" w:type="dxa"/>
        </w:trPr>
        <w:tc>
          <w:tcPr>
            <w:tcW w:w="1988"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описывать </w:t>
            </w:r>
            <w:r w:rsidRPr="0004725A">
              <w:rPr>
                <w:rFonts w:ascii="Times New Roman" w:hAnsi="Times New Roman"/>
                <w:color w:val="000000"/>
                <w:sz w:val="24"/>
                <w:lang w:val="ru-RU"/>
              </w:rPr>
              <w:t>изученные свойства тел и физические явления, используя физические величины,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w:t>
            </w:r>
            <w:r w:rsidRPr="0004725A">
              <w:rPr>
                <w:rFonts w:ascii="Times New Roman" w:hAnsi="Times New Roman"/>
                <w:color w:val="000000"/>
                <w:sz w:val="24"/>
                <w:lang w:val="ru-RU"/>
              </w:rPr>
              <w:t xml:space="preserve">и </w:t>
            </w:r>
            <w:r w:rsidRPr="0004725A">
              <w:rPr>
                <w:rFonts w:ascii="Times New Roman" w:hAnsi="Times New Roman"/>
                <w:color w:val="000000"/>
                <w:sz w:val="24"/>
                <w:lang w:val="ru-RU"/>
              </w:rPr>
              <w:lastRenderedPageBreak/>
              <w:t>величинами, строить графики изученных зависимостей физических величин</w:t>
            </w:r>
          </w:p>
        </w:tc>
      </w:tr>
      <w:tr w:rsidR="005D5C19" w:rsidRPr="0004725A">
        <w:trPr>
          <w:trHeight w:val="144"/>
          <w:tblCellSpacing w:w="0" w:type="dxa"/>
        </w:trPr>
        <w:tc>
          <w:tcPr>
            <w:tcW w:w="1988"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lastRenderedPageBreak/>
              <w:t>1.5</w:t>
            </w:r>
          </w:p>
        </w:tc>
        <w:tc>
          <w:tcPr>
            <w:tcW w:w="11801"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характеризовать свойства тел, физические явления и процессы, используя изученные законы, при этом давать словесную формулировку закона и записывать его математическое выражение</w:t>
            </w:r>
          </w:p>
        </w:tc>
      </w:tr>
      <w:tr w:rsidR="005D5C19">
        <w:trPr>
          <w:trHeight w:val="144"/>
          <w:tblCellSpacing w:w="0" w:type="dxa"/>
        </w:trPr>
        <w:tc>
          <w:tcPr>
            <w:tcW w:w="1988"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w:t>
            </w:r>
            <w:r>
              <w:rPr>
                <w:rFonts w:ascii="Times New Roman" w:hAnsi="Times New Roman"/>
                <w:color w:val="000000"/>
                <w:sz w:val="24"/>
              </w:rPr>
              <w:t>.6</w:t>
            </w:r>
          </w:p>
        </w:tc>
        <w:tc>
          <w:tcPr>
            <w:tcW w:w="11801" w:type="dxa"/>
            <w:tcMar>
              <w:top w:w="50" w:type="dxa"/>
              <w:left w:w="100" w:type="dxa"/>
            </w:tcMar>
            <w:vAlign w:val="center"/>
          </w:tcPr>
          <w:p w:rsidR="005D5C19" w:rsidRDefault="00136528">
            <w:pPr>
              <w:spacing w:after="0" w:line="336" w:lineRule="auto"/>
              <w:ind w:left="365"/>
              <w:jc w:val="both"/>
            </w:pPr>
            <w:r w:rsidRPr="0004725A">
              <w:rPr>
                <w:rFonts w:ascii="Times New Roman" w:hAnsi="Times New Roman"/>
                <w:color w:val="000000"/>
                <w:sz w:val="24"/>
                <w:lang w:val="ru-RU"/>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 – 3 логических шагов с помощью </w:t>
            </w:r>
            <w:r>
              <w:rPr>
                <w:rFonts w:ascii="Times New Roman" w:hAnsi="Times New Roman"/>
                <w:color w:val="000000"/>
                <w:sz w:val="24"/>
              </w:rPr>
              <w:t>2 – 3 изученных свойства физических явлени</w:t>
            </w:r>
            <w:r>
              <w:rPr>
                <w:rFonts w:ascii="Times New Roman" w:hAnsi="Times New Roman"/>
                <w:color w:val="000000"/>
                <w:sz w:val="24"/>
              </w:rPr>
              <w:t>й, физических закона или закономерности</w:t>
            </w:r>
          </w:p>
        </w:tc>
      </w:tr>
      <w:tr w:rsidR="005D5C19" w:rsidRPr="0004725A">
        <w:trPr>
          <w:trHeight w:val="144"/>
          <w:tblCellSpacing w:w="0" w:type="dxa"/>
        </w:trPr>
        <w:tc>
          <w:tcPr>
            <w:tcW w:w="1988"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решать расчётные задачи (опирающиеся на систему из 2 –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w:t>
            </w:r>
            <w:r w:rsidRPr="0004725A">
              <w:rPr>
                <w:rFonts w:ascii="Times New Roman" w:hAnsi="Times New Roman"/>
                <w:color w:val="000000"/>
                <w:sz w:val="24"/>
                <w:lang w:val="ru-RU"/>
              </w:rPr>
              <w:t xml:space="preserve">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tc>
      </w:tr>
      <w:tr w:rsidR="005D5C19" w:rsidRPr="0004725A">
        <w:trPr>
          <w:trHeight w:val="144"/>
          <w:tblCellSpacing w:w="0" w:type="dxa"/>
        </w:trPr>
        <w:tc>
          <w:tcPr>
            <w:tcW w:w="1988"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pacing w:val="-3"/>
                <w:sz w:val="24"/>
                <w:lang w:val="ru-RU"/>
              </w:rPr>
              <w:t>распознавать проблемы, которые можно решить при помощи физических методов, используя опис</w:t>
            </w:r>
            <w:r w:rsidRPr="0004725A">
              <w:rPr>
                <w:rFonts w:ascii="Times New Roman" w:hAnsi="Times New Roman"/>
                <w:color w:val="000000"/>
                <w:spacing w:val="-3"/>
                <w:sz w:val="24"/>
                <w:lang w:val="ru-RU"/>
              </w:rPr>
              <w:t>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tc>
      </w:tr>
      <w:tr w:rsidR="005D5C19" w:rsidRPr="0004725A">
        <w:trPr>
          <w:trHeight w:val="144"/>
          <w:tblCellSpacing w:w="0" w:type="dxa"/>
        </w:trPr>
        <w:tc>
          <w:tcPr>
            <w:tcW w:w="1988"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проводить опыты по наблюдению физических явлений или физических свойств тел: </w:t>
            </w:r>
            <w:r w:rsidRPr="0004725A">
              <w:rPr>
                <w:rFonts w:ascii="Times New Roman" w:hAnsi="Times New Roman"/>
                <w:color w:val="000000"/>
                <w:sz w:val="24"/>
                <w:lang w:val="ru-RU"/>
              </w:rPr>
              <w:t>самостоятельно собирать установку из избыточного набора оборудования, описывать ход опыта и его результаты, формулировать выводы</w:t>
            </w:r>
          </w:p>
        </w:tc>
      </w:tr>
      <w:tr w:rsidR="005D5C19" w:rsidRPr="0004725A">
        <w:trPr>
          <w:trHeight w:val="144"/>
          <w:tblCellSpacing w:w="0" w:type="dxa"/>
        </w:trPr>
        <w:tc>
          <w:tcPr>
            <w:tcW w:w="1988"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проводить при необходимости серию прямых измерений, определяя среднее значение измеряемой величины (фокусное расстояние с</w:t>
            </w:r>
            <w:r w:rsidRPr="0004725A">
              <w:rPr>
                <w:rFonts w:ascii="Times New Roman" w:hAnsi="Times New Roman"/>
                <w:color w:val="000000"/>
                <w:sz w:val="24"/>
                <w:lang w:val="ru-RU"/>
              </w:rPr>
              <w:t>обирающей линзы), обосновывать выбор способа измерения (измерительного прибора)</w:t>
            </w:r>
          </w:p>
        </w:tc>
      </w:tr>
      <w:tr w:rsidR="005D5C19" w:rsidRPr="0004725A">
        <w:trPr>
          <w:trHeight w:val="144"/>
          <w:tblCellSpacing w:w="0" w:type="dxa"/>
        </w:trPr>
        <w:tc>
          <w:tcPr>
            <w:tcW w:w="1988"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проводить исследование зависимостей физических величин с использованием прямых измерений: планировать исследование, самостоятельно собирать установку, фиксировать результ</w:t>
            </w:r>
            <w:r w:rsidRPr="0004725A">
              <w:rPr>
                <w:rFonts w:ascii="Times New Roman" w:hAnsi="Times New Roman"/>
                <w:color w:val="000000"/>
                <w:sz w:val="24"/>
                <w:lang w:val="ru-RU"/>
              </w:rPr>
              <w:t xml:space="preserve">аты полученной зависимости физических величин в виде таблици </w:t>
            </w:r>
            <w:r w:rsidRPr="0004725A">
              <w:rPr>
                <w:rFonts w:ascii="Times New Roman" w:hAnsi="Times New Roman"/>
                <w:color w:val="000000"/>
                <w:sz w:val="24"/>
                <w:lang w:val="ru-RU"/>
              </w:rPr>
              <w:lastRenderedPageBreak/>
              <w:t>графиков, делать выводы по результатам исследования</w:t>
            </w:r>
          </w:p>
        </w:tc>
      </w:tr>
      <w:tr w:rsidR="005D5C19" w:rsidRPr="0004725A">
        <w:trPr>
          <w:trHeight w:val="144"/>
          <w:tblCellSpacing w:w="0" w:type="dxa"/>
        </w:trPr>
        <w:tc>
          <w:tcPr>
            <w:tcW w:w="1988"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lastRenderedPageBreak/>
              <w:t>1.12</w:t>
            </w:r>
          </w:p>
        </w:tc>
        <w:tc>
          <w:tcPr>
            <w:tcW w:w="11801"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проводить косвенные измерения физических величин: планировать измерения, собирать экспериментальную установку и выполнять измерения, след</w:t>
            </w:r>
            <w:r w:rsidRPr="0004725A">
              <w:rPr>
                <w:rFonts w:ascii="Times New Roman" w:hAnsi="Times New Roman"/>
                <w:color w:val="000000"/>
                <w:sz w:val="24"/>
                <w:lang w:val="ru-RU"/>
              </w:rPr>
              <w:t>уя предложенной инструкции, вычислять значение величины и анализировать полученные результаты с учётом заданной погрешности измерений</w:t>
            </w:r>
          </w:p>
        </w:tc>
      </w:tr>
      <w:tr w:rsidR="005D5C19" w:rsidRPr="0004725A">
        <w:trPr>
          <w:trHeight w:val="144"/>
          <w:tblCellSpacing w:w="0" w:type="dxa"/>
        </w:trPr>
        <w:tc>
          <w:tcPr>
            <w:tcW w:w="1988"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соблюдать правила техники безопасности при работе с лабораторным оборудованием</w:t>
            </w:r>
          </w:p>
        </w:tc>
      </w:tr>
      <w:tr w:rsidR="005D5C19" w:rsidRPr="0004725A">
        <w:trPr>
          <w:trHeight w:val="144"/>
          <w:tblCellSpacing w:w="0" w:type="dxa"/>
        </w:trPr>
        <w:tc>
          <w:tcPr>
            <w:tcW w:w="1988"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1.14</w:t>
            </w:r>
          </w:p>
        </w:tc>
        <w:tc>
          <w:tcPr>
            <w:tcW w:w="11801"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различать основные признаки </w:t>
            </w:r>
            <w:r w:rsidRPr="0004725A">
              <w:rPr>
                <w:rFonts w:ascii="Times New Roman" w:hAnsi="Times New Roman"/>
                <w:color w:val="000000"/>
                <w:sz w:val="24"/>
                <w:lang w:val="ru-RU"/>
              </w:rPr>
              <w:t>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tc>
      </w:tr>
      <w:tr w:rsidR="005D5C19" w:rsidRPr="0004725A">
        <w:trPr>
          <w:trHeight w:val="144"/>
          <w:tblCellSpacing w:w="0" w:type="dxa"/>
        </w:trPr>
        <w:tc>
          <w:tcPr>
            <w:tcW w:w="1988"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1.15</w:t>
            </w:r>
          </w:p>
        </w:tc>
        <w:tc>
          <w:tcPr>
            <w:tcW w:w="11801"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характеризовать принципы действия изученных приборов и технических </w:t>
            </w:r>
            <w:r w:rsidRPr="0004725A">
              <w:rPr>
                <w:rFonts w:ascii="Times New Roman" w:hAnsi="Times New Roman"/>
                <w:color w:val="000000"/>
                <w:sz w:val="24"/>
                <w:lang w:val="ru-RU"/>
              </w:rPr>
              <w:t>устройств с опорой на их описания, используя знания о свойствах физических явлений и необходимые физические закономерности</w:t>
            </w:r>
          </w:p>
        </w:tc>
      </w:tr>
      <w:tr w:rsidR="005D5C19" w:rsidRPr="0004725A">
        <w:trPr>
          <w:trHeight w:val="144"/>
          <w:tblCellSpacing w:w="0" w:type="dxa"/>
        </w:trPr>
        <w:tc>
          <w:tcPr>
            <w:tcW w:w="1988"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1.16</w:t>
            </w:r>
          </w:p>
        </w:tc>
        <w:tc>
          <w:tcPr>
            <w:tcW w:w="11801"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использовать схемы и схематичные рисунки изученных технических устройств, измерительных приборов и технологических процессов пр</w:t>
            </w:r>
            <w:r w:rsidRPr="0004725A">
              <w:rPr>
                <w:rFonts w:ascii="Times New Roman" w:hAnsi="Times New Roman"/>
                <w:color w:val="000000"/>
                <w:sz w:val="24"/>
                <w:lang w:val="ru-RU"/>
              </w:rPr>
              <w:t>и решении учебно-практических задач, оптические схемы для построения изображений в плоском зеркале и собирающей линзе</w:t>
            </w:r>
          </w:p>
        </w:tc>
      </w:tr>
      <w:tr w:rsidR="005D5C19" w:rsidRPr="0004725A">
        <w:trPr>
          <w:trHeight w:val="144"/>
          <w:tblCellSpacing w:w="0" w:type="dxa"/>
        </w:trPr>
        <w:tc>
          <w:tcPr>
            <w:tcW w:w="1988"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1.17</w:t>
            </w:r>
          </w:p>
        </w:tc>
        <w:tc>
          <w:tcPr>
            <w:tcW w:w="11801"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w:t>
            </w:r>
            <w:r w:rsidRPr="0004725A">
              <w:rPr>
                <w:rFonts w:ascii="Times New Roman" w:hAnsi="Times New Roman"/>
                <w:color w:val="000000"/>
                <w:sz w:val="24"/>
                <w:lang w:val="ru-RU"/>
              </w:rPr>
              <w:t>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tc>
      </w:tr>
      <w:tr w:rsidR="005D5C19" w:rsidRPr="0004725A">
        <w:trPr>
          <w:trHeight w:val="144"/>
          <w:tblCellSpacing w:w="0" w:type="dxa"/>
        </w:trPr>
        <w:tc>
          <w:tcPr>
            <w:tcW w:w="1988"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1.18</w:t>
            </w:r>
          </w:p>
        </w:tc>
        <w:tc>
          <w:tcPr>
            <w:tcW w:w="11801"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осуществлять поиск информации физического содержания в сети Интернет, самостоятельно формулируя </w:t>
            </w:r>
            <w:r w:rsidRPr="0004725A">
              <w:rPr>
                <w:rFonts w:ascii="Times New Roman" w:hAnsi="Times New Roman"/>
                <w:color w:val="000000"/>
                <w:sz w:val="24"/>
                <w:lang w:val="ru-RU"/>
              </w:rPr>
              <w:t>поисковый запрос, находить пути определения достоверности полученной информации на основе имеющихся знаний и дополнительных источников</w:t>
            </w:r>
          </w:p>
        </w:tc>
      </w:tr>
      <w:tr w:rsidR="005D5C19" w:rsidRPr="0004725A">
        <w:trPr>
          <w:trHeight w:val="144"/>
          <w:tblCellSpacing w:w="0" w:type="dxa"/>
        </w:trPr>
        <w:tc>
          <w:tcPr>
            <w:tcW w:w="1988"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1.19</w:t>
            </w:r>
          </w:p>
        </w:tc>
        <w:tc>
          <w:tcPr>
            <w:tcW w:w="11801"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использовать при выполнении учебных заданий научно-популярную литературу физического содержания, справочные материа</w:t>
            </w:r>
            <w:r w:rsidRPr="0004725A">
              <w:rPr>
                <w:rFonts w:ascii="Times New Roman" w:hAnsi="Times New Roman"/>
                <w:color w:val="000000"/>
                <w:sz w:val="24"/>
                <w:lang w:val="ru-RU"/>
              </w:rPr>
              <w:t xml:space="preserve">лы, ресурсы сети Интернет; владеть приёмами конспектирования текста, преобразования информации из одной </w:t>
            </w:r>
            <w:r w:rsidRPr="0004725A">
              <w:rPr>
                <w:rFonts w:ascii="Times New Roman" w:hAnsi="Times New Roman"/>
                <w:color w:val="000000"/>
                <w:sz w:val="24"/>
                <w:lang w:val="ru-RU"/>
              </w:rPr>
              <w:lastRenderedPageBreak/>
              <w:t>знаковой системы в другую</w:t>
            </w:r>
          </w:p>
        </w:tc>
      </w:tr>
      <w:tr w:rsidR="005D5C19" w:rsidRPr="0004725A">
        <w:trPr>
          <w:trHeight w:val="144"/>
          <w:tblCellSpacing w:w="0" w:type="dxa"/>
        </w:trPr>
        <w:tc>
          <w:tcPr>
            <w:tcW w:w="1988"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lastRenderedPageBreak/>
              <w:t>1.20</w:t>
            </w:r>
          </w:p>
        </w:tc>
        <w:tc>
          <w:tcPr>
            <w:tcW w:w="11801"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создавать собственные письменные и устные сообщения на основе информации из нескольких источников физического содержания</w:t>
            </w:r>
            <w:r w:rsidRPr="0004725A">
              <w:rPr>
                <w:rFonts w:ascii="Times New Roman" w:hAnsi="Times New Roman"/>
                <w:color w:val="000000"/>
                <w:sz w:val="24"/>
                <w:lang w:val="ru-RU"/>
              </w:rPr>
              <w:t>,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tc>
      </w:tr>
      <w:tr w:rsidR="005D5C19" w:rsidRPr="0004725A">
        <w:trPr>
          <w:trHeight w:val="144"/>
          <w:tblCellSpacing w:w="0" w:type="dxa"/>
        </w:trPr>
        <w:tc>
          <w:tcPr>
            <w:tcW w:w="1988"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1.21</w:t>
            </w:r>
          </w:p>
        </w:tc>
        <w:tc>
          <w:tcPr>
            <w:tcW w:w="11801"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w:t>
            </w:r>
            <w:r w:rsidRPr="0004725A">
              <w:rPr>
                <w:rFonts w:ascii="Times New Roman" w:hAnsi="Times New Roman"/>
                <w:color w:val="000000"/>
                <w:sz w:val="24"/>
                <w:lang w:val="ru-RU"/>
              </w:rPr>
              <w:t xml:space="preserve"> группы, выстраивать коммуникативное взаимодействие, проявляя готовность разрешать конфликты</w:t>
            </w:r>
          </w:p>
        </w:tc>
      </w:tr>
    </w:tbl>
    <w:p w:rsidR="005D5C19" w:rsidRPr="0004725A" w:rsidRDefault="005D5C19">
      <w:pPr>
        <w:spacing w:after="0"/>
        <w:ind w:left="120"/>
        <w:rPr>
          <w:lang w:val="ru-RU"/>
        </w:rPr>
      </w:pPr>
    </w:p>
    <w:p w:rsidR="005D5C19" w:rsidRPr="0004725A" w:rsidRDefault="005D5C19">
      <w:pPr>
        <w:rPr>
          <w:lang w:val="ru-RU"/>
        </w:rPr>
        <w:sectPr w:rsidR="005D5C19" w:rsidRPr="0004725A">
          <w:pgSz w:w="11906" w:h="16383"/>
          <w:pgMar w:top="1134" w:right="850" w:bottom="1134" w:left="1701" w:header="720" w:footer="720" w:gutter="0"/>
          <w:cols w:space="720"/>
        </w:sectPr>
      </w:pPr>
      <w:bookmarkStart w:id="12" w:name="block-64349624"/>
    </w:p>
    <w:bookmarkEnd w:id="12"/>
    <w:p w:rsidR="005D5C19" w:rsidRDefault="00136528">
      <w:pPr>
        <w:spacing w:before="199" w:after="120" w:line="336" w:lineRule="auto"/>
        <w:ind w:left="120"/>
      </w:pPr>
      <w:r>
        <w:rPr>
          <w:rFonts w:ascii="Times New Roman" w:hAnsi="Times New Roman"/>
          <w:b/>
          <w:color w:val="000000"/>
          <w:sz w:val="28"/>
        </w:rPr>
        <w:lastRenderedPageBreak/>
        <w:t>ПРОВЕРЯЕМЫЕ ЭЛЕМЕНТЫ СОДЕРЖАНИЯ</w:t>
      </w:r>
    </w:p>
    <w:p w:rsidR="005D5C19" w:rsidRDefault="005D5C19">
      <w:pPr>
        <w:spacing w:before="199" w:after="120" w:line="336" w:lineRule="auto"/>
        <w:ind w:left="120"/>
      </w:pPr>
    </w:p>
    <w:p w:rsidR="005D5C19" w:rsidRDefault="00136528">
      <w:pPr>
        <w:spacing w:before="199" w:after="120" w:line="336" w:lineRule="auto"/>
        <w:ind w:left="120"/>
      </w:pPr>
      <w:r>
        <w:rPr>
          <w:rFonts w:ascii="Times New Roman" w:hAnsi="Times New Roman"/>
          <w:b/>
          <w:color w:val="000000"/>
          <w:sz w:val="28"/>
        </w:rPr>
        <w:t>7 КЛАСС</w:t>
      </w:r>
    </w:p>
    <w:p w:rsidR="005D5C19" w:rsidRDefault="005D5C19">
      <w:pPr>
        <w:spacing w:after="0"/>
        <w:ind w:left="120"/>
      </w:pPr>
    </w:p>
    <w:tbl>
      <w:tblPr>
        <w:tblW w:w="0" w:type="auto"/>
        <w:tblCellSpacing w:w="0" w:type="dxa"/>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5"/>
        <w:gridCol w:w="1976"/>
        <w:gridCol w:w="6091"/>
      </w:tblGrid>
      <w:tr w:rsidR="005D5C19">
        <w:trPr>
          <w:trHeight w:val="144"/>
          <w:tblCellSpacing w:w="0" w:type="dxa"/>
        </w:trPr>
        <w:tc>
          <w:tcPr>
            <w:tcW w:w="1166" w:type="dxa"/>
            <w:tcMar>
              <w:top w:w="50" w:type="dxa"/>
              <w:left w:w="100" w:type="dxa"/>
            </w:tcMar>
            <w:vAlign w:val="center"/>
          </w:tcPr>
          <w:p w:rsidR="005D5C19" w:rsidRDefault="00136528">
            <w:pPr>
              <w:spacing w:after="0"/>
              <w:ind w:left="272"/>
            </w:pPr>
            <w:r>
              <w:rPr>
                <w:rFonts w:ascii="Times New Roman" w:hAnsi="Times New Roman"/>
                <w:b/>
                <w:color w:val="000000"/>
                <w:sz w:val="24"/>
              </w:rPr>
              <w:t xml:space="preserve"> Код раздела </w:t>
            </w:r>
          </w:p>
        </w:tc>
        <w:tc>
          <w:tcPr>
            <w:tcW w:w="2084" w:type="dxa"/>
            <w:tcMar>
              <w:top w:w="50" w:type="dxa"/>
              <w:left w:w="100" w:type="dxa"/>
            </w:tcMar>
            <w:vAlign w:val="center"/>
          </w:tcPr>
          <w:p w:rsidR="005D5C19" w:rsidRDefault="00136528">
            <w:pPr>
              <w:spacing w:after="0"/>
              <w:ind w:left="272"/>
            </w:pPr>
            <w:r>
              <w:rPr>
                <w:rFonts w:ascii="Times New Roman" w:hAnsi="Times New Roman"/>
                <w:b/>
                <w:color w:val="000000"/>
                <w:sz w:val="24"/>
              </w:rPr>
              <w:t xml:space="preserve"> Код элемента </w:t>
            </w:r>
          </w:p>
        </w:tc>
        <w:tc>
          <w:tcPr>
            <w:tcW w:w="6764" w:type="dxa"/>
            <w:tcMar>
              <w:top w:w="50" w:type="dxa"/>
              <w:left w:w="100" w:type="dxa"/>
            </w:tcMar>
            <w:vAlign w:val="center"/>
          </w:tcPr>
          <w:p w:rsidR="005D5C19" w:rsidRDefault="00136528">
            <w:pPr>
              <w:spacing w:after="0"/>
              <w:ind w:left="272"/>
            </w:pPr>
            <w:r>
              <w:rPr>
                <w:rFonts w:ascii="Times New Roman" w:hAnsi="Times New Roman"/>
                <w:b/>
                <w:color w:val="000000"/>
                <w:sz w:val="24"/>
              </w:rPr>
              <w:t xml:space="preserve"> Проверяемые элементы содержания </w:t>
            </w:r>
          </w:p>
        </w:tc>
      </w:tr>
      <w:tr w:rsidR="005D5C19" w:rsidRPr="0004725A">
        <w:trPr>
          <w:trHeight w:val="144"/>
          <w:tblCellSpacing w:w="0" w:type="dxa"/>
        </w:trPr>
        <w:tc>
          <w:tcPr>
            <w:tcW w:w="1166" w:type="dxa"/>
            <w:vMerge w:val="restart"/>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w:t>
            </w:r>
          </w:p>
        </w:tc>
        <w:tc>
          <w:tcPr>
            <w:tcW w:w="0" w:type="auto"/>
            <w:gridSpan w:val="2"/>
            <w:tcMar>
              <w:top w:w="50" w:type="dxa"/>
              <w:left w:w="100" w:type="dxa"/>
            </w:tcMar>
            <w:vAlign w:val="center"/>
          </w:tcPr>
          <w:p w:rsidR="005D5C19" w:rsidRPr="0004725A" w:rsidRDefault="00136528">
            <w:pPr>
              <w:spacing w:after="0" w:line="336" w:lineRule="auto"/>
              <w:ind w:left="365"/>
              <w:rPr>
                <w:lang w:val="ru-RU"/>
              </w:rPr>
            </w:pPr>
            <w:r w:rsidRPr="0004725A">
              <w:rPr>
                <w:rFonts w:ascii="Times New Roman" w:hAnsi="Times New Roman"/>
                <w:color w:val="000000"/>
                <w:sz w:val="24"/>
                <w:lang w:val="ru-RU"/>
              </w:rPr>
              <w:t>ФИЗИКА И ЕЁ РОЛЬ В ПОЗНАНИИ ОКРУЖАЮЩЕГО МИРА</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8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w:t>
            </w:r>
          </w:p>
        </w:tc>
        <w:tc>
          <w:tcPr>
            <w:tcW w:w="6764"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Физика – наука о природе. Явления природы. Физические явления: механические, тепловые, электрические, магнитные, световые, звуковые</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8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1.2</w:t>
            </w:r>
          </w:p>
        </w:tc>
        <w:tc>
          <w:tcPr>
            <w:tcW w:w="6764"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Физические величины. Измерение физических величин. Физические приборы. Погрешность измерений. Международная </w:t>
            </w:r>
            <w:r w:rsidRPr="0004725A">
              <w:rPr>
                <w:rFonts w:ascii="Times New Roman" w:hAnsi="Times New Roman"/>
                <w:color w:val="000000"/>
                <w:sz w:val="24"/>
                <w:lang w:val="ru-RU"/>
              </w:rPr>
              <w:t>система единиц</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8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1.3</w:t>
            </w:r>
          </w:p>
        </w:tc>
        <w:tc>
          <w:tcPr>
            <w:tcW w:w="6764"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8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1.4</w:t>
            </w:r>
          </w:p>
        </w:tc>
        <w:tc>
          <w:tcPr>
            <w:tcW w:w="6764"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Описание физических явлений с помощью моделей</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8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1.5</w:t>
            </w:r>
          </w:p>
        </w:tc>
        <w:tc>
          <w:tcPr>
            <w:tcW w:w="6764"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Практические работы: </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 xml:space="preserve">###Измерение расстояний. </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 xml:space="preserve">###Измерение объёма жидкости и твёрдого тела. </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 xml:space="preserve">###Определение размеров малых тел. </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###Измерение температуры при помощи жидкостного термометра и датчика температуры</w:t>
            </w:r>
          </w:p>
        </w:tc>
      </w:tr>
      <w:tr w:rsidR="005D5C19" w:rsidRPr="0004725A">
        <w:trPr>
          <w:trHeight w:val="144"/>
          <w:tblCellSpacing w:w="0" w:type="dxa"/>
        </w:trPr>
        <w:tc>
          <w:tcPr>
            <w:tcW w:w="1166" w:type="dxa"/>
            <w:vMerge w:val="restart"/>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2</w:t>
            </w:r>
          </w:p>
        </w:tc>
        <w:tc>
          <w:tcPr>
            <w:tcW w:w="0" w:type="auto"/>
            <w:gridSpan w:val="2"/>
            <w:tcMar>
              <w:top w:w="50" w:type="dxa"/>
              <w:left w:w="100" w:type="dxa"/>
            </w:tcMar>
            <w:vAlign w:val="center"/>
          </w:tcPr>
          <w:p w:rsidR="005D5C19" w:rsidRPr="0004725A" w:rsidRDefault="00136528">
            <w:pPr>
              <w:spacing w:after="0" w:line="336" w:lineRule="auto"/>
              <w:ind w:left="365"/>
              <w:rPr>
                <w:lang w:val="ru-RU"/>
              </w:rPr>
            </w:pPr>
            <w:r w:rsidRPr="0004725A">
              <w:rPr>
                <w:rFonts w:ascii="Times New Roman" w:hAnsi="Times New Roman"/>
                <w:color w:val="000000"/>
                <w:sz w:val="24"/>
                <w:lang w:val="ru-RU"/>
              </w:rPr>
              <w:t xml:space="preserve">ПЕРВОНАЧАЛЬНЫЕ </w:t>
            </w:r>
            <w:r w:rsidRPr="0004725A">
              <w:rPr>
                <w:rFonts w:ascii="Times New Roman" w:hAnsi="Times New Roman"/>
                <w:color w:val="000000"/>
                <w:sz w:val="24"/>
                <w:lang w:val="ru-RU"/>
              </w:rPr>
              <w:t>СВЕДЕНИЯ О СТРОЕНИИ ВЕЩЕСТВА</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84" w:type="dxa"/>
            <w:tcBorders>
              <w:right w:val="single" w:sz="10" w:space="0" w:color="000000"/>
            </w:tcBorders>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2.1</w:t>
            </w:r>
          </w:p>
        </w:tc>
        <w:tc>
          <w:tcPr>
            <w:tcW w:w="6764"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###Строение вещества: атомы и молекулы, их размеры. Опыты, доказывающие дискретное строение вещества</w:t>
            </w:r>
          </w:p>
        </w:tc>
      </w:tr>
      <w:tr w:rsidR="005D5C19">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84" w:type="dxa"/>
            <w:tcBorders>
              <w:right w:val="single" w:sz="10" w:space="0" w:color="000000"/>
            </w:tcBorders>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2.2</w:t>
            </w:r>
          </w:p>
        </w:tc>
        <w:tc>
          <w:tcPr>
            <w:tcW w:w="6764" w:type="dxa"/>
            <w:tcMar>
              <w:top w:w="50" w:type="dxa"/>
              <w:left w:w="100" w:type="dxa"/>
            </w:tcMar>
            <w:vAlign w:val="center"/>
          </w:tcPr>
          <w:p w:rsidR="005D5C19" w:rsidRDefault="00136528">
            <w:pPr>
              <w:spacing w:after="0" w:line="336" w:lineRule="auto"/>
              <w:ind w:left="365"/>
              <w:jc w:val="both"/>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 xml:space="preserve">###Движение частиц вещества. Связь скорости движения частиц с температурой. </w:t>
            </w:r>
            <w:r>
              <w:rPr>
                <w:rFonts w:ascii="Times New Roman" w:hAnsi="Times New Roman"/>
                <w:color w:val="000000"/>
                <w:sz w:val="24"/>
              </w:rPr>
              <w:t xml:space="preserve">Броуновское движение, </w:t>
            </w:r>
            <w:r>
              <w:rPr>
                <w:rFonts w:ascii="Times New Roman" w:hAnsi="Times New Roman"/>
                <w:color w:val="000000"/>
                <w:sz w:val="24"/>
              </w:rPr>
              <w:t>диффузия</w:t>
            </w:r>
          </w:p>
        </w:tc>
      </w:tr>
      <w:tr w:rsidR="005D5C19" w:rsidRPr="0004725A">
        <w:trPr>
          <w:trHeight w:val="144"/>
          <w:tblCellSpacing w:w="0" w:type="dxa"/>
        </w:trPr>
        <w:tc>
          <w:tcPr>
            <w:tcW w:w="0" w:type="auto"/>
            <w:vMerge/>
            <w:tcBorders>
              <w:top w:val="nil"/>
            </w:tcBorders>
            <w:tcMar>
              <w:top w:w="50" w:type="dxa"/>
              <w:left w:w="100" w:type="dxa"/>
            </w:tcMar>
          </w:tcPr>
          <w:p w:rsidR="005D5C19" w:rsidRDefault="005D5C19"/>
        </w:tc>
        <w:tc>
          <w:tcPr>
            <w:tcW w:w="2084" w:type="dxa"/>
            <w:tcBorders>
              <w:right w:val="single" w:sz="10" w:space="0" w:color="000000"/>
            </w:tcBorders>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2.3</w:t>
            </w:r>
          </w:p>
        </w:tc>
        <w:tc>
          <w:tcPr>
            <w:tcW w:w="6764" w:type="dxa"/>
            <w:tcMar>
              <w:top w:w="50" w:type="dxa"/>
              <w:left w:w="100" w:type="dxa"/>
            </w:tcMar>
            <w:vAlign w:val="center"/>
          </w:tcPr>
          <w:p w:rsidR="005D5C19" w:rsidRPr="0004725A" w:rsidRDefault="00136528">
            <w:pPr>
              <w:spacing w:after="0" w:line="336" w:lineRule="auto"/>
              <w:ind w:left="365"/>
              <w:rPr>
                <w:lang w:val="ru-RU"/>
              </w:rPr>
            </w:pPr>
            <w:r w:rsidRPr="0004725A">
              <w:rPr>
                <w:rFonts w:ascii="Times New Roman" w:hAnsi="Times New Roman"/>
                <w:color w:val="000000"/>
                <w:sz w:val="24"/>
                <w:lang w:val="ru-RU"/>
              </w:rPr>
              <w:t xml:space="preserve">Взаимодействие частиц вещества: притяжение и </w:t>
            </w:r>
            <w:r w:rsidRPr="0004725A">
              <w:rPr>
                <w:rFonts w:ascii="Times New Roman" w:hAnsi="Times New Roman"/>
                <w:color w:val="000000"/>
                <w:sz w:val="24"/>
                <w:lang w:val="ru-RU"/>
              </w:rPr>
              <w:lastRenderedPageBreak/>
              <w:t>отталкивание</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84" w:type="dxa"/>
            <w:tcBorders>
              <w:right w:val="single" w:sz="10" w:space="0" w:color="000000"/>
            </w:tcBorders>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2.4</w:t>
            </w:r>
          </w:p>
        </w:tc>
        <w:tc>
          <w:tcPr>
            <w:tcW w:w="6764"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r w:rsidRPr="0004725A">
              <w:rPr>
                <w:rFonts w:ascii="Times New Roman" w:hAnsi="Times New Roman"/>
                <w:color w:val="000000"/>
                <w:sz w:val="24"/>
                <w:lang w:val="ru-RU"/>
              </w:rPr>
              <w:t>атомно-молекулярным строением</w:t>
            </w:r>
          </w:p>
        </w:tc>
      </w:tr>
      <w:tr w:rsidR="005D5C19">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84" w:type="dxa"/>
            <w:tcBorders>
              <w:right w:val="single" w:sz="10" w:space="0" w:color="000000"/>
            </w:tcBorders>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2.5</w:t>
            </w:r>
          </w:p>
        </w:tc>
        <w:tc>
          <w:tcPr>
            <w:tcW w:w="6764" w:type="dxa"/>
            <w:tcMar>
              <w:top w:w="50" w:type="dxa"/>
              <w:left w:w="100" w:type="dxa"/>
            </w:tcMar>
            <w:vAlign w:val="center"/>
          </w:tcPr>
          <w:p w:rsidR="005D5C19" w:rsidRDefault="00136528">
            <w:pPr>
              <w:spacing w:after="0" w:line="336" w:lineRule="auto"/>
              <w:ind w:left="365"/>
            </w:pPr>
            <w:r>
              <w:rPr>
                <w:rFonts w:ascii="Times New Roman" w:hAnsi="Times New Roman"/>
                <w:color w:val="000000"/>
                <w:sz w:val="24"/>
              </w:rPr>
              <w:t>Особенности агрегатных состояний воды</w:t>
            </w:r>
          </w:p>
        </w:tc>
      </w:tr>
      <w:tr w:rsidR="005D5C19" w:rsidRPr="0004725A">
        <w:trPr>
          <w:trHeight w:val="144"/>
          <w:tblCellSpacing w:w="0" w:type="dxa"/>
        </w:trPr>
        <w:tc>
          <w:tcPr>
            <w:tcW w:w="0" w:type="auto"/>
            <w:vMerge/>
            <w:tcBorders>
              <w:top w:val="nil"/>
            </w:tcBorders>
            <w:tcMar>
              <w:top w:w="50" w:type="dxa"/>
              <w:left w:w="100" w:type="dxa"/>
            </w:tcMar>
          </w:tcPr>
          <w:p w:rsidR="005D5C19" w:rsidRDefault="005D5C19"/>
        </w:tc>
        <w:tc>
          <w:tcPr>
            <w:tcW w:w="2084" w:type="dxa"/>
            <w:tcBorders>
              <w:right w:val="single" w:sz="10" w:space="0" w:color="000000"/>
            </w:tcBorders>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2.6</w:t>
            </w:r>
          </w:p>
        </w:tc>
        <w:tc>
          <w:tcPr>
            <w:tcW w:w="6764"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Практические работы: </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 xml:space="preserve">###Оценка диаметра атома методом рядов (с использованием фотографий). </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 xml:space="preserve">###Опыты по наблюдению теплового расширения газов. </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 xml:space="preserve">###Опыты по </w:t>
            </w:r>
            <w:r w:rsidRPr="0004725A">
              <w:rPr>
                <w:rFonts w:ascii="Times New Roman" w:hAnsi="Times New Roman"/>
                <w:color w:val="000000"/>
                <w:sz w:val="24"/>
                <w:lang w:val="ru-RU"/>
              </w:rPr>
              <w:t>обнаружению действия сил молекулярного притяжения</w:t>
            </w:r>
          </w:p>
        </w:tc>
      </w:tr>
      <w:tr w:rsidR="005D5C19">
        <w:trPr>
          <w:trHeight w:val="144"/>
          <w:tblCellSpacing w:w="0" w:type="dxa"/>
        </w:trPr>
        <w:tc>
          <w:tcPr>
            <w:tcW w:w="1166" w:type="dxa"/>
            <w:vMerge w:val="restart"/>
            <w:tcBorders>
              <w:bottom w:val="single" w:sz="10" w:space="0" w:color="000000"/>
            </w:tcBorders>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3</w:t>
            </w:r>
          </w:p>
        </w:tc>
        <w:tc>
          <w:tcPr>
            <w:tcW w:w="0" w:type="auto"/>
            <w:gridSpan w:val="2"/>
            <w:tcMar>
              <w:top w:w="50" w:type="dxa"/>
              <w:left w:w="100" w:type="dxa"/>
            </w:tcMar>
            <w:vAlign w:val="center"/>
          </w:tcPr>
          <w:p w:rsidR="005D5C19" w:rsidRDefault="00136528">
            <w:pPr>
              <w:spacing w:after="0" w:line="336" w:lineRule="auto"/>
              <w:ind w:left="365"/>
            </w:pPr>
            <w:r>
              <w:rPr>
                <w:rFonts w:ascii="Times New Roman" w:hAnsi="Times New Roman"/>
                <w:color w:val="000000"/>
                <w:sz w:val="24"/>
              </w:rPr>
              <w:t>ДВИЖЕНИЕ И ВЗАИМОДЕЙСТВИЕ ТЕЛ</w:t>
            </w:r>
          </w:p>
        </w:tc>
      </w:tr>
      <w:tr w:rsidR="005D5C19" w:rsidRPr="0004725A">
        <w:trPr>
          <w:trHeight w:val="144"/>
          <w:tblCellSpacing w:w="0" w:type="dxa"/>
        </w:trPr>
        <w:tc>
          <w:tcPr>
            <w:tcW w:w="0" w:type="auto"/>
            <w:vMerge/>
            <w:tcBorders>
              <w:top w:val="nil"/>
              <w:bottom w:val="single" w:sz="10" w:space="0" w:color="000000"/>
            </w:tcBorders>
            <w:tcMar>
              <w:top w:w="50" w:type="dxa"/>
              <w:left w:w="100" w:type="dxa"/>
            </w:tcMar>
          </w:tcPr>
          <w:p w:rsidR="005D5C19" w:rsidRDefault="005D5C19"/>
        </w:tc>
        <w:tc>
          <w:tcPr>
            <w:tcW w:w="208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3.1</w:t>
            </w:r>
          </w:p>
        </w:tc>
        <w:tc>
          <w:tcPr>
            <w:tcW w:w="6764"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Механическое движение. Равномерное и неравномерное движение</w:t>
            </w:r>
          </w:p>
        </w:tc>
      </w:tr>
      <w:tr w:rsidR="005D5C19" w:rsidRPr="0004725A">
        <w:trPr>
          <w:trHeight w:val="144"/>
          <w:tblCellSpacing w:w="0" w:type="dxa"/>
        </w:trPr>
        <w:tc>
          <w:tcPr>
            <w:tcW w:w="0" w:type="auto"/>
            <w:vMerge/>
            <w:tcBorders>
              <w:top w:val="nil"/>
              <w:bottom w:val="single" w:sz="10" w:space="0" w:color="000000"/>
            </w:tcBorders>
            <w:tcMar>
              <w:top w:w="50" w:type="dxa"/>
              <w:left w:w="100" w:type="dxa"/>
            </w:tcMar>
          </w:tcPr>
          <w:p w:rsidR="005D5C19" w:rsidRPr="0004725A" w:rsidRDefault="005D5C19">
            <w:pPr>
              <w:rPr>
                <w:lang w:val="ru-RU"/>
              </w:rPr>
            </w:pPr>
          </w:p>
        </w:tc>
        <w:tc>
          <w:tcPr>
            <w:tcW w:w="208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3.2</w:t>
            </w:r>
          </w:p>
        </w:tc>
        <w:tc>
          <w:tcPr>
            <w:tcW w:w="6764"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###Скорость. Средняя скорость при неравномерном движении. Расчёт пути и времени движения</w:t>
            </w:r>
          </w:p>
        </w:tc>
      </w:tr>
      <w:tr w:rsidR="005D5C19">
        <w:trPr>
          <w:trHeight w:val="144"/>
          <w:tblCellSpacing w:w="0" w:type="dxa"/>
        </w:trPr>
        <w:tc>
          <w:tcPr>
            <w:tcW w:w="0" w:type="auto"/>
            <w:vMerge/>
            <w:tcBorders>
              <w:top w:val="nil"/>
              <w:bottom w:val="single" w:sz="10" w:space="0" w:color="000000"/>
            </w:tcBorders>
            <w:tcMar>
              <w:top w:w="50" w:type="dxa"/>
              <w:left w:w="100" w:type="dxa"/>
            </w:tcMar>
          </w:tcPr>
          <w:p w:rsidR="005D5C19" w:rsidRPr="0004725A" w:rsidRDefault="005D5C19">
            <w:pPr>
              <w:rPr>
                <w:lang w:val="ru-RU"/>
              </w:rPr>
            </w:pPr>
          </w:p>
        </w:tc>
        <w:tc>
          <w:tcPr>
            <w:tcW w:w="208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3.3</w:t>
            </w:r>
          </w:p>
        </w:tc>
        <w:tc>
          <w:tcPr>
            <w:tcW w:w="6764" w:type="dxa"/>
            <w:tcMar>
              <w:top w:w="50" w:type="dxa"/>
              <w:left w:w="100" w:type="dxa"/>
            </w:tcMar>
            <w:vAlign w:val="center"/>
          </w:tcPr>
          <w:p w:rsidR="005D5C19" w:rsidRDefault="00136528">
            <w:pPr>
              <w:spacing w:after="0" w:line="336" w:lineRule="auto"/>
              <w:ind w:left="365"/>
              <w:jc w:val="both"/>
            </w:pPr>
            <w:r w:rsidRPr="0004725A">
              <w:rPr>
                <w:rFonts w:ascii="Times New Roman" w:hAnsi="Times New Roman"/>
                <w:color w:val="000000"/>
                <w:sz w:val="24"/>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4"/>
              </w:rPr>
              <w:t>Масса как мера инертности тела</w:t>
            </w:r>
          </w:p>
        </w:tc>
      </w:tr>
      <w:tr w:rsidR="005D5C19" w:rsidRPr="0004725A">
        <w:trPr>
          <w:trHeight w:val="144"/>
          <w:tblCellSpacing w:w="0" w:type="dxa"/>
        </w:trPr>
        <w:tc>
          <w:tcPr>
            <w:tcW w:w="0" w:type="auto"/>
            <w:vMerge/>
            <w:tcBorders>
              <w:top w:val="nil"/>
              <w:bottom w:val="single" w:sz="10" w:space="0" w:color="000000"/>
            </w:tcBorders>
            <w:tcMar>
              <w:top w:w="50" w:type="dxa"/>
              <w:left w:w="100" w:type="dxa"/>
            </w:tcMar>
          </w:tcPr>
          <w:p w:rsidR="005D5C19" w:rsidRDefault="005D5C19"/>
        </w:tc>
        <w:tc>
          <w:tcPr>
            <w:tcW w:w="208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3.4</w:t>
            </w:r>
          </w:p>
        </w:tc>
        <w:tc>
          <w:tcPr>
            <w:tcW w:w="6764"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###Плотность вещества. Связь плотности с количеством молекул в единице объёма вещества</w:t>
            </w:r>
          </w:p>
        </w:tc>
      </w:tr>
      <w:tr w:rsidR="005D5C19" w:rsidRPr="0004725A">
        <w:trPr>
          <w:trHeight w:val="144"/>
          <w:tblCellSpacing w:w="0" w:type="dxa"/>
        </w:trPr>
        <w:tc>
          <w:tcPr>
            <w:tcW w:w="0" w:type="auto"/>
            <w:vMerge/>
            <w:tcBorders>
              <w:top w:val="nil"/>
              <w:bottom w:val="single" w:sz="10" w:space="0" w:color="000000"/>
            </w:tcBorders>
            <w:tcMar>
              <w:top w:w="50" w:type="dxa"/>
              <w:left w:w="100" w:type="dxa"/>
            </w:tcMar>
          </w:tcPr>
          <w:p w:rsidR="005D5C19" w:rsidRPr="0004725A" w:rsidRDefault="005D5C19">
            <w:pPr>
              <w:rPr>
                <w:lang w:val="ru-RU"/>
              </w:rPr>
            </w:pPr>
          </w:p>
        </w:tc>
        <w:tc>
          <w:tcPr>
            <w:tcW w:w="208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3.5</w:t>
            </w:r>
          </w:p>
        </w:tc>
        <w:tc>
          <w:tcPr>
            <w:tcW w:w="6764"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Сила как характеристика </w:t>
            </w:r>
            <w:r w:rsidRPr="0004725A">
              <w:rPr>
                <w:rFonts w:ascii="Times New Roman" w:hAnsi="Times New Roman"/>
                <w:color w:val="000000"/>
                <w:sz w:val="24"/>
                <w:lang w:val="ru-RU"/>
              </w:rPr>
              <w:t>взаимодействия тел</w:t>
            </w:r>
          </w:p>
        </w:tc>
      </w:tr>
      <w:tr w:rsidR="005D5C19" w:rsidRPr="0004725A">
        <w:trPr>
          <w:trHeight w:val="144"/>
          <w:tblCellSpacing w:w="0" w:type="dxa"/>
        </w:trPr>
        <w:tc>
          <w:tcPr>
            <w:tcW w:w="0" w:type="auto"/>
            <w:vMerge/>
            <w:tcBorders>
              <w:top w:val="nil"/>
              <w:bottom w:val="single" w:sz="10" w:space="0" w:color="000000"/>
            </w:tcBorders>
            <w:tcMar>
              <w:top w:w="50" w:type="dxa"/>
              <w:left w:w="100" w:type="dxa"/>
            </w:tcMar>
          </w:tcPr>
          <w:p w:rsidR="005D5C19" w:rsidRPr="0004725A" w:rsidRDefault="005D5C19">
            <w:pPr>
              <w:rPr>
                <w:lang w:val="ru-RU"/>
              </w:rPr>
            </w:pPr>
          </w:p>
        </w:tc>
        <w:tc>
          <w:tcPr>
            <w:tcW w:w="208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3.6</w:t>
            </w:r>
          </w:p>
        </w:tc>
        <w:tc>
          <w:tcPr>
            <w:tcW w:w="6764"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Сила упругости и закон Гука. Измерение силы с помощью динамометра</w:t>
            </w:r>
          </w:p>
        </w:tc>
      </w:tr>
      <w:tr w:rsidR="005D5C19">
        <w:trPr>
          <w:trHeight w:val="144"/>
          <w:tblCellSpacing w:w="0" w:type="dxa"/>
        </w:trPr>
        <w:tc>
          <w:tcPr>
            <w:tcW w:w="0" w:type="auto"/>
            <w:vMerge/>
            <w:tcBorders>
              <w:top w:val="nil"/>
              <w:bottom w:val="single" w:sz="10" w:space="0" w:color="000000"/>
            </w:tcBorders>
            <w:tcMar>
              <w:top w:w="50" w:type="dxa"/>
              <w:left w:w="100" w:type="dxa"/>
            </w:tcMar>
          </w:tcPr>
          <w:p w:rsidR="005D5C19" w:rsidRPr="0004725A" w:rsidRDefault="005D5C19">
            <w:pPr>
              <w:rPr>
                <w:lang w:val="ru-RU"/>
              </w:rPr>
            </w:pPr>
          </w:p>
        </w:tc>
        <w:tc>
          <w:tcPr>
            <w:tcW w:w="208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3.7</w:t>
            </w:r>
          </w:p>
        </w:tc>
        <w:tc>
          <w:tcPr>
            <w:tcW w:w="6764" w:type="dxa"/>
            <w:tcMar>
              <w:top w:w="50" w:type="dxa"/>
              <w:left w:w="100" w:type="dxa"/>
            </w:tcMar>
            <w:vAlign w:val="center"/>
          </w:tcPr>
          <w:p w:rsidR="005D5C19" w:rsidRDefault="00136528">
            <w:pPr>
              <w:spacing w:after="0" w:line="336" w:lineRule="auto"/>
              <w:ind w:left="365"/>
              <w:jc w:val="both"/>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 xml:space="preserve">###Явление тяготения и сила тяжести. Сила тяжести на других планетах. </w:t>
            </w:r>
            <w:r>
              <w:rPr>
                <w:rFonts w:ascii="Times New Roman" w:hAnsi="Times New Roman"/>
                <w:color w:val="000000"/>
                <w:sz w:val="24"/>
              </w:rPr>
              <w:t>Вес тела. Невесомость</w:t>
            </w:r>
          </w:p>
        </w:tc>
      </w:tr>
      <w:tr w:rsidR="005D5C19" w:rsidRPr="0004725A">
        <w:trPr>
          <w:trHeight w:val="144"/>
          <w:tblCellSpacing w:w="0" w:type="dxa"/>
        </w:trPr>
        <w:tc>
          <w:tcPr>
            <w:tcW w:w="0" w:type="auto"/>
            <w:vMerge/>
            <w:tcBorders>
              <w:top w:val="nil"/>
              <w:bottom w:val="single" w:sz="10" w:space="0" w:color="000000"/>
            </w:tcBorders>
            <w:tcMar>
              <w:top w:w="50" w:type="dxa"/>
              <w:left w:w="100" w:type="dxa"/>
            </w:tcMar>
          </w:tcPr>
          <w:p w:rsidR="005D5C19" w:rsidRDefault="005D5C19"/>
        </w:tc>
        <w:tc>
          <w:tcPr>
            <w:tcW w:w="208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3.8</w:t>
            </w:r>
          </w:p>
        </w:tc>
        <w:tc>
          <w:tcPr>
            <w:tcW w:w="6764"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Сила трения. Трение скольжения и трение покоя. Трение в</w:t>
            </w:r>
            <w:r w:rsidRPr="0004725A">
              <w:rPr>
                <w:rFonts w:ascii="Times New Roman" w:hAnsi="Times New Roman"/>
                <w:color w:val="000000"/>
                <w:sz w:val="24"/>
                <w:lang w:val="ru-RU"/>
              </w:rPr>
              <w:t xml:space="preserve"> природе и технике</w:t>
            </w:r>
          </w:p>
        </w:tc>
      </w:tr>
      <w:tr w:rsidR="005D5C19">
        <w:trPr>
          <w:trHeight w:val="144"/>
          <w:tblCellSpacing w:w="0" w:type="dxa"/>
        </w:trPr>
        <w:tc>
          <w:tcPr>
            <w:tcW w:w="0" w:type="auto"/>
            <w:vMerge/>
            <w:tcBorders>
              <w:top w:val="nil"/>
              <w:bottom w:val="single" w:sz="10" w:space="0" w:color="000000"/>
            </w:tcBorders>
            <w:tcMar>
              <w:top w:w="50" w:type="dxa"/>
              <w:left w:w="100" w:type="dxa"/>
            </w:tcMar>
          </w:tcPr>
          <w:p w:rsidR="005D5C19" w:rsidRPr="0004725A" w:rsidRDefault="005D5C19">
            <w:pPr>
              <w:rPr>
                <w:lang w:val="ru-RU"/>
              </w:rPr>
            </w:pPr>
          </w:p>
        </w:tc>
        <w:tc>
          <w:tcPr>
            <w:tcW w:w="208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3.9</w:t>
            </w:r>
          </w:p>
        </w:tc>
        <w:tc>
          <w:tcPr>
            <w:tcW w:w="6764" w:type="dxa"/>
            <w:tcMar>
              <w:top w:w="50" w:type="dxa"/>
              <w:left w:w="100" w:type="dxa"/>
            </w:tcMar>
            <w:vAlign w:val="center"/>
          </w:tcPr>
          <w:p w:rsidR="005D5C19" w:rsidRDefault="00136528">
            <w:pPr>
              <w:spacing w:after="0" w:line="336" w:lineRule="auto"/>
              <w:ind w:left="365"/>
              <w:jc w:val="both"/>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 xml:space="preserve">###Сложение сил, направленных по одной прямой. </w:t>
            </w:r>
            <w:r>
              <w:rPr>
                <w:rFonts w:ascii="Times New Roman" w:hAnsi="Times New Roman"/>
                <w:color w:val="000000"/>
                <w:sz w:val="24"/>
              </w:rPr>
              <w:t>Равнодействующая сил</w:t>
            </w:r>
          </w:p>
        </w:tc>
      </w:tr>
      <w:tr w:rsidR="005D5C19" w:rsidRPr="0004725A">
        <w:trPr>
          <w:trHeight w:val="144"/>
          <w:tblCellSpacing w:w="0" w:type="dxa"/>
        </w:trPr>
        <w:tc>
          <w:tcPr>
            <w:tcW w:w="0" w:type="auto"/>
            <w:vMerge/>
            <w:tcBorders>
              <w:top w:val="nil"/>
              <w:bottom w:val="single" w:sz="10" w:space="0" w:color="000000"/>
            </w:tcBorders>
            <w:tcMar>
              <w:top w:w="50" w:type="dxa"/>
              <w:left w:w="100" w:type="dxa"/>
            </w:tcMar>
          </w:tcPr>
          <w:p w:rsidR="005D5C19" w:rsidRDefault="005D5C19"/>
        </w:tc>
        <w:tc>
          <w:tcPr>
            <w:tcW w:w="208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3.10</w:t>
            </w:r>
          </w:p>
        </w:tc>
        <w:tc>
          <w:tcPr>
            <w:tcW w:w="6764"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Практические работы: </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Определение скорости равномерного движения (шарика в жидкости, модели электрического автомобиля и так далее). Определение </w:t>
            </w:r>
            <w:r w:rsidRPr="0004725A">
              <w:rPr>
                <w:rFonts w:ascii="Times New Roman" w:hAnsi="Times New Roman"/>
                <w:color w:val="000000"/>
                <w:sz w:val="24"/>
                <w:lang w:val="ru-RU"/>
              </w:rPr>
              <w:t xml:space="preserve">средней скорости скольжения бруска или шарика по наклонной плоскости. Определение плотности твёрдого тела. Опыты, демонстрирующие зависимость растяжения (деформации) пружины от приложенной силы. Опыты, демонстрирующие зависимость силы трения скольжения от </w:t>
            </w:r>
            <w:r w:rsidRPr="0004725A">
              <w:rPr>
                <w:rFonts w:ascii="Times New Roman" w:hAnsi="Times New Roman"/>
                <w:color w:val="000000"/>
                <w:sz w:val="24"/>
                <w:lang w:val="ru-RU"/>
              </w:rPr>
              <w:t>веса тела и характера соприкасающихся поверхностей</w:t>
            </w:r>
          </w:p>
        </w:tc>
      </w:tr>
      <w:tr w:rsidR="005D5C19" w:rsidRPr="0004725A">
        <w:trPr>
          <w:trHeight w:val="144"/>
          <w:tblCellSpacing w:w="0" w:type="dxa"/>
        </w:trPr>
        <w:tc>
          <w:tcPr>
            <w:tcW w:w="0" w:type="auto"/>
            <w:vMerge/>
            <w:tcBorders>
              <w:top w:val="nil"/>
              <w:bottom w:val="single" w:sz="10" w:space="0" w:color="000000"/>
            </w:tcBorders>
            <w:tcMar>
              <w:top w:w="50" w:type="dxa"/>
              <w:left w:w="100" w:type="dxa"/>
            </w:tcMar>
          </w:tcPr>
          <w:p w:rsidR="005D5C19" w:rsidRPr="0004725A" w:rsidRDefault="005D5C19">
            <w:pPr>
              <w:rPr>
                <w:lang w:val="ru-RU"/>
              </w:rPr>
            </w:pPr>
          </w:p>
        </w:tc>
        <w:tc>
          <w:tcPr>
            <w:tcW w:w="208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3.11</w:t>
            </w:r>
          </w:p>
        </w:tc>
        <w:tc>
          <w:tcPr>
            <w:tcW w:w="6764"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pacing w:val="-3"/>
                <w:sz w:val="24"/>
                <w:lang w:val="ru-RU"/>
              </w:rPr>
              <w:t>Физические явления в природе: примеры движения с различными скоростями в живой и неживой природе, действие силы трения в природе и технике</w:t>
            </w:r>
          </w:p>
        </w:tc>
      </w:tr>
      <w:tr w:rsidR="005D5C19">
        <w:trPr>
          <w:trHeight w:val="144"/>
          <w:tblCellSpacing w:w="0" w:type="dxa"/>
        </w:trPr>
        <w:tc>
          <w:tcPr>
            <w:tcW w:w="0" w:type="auto"/>
            <w:vMerge/>
            <w:tcBorders>
              <w:top w:val="nil"/>
              <w:bottom w:val="single" w:sz="10" w:space="0" w:color="000000"/>
            </w:tcBorders>
            <w:tcMar>
              <w:top w:w="50" w:type="dxa"/>
              <w:left w:w="100" w:type="dxa"/>
            </w:tcMar>
          </w:tcPr>
          <w:p w:rsidR="005D5C19" w:rsidRPr="0004725A" w:rsidRDefault="005D5C19">
            <w:pPr>
              <w:rPr>
                <w:lang w:val="ru-RU"/>
              </w:rPr>
            </w:pPr>
          </w:p>
        </w:tc>
        <w:tc>
          <w:tcPr>
            <w:tcW w:w="208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3.12</w:t>
            </w:r>
          </w:p>
        </w:tc>
        <w:tc>
          <w:tcPr>
            <w:tcW w:w="6764" w:type="dxa"/>
            <w:tcMar>
              <w:top w:w="50" w:type="dxa"/>
              <w:left w:w="100" w:type="dxa"/>
            </w:tcMar>
            <w:vAlign w:val="center"/>
          </w:tcPr>
          <w:p w:rsidR="005D5C19" w:rsidRDefault="00136528">
            <w:pPr>
              <w:spacing w:after="0" w:line="336" w:lineRule="auto"/>
              <w:ind w:left="365"/>
              <w:jc w:val="both"/>
            </w:pPr>
            <w:r>
              <w:rPr>
                <w:rFonts w:ascii="Times New Roman" w:hAnsi="Times New Roman"/>
                <w:color w:val="000000"/>
                <w:sz w:val="24"/>
              </w:rPr>
              <w:t>Технические устройства: динамометр, подшипники</w:t>
            </w:r>
          </w:p>
        </w:tc>
      </w:tr>
      <w:tr w:rsidR="005D5C19" w:rsidRPr="0004725A">
        <w:trPr>
          <w:trHeight w:val="144"/>
          <w:tblCellSpacing w:w="0" w:type="dxa"/>
        </w:trPr>
        <w:tc>
          <w:tcPr>
            <w:tcW w:w="1166" w:type="dxa"/>
            <w:vMerge w:val="restart"/>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4</w:t>
            </w:r>
          </w:p>
        </w:tc>
        <w:tc>
          <w:tcPr>
            <w:tcW w:w="0" w:type="auto"/>
            <w:gridSpan w:val="2"/>
            <w:tcMar>
              <w:top w:w="50" w:type="dxa"/>
              <w:left w:w="100" w:type="dxa"/>
            </w:tcMar>
            <w:vAlign w:val="center"/>
          </w:tcPr>
          <w:p w:rsidR="005D5C19" w:rsidRPr="0004725A" w:rsidRDefault="00136528">
            <w:pPr>
              <w:spacing w:after="0" w:line="336" w:lineRule="auto"/>
              <w:ind w:left="365"/>
              <w:rPr>
                <w:lang w:val="ru-RU"/>
              </w:rPr>
            </w:pPr>
            <w:r w:rsidRPr="0004725A">
              <w:rPr>
                <w:rFonts w:ascii="Times New Roman" w:hAnsi="Times New Roman"/>
                <w:color w:val="000000"/>
                <w:sz w:val="24"/>
                <w:lang w:val="ru-RU"/>
              </w:rPr>
              <w:t>ДАВЛЕНИЕ ТВЁРДЫХ ТЕЛ, ЖИДКОСТЕЙ И ГАЗОВ</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8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4.1</w:t>
            </w:r>
          </w:p>
        </w:tc>
        <w:tc>
          <w:tcPr>
            <w:tcW w:w="6764"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Давление твёрдого тела. Способы уменьшения и увеличения давления</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8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4.2</w:t>
            </w:r>
          </w:p>
        </w:tc>
        <w:tc>
          <w:tcPr>
            <w:tcW w:w="6764"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Давление газа. Зависимость давления газа от объёма, температуры</w:t>
            </w:r>
          </w:p>
        </w:tc>
      </w:tr>
      <w:tr w:rsidR="005D5C19">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8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4.3</w:t>
            </w:r>
          </w:p>
        </w:tc>
        <w:tc>
          <w:tcPr>
            <w:tcW w:w="6764" w:type="dxa"/>
            <w:tcMar>
              <w:top w:w="50" w:type="dxa"/>
              <w:left w:w="100" w:type="dxa"/>
            </w:tcMar>
            <w:vAlign w:val="center"/>
          </w:tcPr>
          <w:p w:rsidR="005D5C19" w:rsidRDefault="00136528">
            <w:pPr>
              <w:spacing w:after="0" w:line="336" w:lineRule="auto"/>
              <w:ind w:left="365"/>
              <w:jc w:val="both"/>
            </w:pPr>
            <w:r w:rsidRPr="0004725A">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 xml:space="preserve">Закон </w:t>
            </w:r>
            <w:r>
              <w:rPr>
                <w:rFonts w:ascii="Times New Roman" w:hAnsi="Times New Roman"/>
                <w:color w:val="000000"/>
                <w:sz w:val="24"/>
              </w:rPr>
              <w:t>Паскаля. Пневматические машины</w:t>
            </w:r>
          </w:p>
        </w:tc>
      </w:tr>
      <w:tr w:rsidR="005D5C19" w:rsidRPr="0004725A">
        <w:trPr>
          <w:trHeight w:val="144"/>
          <w:tblCellSpacing w:w="0" w:type="dxa"/>
        </w:trPr>
        <w:tc>
          <w:tcPr>
            <w:tcW w:w="0" w:type="auto"/>
            <w:vMerge/>
            <w:tcBorders>
              <w:top w:val="nil"/>
            </w:tcBorders>
            <w:tcMar>
              <w:top w:w="50" w:type="dxa"/>
              <w:left w:w="100" w:type="dxa"/>
            </w:tcMar>
          </w:tcPr>
          <w:p w:rsidR="005D5C19" w:rsidRDefault="005D5C19"/>
        </w:tc>
        <w:tc>
          <w:tcPr>
            <w:tcW w:w="208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4.4</w:t>
            </w:r>
          </w:p>
        </w:tc>
        <w:tc>
          <w:tcPr>
            <w:tcW w:w="6764"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Зависимость давления жидкости от глубины. Гидростатический парадокс. Сообщающиеся сосуды. Гидравлические механизмы</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8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4.5</w:t>
            </w:r>
          </w:p>
        </w:tc>
        <w:tc>
          <w:tcPr>
            <w:tcW w:w="6764"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Атмосфера Земли и атмосферное давление. Причины существования воздушной оболочки Земли. Опыт </w:t>
            </w:r>
            <w:r w:rsidRPr="0004725A">
              <w:rPr>
                <w:rFonts w:ascii="Times New Roman" w:hAnsi="Times New Roman"/>
                <w:color w:val="000000"/>
                <w:sz w:val="24"/>
                <w:lang w:val="ru-RU"/>
              </w:rPr>
              <w:t>Торричелли. Зависимость атмосферного давления от высоты над уровнем моря</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8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4.6</w:t>
            </w:r>
          </w:p>
        </w:tc>
        <w:tc>
          <w:tcPr>
            <w:tcW w:w="6764"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Измерение атмосферного давления. Приборы для измерения атмосферного давления</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8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4.7</w:t>
            </w:r>
          </w:p>
        </w:tc>
        <w:tc>
          <w:tcPr>
            <w:tcW w:w="6764"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Действие жидкости и газа на погружённое в них тело. Выталкивающая (архимедова) сила. Закон </w:t>
            </w:r>
            <w:r w:rsidRPr="0004725A">
              <w:rPr>
                <w:rFonts w:ascii="Times New Roman" w:hAnsi="Times New Roman"/>
                <w:color w:val="000000"/>
                <w:sz w:val="24"/>
                <w:lang w:val="ru-RU"/>
              </w:rPr>
              <w:t>Архимеда</w:t>
            </w:r>
          </w:p>
        </w:tc>
      </w:tr>
      <w:tr w:rsidR="005D5C19">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8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4.8</w:t>
            </w:r>
          </w:p>
        </w:tc>
        <w:tc>
          <w:tcPr>
            <w:tcW w:w="6764" w:type="dxa"/>
            <w:tcMar>
              <w:top w:w="50" w:type="dxa"/>
              <w:left w:w="100" w:type="dxa"/>
            </w:tcMar>
            <w:vAlign w:val="center"/>
          </w:tcPr>
          <w:p w:rsidR="005D5C19" w:rsidRDefault="00136528">
            <w:pPr>
              <w:spacing w:after="0" w:line="336" w:lineRule="auto"/>
              <w:ind w:left="365"/>
              <w:jc w:val="both"/>
            </w:pPr>
            <w:r>
              <w:rPr>
                <w:rFonts w:ascii="Times New Roman" w:hAnsi="Times New Roman"/>
                <w:color w:val="000000"/>
                <w:sz w:val="24"/>
              </w:rPr>
              <w:t>Плавание тел. Воздухоплавание</w:t>
            </w:r>
          </w:p>
        </w:tc>
      </w:tr>
      <w:tr w:rsidR="005D5C19">
        <w:trPr>
          <w:trHeight w:val="144"/>
          <w:tblCellSpacing w:w="0" w:type="dxa"/>
        </w:trPr>
        <w:tc>
          <w:tcPr>
            <w:tcW w:w="0" w:type="auto"/>
            <w:vMerge/>
            <w:tcBorders>
              <w:top w:val="nil"/>
            </w:tcBorders>
            <w:tcMar>
              <w:top w:w="50" w:type="dxa"/>
              <w:left w:w="100" w:type="dxa"/>
            </w:tcMar>
          </w:tcPr>
          <w:p w:rsidR="005D5C19" w:rsidRDefault="005D5C19"/>
        </w:tc>
        <w:tc>
          <w:tcPr>
            <w:tcW w:w="208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4.9</w:t>
            </w:r>
          </w:p>
        </w:tc>
        <w:tc>
          <w:tcPr>
            <w:tcW w:w="6764"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Практические работы: </w:t>
            </w:r>
          </w:p>
          <w:p w:rsidR="005D5C19" w:rsidRDefault="00136528">
            <w:pPr>
              <w:spacing w:after="0" w:line="336" w:lineRule="auto"/>
              <w:ind w:left="365"/>
              <w:jc w:val="both"/>
            </w:pPr>
            <w:r w:rsidRPr="0004725A">
              <w:rPr>
                <w:rFonts w:ascii="Times New Roman" w:hAnsi="Times New Roman"/>
                <w:color w:val="000000"/>
                <w:sz w:val="24"/>
                <w:lang w:val="ru-RU"/>
              </w:rPr>
              <w:t>Исследование зависимости веса тела в воде от объёма погружённой в жидкость части тела. Определение выталкивающей силы, действующей на тело, погружённое в жидкость. Проверка независимо</w:t>
            </w:r>
            <w:r w:rsidRPr="0004725A">
              <w:rPr>
                <w:rFonts w:ascii="Times New Roman" w:hAnsi="Times New Roman"/>
                <w:color w:val="000000"/>
                <w:sz w:val="24"/>
                <w:lang w:val="ru-RU"/>
              </w:rPr>
              <w:t xml:space="preserve">сти выталкивающей силы, действующей на тело в жидкости, от массы тела. 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r>
              <w:rPr>
                <w:rFonts w:ascii="Times New Roman" w:hAnsi="Times New Roman"/>
                <w:color w:val="000000"/>
                <w:sz w:val="24"/>
              </w:rPr>
              <w:t>Конструирование ареометра или</w:t>
            </w:r>
            <w:r>
              <w:rPr>
                <w:rFonts w:ascii="Times New Roman" w:hAnsi="Times New Roman"/>
                <w:color w:val="000000"/>
                <w:sz w:val="24"/>
              </w:rPr>
              <w:t xml:space="preserve"> конструирование лодки и определение её грузоподъёмности</w:t>
            </w:r>
          </w:p>
        </w:tc>
      </w:tr>
      <w:tr w:rsidR="005D5C19" w:rsidRPr="0004725A">
        <w:trPr>
          <w:trHeight w:val="144"/>
          <w:tblCellSpacing w:w="0" w:type="dxa"/>
        </w:trPr>
        <w:tc>
          <w:tcPr>
            <w:tcW w:w="0" w:type="auto"/>
            <w:vMerge/>
            <w:tcBorders>
              <w:top w:val="nil"/>
            </w:tcBorders>
            <w:tcMar>
              <w:top w:w="50" w:type="dxa"/>
              <w:left w:w="100" w:type="dxa"/>
            </w:tcMar>
          </w:tcPr>
          <w:p w:rsidR="005D5C19" w:rsidRDefault="005D5C19"/>
        </w:tc>
        <w:tc>
          <w:tcPr>
            <w:tcW w:w="208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4.10</w:t>
            </w:r>
          </w:p>
        </w:tc>
        <w:tc>
          <w:tcPr>
            <w:tcW w:w="6764"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Физические явления в природе: влияние атмосферного давления на живой организм, плавание рыб</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8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4.11</w:t>
            </w:r>
          </w:p>
        </w:tc>
        <w:tc>
          <w:tcPr>
            <w:tcW w:w="6764"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Технические устройства: сообщающиеся сосуды, устройство водопровода, гидравлический пресс, </w:t>
            </w:r>
            <w:r w:rsidRPr="0004725A">
              <w:rPr>
                <w:rFonts w:ascii="Times New Roman" w:hAnsi="Times New Roman"/>
                <w:color w:val="000000"/>
                <w:sz w:val="24"/>
                <w:lang w:val="ru-RU"/>
              </w:rPr>
              <w:t>манометр, барометр, высотомер, поршневой насос, ареометр</w:t>
            </w:r>
          </w:p>
        </w:tc>
      </w:tr>
      <w:tr w:rsidR="005D5C19">
        <w:trPr>
          <w:trHeight w:val="144"/>
          <w:tblCellSpacing w:w="0" w:type="dxa"/>
        </w:trPr>
        <w:tc>
          <w:tcPr>
            <w:tcW w:w="1166" w:type="dxa"/>
            <w:vMerge w:val="restart"/>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5</w:t>
            </w:r>
          </w:p>
        </w:tc>
        <w:tc>
          <w:tcPr>
            <w:tcW w:w="0" w:type="auto"/>
            <w:gridSpan w:val="2"/>
            <w:tcMar>
              <w:top w:w="50" w:type="dxa"/>
              <w:left w:w="100" w:type="dxa"/>
            </w:tcMar>
            <w:vAlign w:val="center"/>
          </w:tcPr>
          <w:p w:rsidR="005D5C19" w:rsidRDefault="00136528">
            <w:pPr>
              <w:spacing w:after="0" w:line="336" w:lineRule="auto"/>
              <w:ind w:left="365"/>
            </w:pPr>
            <w:r>
              <w:rPr>
                <w:rFonts w:ascii="Times New Roman" w:hAnsi="Times New Roman"/>
                <w:color w:val="000000"/>
                <w:sz w:val="24"/>
              </w:rPr>
              <w:t>РАБОТА, МОЩНОСТЬ, ЭНЕРГИЯ</w:t>
            </w:r>
          </w:p>
        </w:tc>
      </w:tr>
      <w:tr w:rsidR="005D5C19">
        <w:trPr>
          <w:trHeight w:val="144"/>
          <w:tblCellSpacing w:w="0" w:type="dxa"/>
        </w:trPr>
        <w:tc>
          <w:tcPr>
            <w:tcW w:w="0" w:type="auto"/>
            <w:vMerge/>
            <w:tcBorders>
              <w:top w:val="nil"/>
            </w:tcBorders>
            <w:tcMar>
              <w:top w:w="50" w:type="dxa"/>
              <w:left w:w="100" w:type="dxa"/>
            </w:tcMar>
          </w:tcPr>
          <w:p w:rsidR="005D5C19" w:rsidRDefault="005D5C19"/>
        </w:tc>
        <w:tc>
          <w:tcPr>
            <w:tcW w:w="208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5.1</w:t>
            </w:r>
          </w:p>
        </w:tc>
        <w:tc>
          <w:tcPr>
            <w:tcW w:w="6764" w:type="dxa"/>
            <w:tcMar>
              <w:top w:w="50" w:type="dxa"/>
              <w:left w:w="100" w:type="dxa"/>
            </w:tcMar>
            <w:vAlign w:val="center"/>
          </w:tcPr>
          <w:p w:rsidR="005D5C19" w:rsidRDefault="00136528">
            <w:pPr>
              <w:spacing w:after="0" w:line="336" w:lineRule="auto"/>
              <w:ind w:left="365"/>
              <w:jc w:val="both"/>
            </w:pPr>
            <w:r>
              <w:rPr>
                <w:rFonts w:ascii="Times New Roman" w:hAnsi="Times New Roman"/>
                <w:color w:val="000000"/>
                <w:sz w:val="24"/>
              </w:rPr>
              <w:t>Механическая работа</w:t>
            </w:r>
          </w:p>
        </w:tc>
      </w:tr>
      <w:tr w:rsidR="005D5C19">
        <w:trPr>
          <w:trHeight w:val="144"/>
          <w:tblCellSpacing w:w="0" w:type="dxa"/>
        </w:trPr>
        <w:tc>
          <w:tcPr>
            <w:tcW w:w="0" w:type="auto"/>
            <w:vMerge/>
            <w:tcBorders>
              <w:top w:val="nil"/>
            </w:tcBorders>
            <w:tcMar>
              <w:top w:w="50" w:type="dxa"/>
              <w:left w:w="100" w:type="dxa"/>
            </w:tcMar>
          </w:tcPr>
          <w:p w:rsidR="005D5C19" w:rsidRDefault="005D5C19"/>
        </w:tc>
        <w:tc>
          <w:tcPr>
            <w:tcW w:w="208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5.2</w:t>
            </w:r>
          </w:p>
        </w:tc>
        <w:tc>
          <w:tcPr>
            <w:tcW w:w="6764" w:type="dxa"/>
            <w:tcMar>
              <w:top w:w="50" w:type="dxa"/>
              <w:left w:w="100" w:type="dxa"/>
            </w:tcMar>
            <w:vAlign w:val="center"/>
          </w:tcPr>
          <w:p w:rsidR="005D5C19" w:rsidRDefault="00136528">
            <w:pPr>
              <w:spacing w:after="0" w:line="336" w:lineRule="auto"/>
              <w:ind w:left="365"/>
              <w:jc w:val="both"/>
            </w:pPr>
            <w:r>
              <w:rPr>
                <w:rFonts w:ascii="Times New Roman" w:hAnsi="Times New Roman"/>
                <w:color w:val="000000"/>
                <w:sz w:val="24"/>
              </w:rPr>
              <w:t>Механическая мощность</w:t>
            </w:r>
          </w:p>
        </w:tc>
      </w:tr>
      <w:tr w:rsidR="005D5C19">
        <w:trPr>
          <w:trHeight w:val="144"/>
          <w:tblCellSpacing w:w="0" w:type="dxa"/>
        </w:trPr>
        <w:tc>
          <w:tcPr>
            <w:tcW w:w="0" w:type="auto"/>
            <w:vMerge/>
            <w:tcBorders>
              <w:top w:val="nil"/>
            </w:tcBorders>
            <w:tcMar>
              <w:top w:w="50" w:type="dxa"/>
              <w:left w:w="100" w:type="dxa"/>
            </w:tcMar>
          </w:tcPr>
          <w:p w:rsidR="005D5C19" w:rsidRDefault="005D5C19"/>
        </w:tc>
        <w:tc>
          <w:tcPr>
            <w:tcW w:w="208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5.3</w:t>
            </w:r>
          </w:p>
        </w:tc>
        <w:tc>
          <w:tcPr>
            <w:tcW w:w="6764" w:type="dxa"/>
            <w:tcMar>
              <w:top w:w="50" w:type="dxa"/>
              <w:left w:w="100" w:type="dxa"/>
            </w:tcMar>
            <w:vAlign w:val="center"/>
          </w:tcPr>
          <w:p w:rsidR="005D5C19" w:rsidRDefault="00136528">
            <w:pPr>
              <w:spacing w:after="0" w:line="336" w:lineRule="auto"/>
              <w:ind w:left="365"/>
              <w:jc w:val="both"/>
            </w:pPr>
            <w:r w:rsidRPr="0004725A">
              <w:rPr>
                <w:rFonts w:ascii="Times New Roman" w:hAnsi="Times New Roman"/>
                <w:color w:val="000000"/>
                <w:sz w:val="24"/>
                <w:lang w:val="ru-RU"/>
              </w:rPr>
              <w:t xml:space="preserve">Простые механизмы: рычаг, блок, наклонная плоскость. </w:t>
            </w:r>
            <w:r>
              <w:rPr>
                <w:rFonts w:ascii="Times New Roman" w:hAnsi="Times New Roman"/>
                <w:color w:val="000000"/>
                <w:sz w:val="24"/>
              </w:rPr>
              <w:t>Правило равновесия рычага</w:t>
            </w:r>
          </w:p>
        </w:tc>
      </w:tr>
      <w:tr w:rsidR="005D5C19" w:rsidRPr="0004725A">
        <w:trPr>
          <w:trHeight w:val="144"/>
          <w:tblCellSpacing w:w="0" w:type="dxa"/>
        </w:trPr>
        <w:tc>
          <w:tcPr>
            <w:tcW w:w="0" w:type="auto"/>
            <w:vMerge/>
            <w:tcBorders>
              <w:top w:val="nil"/>
            </w:tcBorders>
            <w:tcMar>
              <w:top w:w="50" w:type="dxa"/>
              <w:left w:w="100" w:type="dxa"/>
            </w:tcMar>
          </w:tcPr>
          <w:p w:rsidR="005D5C19" w:rsidRDefault="005D5C19"/>
        </w:tc>
        <w:tc>
          <w:tcPr>
            <w:tcW w:w="208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5.4</w:t>
            </w:r>
          </w:p>
        </w:tc>
        <w:tc>
          <w:tcPr>
            <w:tcW w:w="6764"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Применение правила </w:t>
            </w:r>
            <w:r w:rsidRPr="0004725A">
              <w:rPr>
                <w:rFonts w:ascii="Times New Roman" w:hAnsi="Times New Roman"/>
                <w:color w:val="000000"/>
                <w:sz w:val="24"/>
                <w:lang w:val="ru-RU"/>
              </w:rPr>
              <w:t>равновесия рычага к блоку</w:t>
            </w:r>
          </w:p>
        </w:tc>
      </w:tr>
      <w:tr w:rsidR="005D5C19">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8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5.5</w:t>
            </w:r>
          </w:p>
        </w:tc>
        <w:tc>
          <w:tcPr>
            <w:tcW w:w="6764" w:type="dxa"/>
            <w:tcMar>
              <w:top w:w="50" w:type="dxa"/>
              <w:left w:w="100" w:type="dxa"/>
            </w:tcMar>
            <w:vAlign w:val="center"/>
          </w:tcPr>
          <w:p w:rsidR="005D5C19" w:rsidRDefault="00136528">
            <w:pPr>
              <w:spacing w:after="0" w:line="336" w:lineRule="auto"/>
              <w:ind w:left="365"/>
              <w:jc w:val="both"/>
            </w:pPr>
            <w:r w:rsidRPr="0004725A">
              <w:rPr>
                <w:rFonts w:ascii="Times New Roman" w:hAnsi="Times New Roman"/>
                <w:color w:val="000000"/>
                <w:sz w:val="24"/>
                <w:lang w:val="ru-RU"/>
              </w:rPr>
              <w:t xml:space="preserve">«Золотое правило» механики. Коэффициент полезного действия механизмов. </w:t>
            </w:r>
            <w:r>
              <w:rPr>
                <w:rFonts w:ascii="Times New Roman" w:hAnsi="Times New Roman"/>
                <w:color w:val="000000"/>
                <w:sz w:val="24"/>
              </w:rPr>
              <w:t>Простые механизмы в быту и технике</w:t>
            </w:r>
          </w:p>
        </w:tc>
      </w:tr>
      <w:tr w:rsidR="005D5C19" w:rsidRPr="0004725A">
        <w:trPr>
          <w:trHeight w:val="144"/>
          <w:tblCellSpacing w:w="0" w:type="dxa"/>
        </w:trPr>
        <w:tc>
          <w:tcPr>
            <w:tcW w:w="0" w:type="auto"/>
            <w:vMerge/>
            <w:tcBorders>
              <w:top w:val="nil"/>
            </w:tcBorders>
            <w:tcMar>
              <w:top w:w="50" w:type="dxa"/>
              <w:left w:w="100" w:type="dxa"/>
            </w:tcMar>
          </w:tcPr>
          <w:p w:rsidR="005D5C19" w:rsidRDefault="005D5C19"/>
        </w:tc>
        <w:tc>
          <w:tcPr>
            <w:tcW w:w="208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5.6</w:t>
            </w:r>
          </w:p>
        </w:tc>
        <w:tc>
          <w:tcPr>
            <w:tcW w:w="6764"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Потенциальная энергии тела, поднятого над Землёй</w:t>
            </w:r>
          </w:p>
        </w:tc>
      </w:tr>
      <w:tr w:rsidR="005D5C19">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8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5.7</w:t>
            </w:r>
          </w:p>
        </w:tc>
        <w:tc>
          <w:tcPr>
            <w:tcW w:w="6764" w:type="dxa"/>
            <w:tcMar>
              <w:top w:w="50" w:type="dxa"/>
              <w:left w:w="100" w:type="dxa"/>
            </w:tcMar>
            <w:vAlign w:val="center"/>
          </w:tcPr>
          <w:p w:rsidR="005D5C19" w:rsidRDefault="00136528">
            <w:pPr>
              <w:spacing w:after="0" w:line="336" w:lineRule="auto"/>
              <w:ind w:left="365"/>
              <w:jc w:val="both"/>
            </w:pPr>
            <w:r>
              <w:rPr>
                <w:rFonts w:ascii="Times New Roman" w:hAnsi="Times New Roman"/>
                <w:color w:val="000000"/>
                <w:sz w:val="24"/>
              </w:rPr>
              <w:t>Кинетическая энергия</w:t>
            </w:r>
          </w:p>
        </w:tc>
      </w:tr>
      <w:tr w:rsidR="005D5C19" w:rsidRPr="0004725A">
        <w:trPr>
          <w:trHeight w:val="144"/>
          <w:tblCellSpacing w:w="0" w:type="dxa"/>
        </w:trPr>
        <w:tc>
          <w:tcPr>
            <w:tcW w:w="0" w:type="auto"/>
            <w:vMerge/>
            <w:tcBorders>
              <w:top w:val="nil"/>
            </w:tcBorders>
            <w:tcMar>
              <w:top w:w="50" w:type="dxa"/>
              <w:left w:w="100" w:type="dxa"/>
            </w:tcMar>
          </w:tcPr>
          <w:p w:rsidR="005D5C19" w:rsidRDefault="005D5C19"/>
        </w:tc>
        <w:tc>
          <w:tcPr>
            <w:tcW w:w="208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5.8</w:t>
            </w:r>
          </w:p>
        </w:tc>
        <w:tc>
          <w:tcPr>
            <w:tcW w:w="6764"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Полная механическая энергия. </w:t>
            </w:r>
            <w:r w:rsidRPr="0004725A">
              <w:rPr>
                <w:rFonts w:ascii="Times New Roman" w:hAnsi="Times New Roman"/>
                <w:color w:val="000000"/>
                <w:sz w:val="24"/>
                <w:lang w:val="ru-RU"/>
              </w:rPr>
              <w:t>Закон изменения и сохранения механической энергии</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8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5.9</w:t>
            </w:r>
          </w:p>
        </w:tc>
        <w:tc>
          <w:tcPr>
            <w:tcW w:w="6764"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Практические работы: </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###Определение работы силы трения при равномерном движении тела по горизонтальной поверхности. Исследование условий равновесия рычага. Измерение КПД наклонной плоскости. Из</w:t>
            </w:r>
            <w:r w:rsidRPr="0004725A">
              <w:rPr>
                <w:rFonts w:ascii="Times New Roman" w:hAnsi="Times New Roman"/>
                <w:color w:val="000000"/>
                <w:sz w:val="24"/>
                <w:lang w:val="ru-RU"/>
              </w:rPr>
              <w:t>учение закона сохранения механической энергии</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8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5.10</w:t>
            </w:r>
          </w:p>
        </w:tc>
        <w:tc>
          <w:tcPr>
            <w:tcW w:w="6764"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Физические явления в природе: рычаги в теле человека</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8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5.11</w:t>
            </w:r>
          </w:p>
        </w:tc>
        <w:tc>
          <w:tcPr>
            <w:tcW w:w="6764"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Технические устройства: рычаг, подвижный и неподвижный блоки, наклонная плоскость, простые механизмы в быту</w:t>
            </w:r>
          </w:p>
        </w:tc>
      </w:tr>
    </w:tbl>
    <w:p w:rsidR="005D5C19" w:rsidRPr="0004725A" w:rsidRDefault="005D5C19">
      <w:pPr>
        <w:spacing w:after="0"/>
        <w:ind w:left="120"/>
        <w:rPr>
          <w:lang w:val="ru-RU"/>
        </w:rPr>
      </w:pPr>
    </w:p>
    <w:p w:rsidR="005D5C19" w:rsidRDefault="00136528">
      <w:pPr>
        <w:spacing w:before="199" w:after="199"/>
        <w:ind w:left="120"/>
      </w:pPr>
      <w:r>
        <w:rPr>
          <w:rFonts w:ascii="Times New Roman" w:hAnsi="Times New Roman"/>
          <w:b/>
          <w:color w:val="000000"/>
          <w:sz w:val="28"/>
        </w:rPr>
        <w:t>8 КЛАСС</w:t>
      </w:r>
    </w:p>
    <w:p w:rsidR="005D5C19" w:rsidRDefault="005D5C19">
      <w:pPr>
        <w:spacing w:after="0"/>
        <w:ind w:left="120"/>
      </w:pPr>
    </w:p>
    <w:tbl>
      <w:tblPr>
        <w:tblW w:w="0" w:type="auto"/>
        <w:tblCellSpacing w:w="0" w:type="dxa"/>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5"/>
        <w:gridCol w:w="1965"/>
        <w:gridCol w:w="6102"/>
      </w:tblGrid>
      <w:tr w:rsidR="005D5C19">
        <w:trPr>
          <w:trHeight w:val="144"/>
          <w:tblCellSpacing w:w="0" w:type="dxa"/>
        </w:trPr>
        <w:tc>
          <w:tcPr>
            <w:tcW w:w="1277" w:type="dxa"/>
            <w:tcMar>
              <w:top w:w="50" w:type="dxa"/>
              <w:left w:w="100" w:type="dxa"/>
            </w:tcMar>
            <w:vAlign w:val="center"/>
          </w:tcPr>
          <w:p w:rsidR="005D5C19" w:rsidRDefault="00136528">
            <w:pPr>
              <w:spacing w:after="0"/>
              <w:ind w:left="272"/>
            </w:pPr>
            <w:r>
              <w:rPr>
                <w:rFonts w:ascii="Times New Roman" w:hAnsi="Times New Roman"/>
                <w:b/>
                <w:color w:val="000000"/>
                <w:sz w:val="24"/>
              </w:rPr>
              <w:t xml:space="preserve"> Код раздела </w:t>
            </w:r>
          </w:p>
        </w:tc>
        <w:tc>
          <w:tcPr>
            <w:tcW w:w="2064" w:type="dxa"/>
            <w:tcMar>
              <w:top w:w="50" w:type="dxa"/>
              <w:left w:w="100" w:type="dxa"/>
            </w:tcMar>
            <w:vAlign w:val="center"/>
          </w:tcPr>
          <w:p w:rsidR="005D5C19" w:rsidRDefault="00136528">
            <w:pPr>
              <w:spacing w:after="0"/>
              <w:ind w:left="272"/>
            </w:pPr>
            <w:r>
              <w:rPr>
                <w:rFonts w:ascii="Times New Roman" w:hAnsi="Times New Roman"/>
                <w:b/>
                <w:color w:val="000000"/>
                <w:sz w:val="24"/>
              </w:rPr>
              <w:t xml:space="preserve"> Код элемента </w:t>
            </w:r>
          </w:p>
        </w:tc>
        <w:tc>
          <w:tcPr>
            <w:tcW w:w="6666" w:type="dxa"/>
            <w:tcMar>
              <w:top w:w="50" w:type="dxa"/>
              <w:left w:w="100" w:type="dxa"/>
            </w:tcMar>
            <w:vAlign w:val="center"/>
          </w:tcPr>
          <w:p w:rsidR="005D5C19" w:rsidRDefault="00136528">
            <w:pPr>
              <w:spacing w:after="0"/>
              <w:ind w:left="272"/>
            </w:pPr>
            <w:r>
              <w:rPr>
                <w:rFonts w:ascii="Times New Roman" w:hAnsi="Times New Roman"/>
                <w:b/>
                <w:color w:val="000000"/>
                <w:sz w:val="24"/>
              </w:rPr>
              <w:t xml:space="preserve"> Проверяемые элементы содержания </w:t>
            </w:r>
          </w:p>
        </w:tc>
      </w:tr>
      <w:tr w:rsidR="005D5C19">
        <w:trPr>
          <w:trHeight w:val="144"/>
          <w:tblCellSpacing w:w="0" w:type="dxa"/>
        </w:trPr>
        <w:tc>
          <w:tcPr>
            <w:tcW w:w="1277" w:type="dxa"/>
            <w:vMerge w:val="restart"/>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6</w:t>
            </w:r>
          </w:p>
        </w:tc>
        <w:tc>
          <w:tcPr>
            <w:tcW w:w="0" w:type="auto"/>
            <w:gridSpan w:val="2"/>
            <w:tcMar>
              <w:top w:w="50" w:type="dxa"/>
              <w:left w:w="100" w:type="dxa"/>
            </w:tcMar>
            <w:vAlign w:val="center"/>
          </w:tcPr>
          <w:p w:rsidR="005D5C19" w:rsidRDefault="00136528">
            <w:pPr>
              <w:spacing w:after="0" w:line="360" w:lineRule="auto"/>
              <w:ind w:left="365"/>
            </w:pPr>
            <w:r>
              <w:rPr>
                <w:rFonts w:ascii="Times New Roman" w:hAnsi="Times New Roman"/>
                <w:color w:val="000000"/>
                <w:sz w:val="24"/>
              </w:rPr>
              <w:t>ТЕПЛОВЫЕ ЯВЛЕНИЯ</w:t>
            </w:r>
          </w:p>
        </w:tc>
      </w:tr>
      <w:tr w:rsidR="005D5C19" w:rsidRPr="0004725A">
        <w:trPr>
          <w:trHeight w:val="144"/>
          <w:tblCellSpacing w:w="0" w:type="dxa"/>
        </w:trPr>
        <w:tc>
          <w:tcPr>
            <w:tcW w:w="0" w:type="auto"/>
            <w:vMerge/>
            <w:tcBorders>
              <w:top w:val="nil"/>
            </w:tcBorders>
            <w:tcMar>
              <w:top w:w="50" w:type="dxa"/>
              <w:left w:w="100" w:type="dxa"/>
            </w:tcMar>
          </w:tcPr>
          <w:p w:rsidR="005D5C19" w:rsidRDefault="005D5C19"/>
        </w:tc>
        <w:tc>
          <w:tcPr>
            <w:tcW w:w="2064" w:type="dxa"/>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6.1</w:t>
            </w:r>
          </w:p>
        </w:tc>
        <w:tc>
          <w:tcPr>
            <w:tcW w:w="6666" w:type="dxa"/>
            <w:tcMar>
              <w:top w:w="50" w:type="dxa"/>
              <w:left w:w="100" w:type="dxa"/>
            </w:tcMar>
            <w:vAlign w:val="center"/>
          </w:tcPr>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Основные положения молекулярно-кинетической теории строения вещества. Масса и размеры молекул. Опыты, подтверждающие основные положения молекулярнокинетической теории</w:t>
            </w:r>
          </w:p>
        </w:tc>
      </w:tr>
      <w:tr w:rsidR="005D5C19">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64" w:type="dxa"/>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6.2</w:t>
            </w:r>
          </w:p>
        </w:tc>
        <w:tc>
          <w:tcPr>
            <w:tcW w:w="6666" w:type="dxa"/>
            <w:tcMar>
              <w:top w:w="50" w:type="dxa"/>
              <w:left w:w="100" w:type="dxa"/>
            </w:tcMar>
            <w:vAlign w:val="center"/>
          </w:tcPr>
          <w:p w:rsidR="005D5C19" w:rsidRDefault="00136528">
            <w:pPr>
              <w:spacing w:after="0" w:line="360" w:lineRule="auto"/>
              <w:ind w:left="365"/>
              <w:jc w:val="both"/>
            </w:pPr>
            <w:r w:rsidRPr="0004725A">
              <w:rPr>
                <w:rFonts w:ascii="Times New Roman" w:hAnsi="Times New Roman"/>
                <w:color w:val="000000"/>
                <w:sz w:val="24"/>
                <w:lang w:val="ru-RU"/>
              </w:rPr>
              <w:t xml:space="preserve">Модели </w:t>
            </w:r>
            <w:r w:rsidRPr="0004725A">
              <w:rPr>
                <w:rFonts w:ascii="Times New Roman" w:hAnsi="Times New Roman"/>
                <w:color w:val="000000"/>
                <w:sz w:val="24"/>
                <w:lang w:val="ru-RU"/>
              </w:rPr>
              <w:t xml:space="preserve">твёрдого, жидкого и газообразного состояний вещества. </w:t>
            </w:r>
            <w:r>
              <w:rPr>
                <w:rFonts w:ascii="Times New Roman" w:hAnsi="Times New Roman"/>
                <w:color w:val="000000"/>
                <w:sz w:val="24"/>
              </w:rPr>
              <w:t>Кристаллические и аморфные тела</w:t>
            </w:r>
          </w:p>
        </w:tc>
      </w:tr>
      <w:tr w:rsidR="005D5C19" w:rsidRPr="0004725A">
        <w:trPr>
          <w:trHeight w:val="144"/>
          <w:tblCellSpacing w:w="0" w:type="dxa"/>
        </w:trPr>
        <w:tc>
          <w:tcPr>
            <w:tcW w:w="0" w:type="auto"/>
            <w:vMerge/>
            <w:tcBorders>
              <w:top w:val="nil"/>
            </w:tcBorders>
            <w:tcMar>
              <w:top w:w="50" w:type="dxa"/>
              <w:left w:w="100" w:type="dxa"/>
            </w:tcMar>
          </w:tcPr>
          <w:p w:rsidR="005D5C19" w:rsidRDefault="005D5C19"/>
        </w:tc>
        <w:tc>
          <w:tcPr>
            <w:tcW w:w="2064" w:type="dxa"/>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6.3</w:t>
            </w:r>
          </w:p>
        </w:tc>
        <w:tc>
          <w:tcPr>
            <w:tcW w:w="6666" w:type="dxa"/>
            <w:tcMar>
              <w:top w:w="50" w:type="dxa"/>
              <w:left w:w="100" w:type="dxa"/>
            </w:tcMar>
            <w:vAlign w:val="center"/>
          </w:tcPr>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Объяснение свойств газов, жидкостей и твёрдых тел на основе положений молекулярнокинетической теории</w:t>
            </w:r>
          </w:p>
        </w:tc>
      </w:tr>
      <w:tr w:rsidR="005D5C19">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64" w:type="dxa"/>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6.4</w:t>
            </w:r>
          </w:p>
        </w:tc>
        <w:tc>
          <w:tcPr>
            <w:tcW w:w="6666" w:type="dxa"/>
            <w:tcMar>
              <w:top w:w="50" w:type="dxa"/>
              <w:left w:w="100" w:type="dxa"/>
            </w:tcMar>
            <w:vAlign w:val="center"/>
          </w:tcPr>
          <w:p w:rsidR="005D5C19" w:rsidRDefault="00136528">
            <w:pPr>
              <w:spacing w:after="0" w:line="360" w:lineRule="auto"/>
              <w:ind w:left="365"/>
              <w:jc w:val="both"/>
            </w:pPr>
            <w:r>
              <w:rPr>
                <w:rFonts w:ascii="Times New Roman" w:hAnsi="Times New Roman"/>
                <w:color w:val="000000"/>
                <w:sz w:val="24"/>
              </w:rPr>
              <w:t>Смачивание и капиллярные явления</w:t>
            </w:r>
          </w:p>
        </w:tc>
      </w:tr>
      <w:tr w:rsidR="005D5C19">
        <w:trPr>
          <w:trHeight w:val="144"/>
          <w:tblCellSpacing w:w="0" w:type="dxa"/>
        </w:trPr>
        <w:tc>
          <w:tcPr>
            <w:tcW w:w="0" w:type="auto"/>
            <w:vMerge/>
            <w:tcBorders>
              <w:top w:val="nil"/>
            </w:tcBorders>
            <w:tcMar>
              <w:top w:w="50" w:type="dxa"/>
              <w:left w:w="100" w:type="dxa"/>
            </w:tcMar>
          </w:tcPr>
          <w:p w:rsidR="005D5C19" w:rsidRDefault="005D5C19"/>
        </w:tc>
        <w:tc>
          <w:tcPr>
            <w:tcW w:w="2064" w:type="dxa"/>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6.5</w:t>
            </w:r>
          </w:p>
        </w:tc>
        <w:tc>
          <w:tcPr>
            <w:tcW w:w="6666" w:type="dxa"/>
            <w:tcMar>
              <w:top w:w="50" w:type="dxa"/>
              <w:left w:w="100" w:type="dxa"/>
            </w:tcMar>
            <w:vAlign w:val="center"/>
          </w:tcPr>
          <w:p w:rsidR="005D5C19" w:rsidRDefault="00136528">
            <w:pPr>
              <w:spacing w:after="0" w:line="360" w:lineRule="auto"/>
              <w:ind w:left="365"/>
              <w:jc w:val="both"/>
            </w:pPr>
            <w:r>
              <w:rPr>
                <w:rFonts w:ascii="Times New Roman" w:hAnsi="Times New Roman"/>
                <w:color w:val="000000"/>
                <w:sz w:val="24"/>
              </w:rPr>
              <w:t xml:space="preserve">Тепловое </w:t>
            </w:r>
            <w:r>
              <w:rPr>
                <w:rFonts w:ascii="Times New Roman" w:hAnsi="Times New Roman"/>
                <w:color w:val="000000"/>
                <w:sz w:val="24"/>
              </w:rPr>
              <w:t>расширение и сжатие</w:t>
            </w:r>
          </w:p>
        </w:tc>
      </w:tr>
      <w:tr w:rsidR="005D5C19" w:rsidRPr="0004725A">
        <w:trPr>
          <w:trHeight w:val="144"/>
          <w:tblCellSpacing w:w="0" w:type="dxa"/>
        </w:trPr>
        <w:tc>
          <w:tcPr>
            <w:tcW w:w="0" w:type="auto"/>
            <w:vMerge/>
            <w:tcBorders>
              <w:top w:val="nil"/>
            </w:tcBorders>
            <w:tcMar>
              <w:top w:w="50" w:type="dxa"/>
              <w:left w:w="100" w:type="dxa"/>
            </w:tcMar>
          </w:tcPr>
          <w:p w:rsidR="005D5C19" w:rsidRDefault="005D5C19"/>
        </w:tc>
        <w:tc>
          <w:tcPr>
            <w:tcW w:w="2064" w:type="dxa"/>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6.6</w:t>
            </w:r>
          </w:p>
        </w:tc>
        <w:tc>
          <w:tcPr>
            <w:tcW w:w="6666" w:type="dxa"/>
            <w:tcMar>
              <w:top w:w="50" w:type="dxa"/>
              <w:left w:w="100" w:type="dxa"/>
            </w:tcMar>
            <w:vAlign w:val="center"/>
          </w:tcPr>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Температура. Связь температуры со скоростью теплового движения частиц</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64" w:type="dxa"/>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6.7</w:t>
            </w:r>
          </w:p>
        </w:tc>
        <w:tc>
          <w:tcPr>
            <w:tcW w:w="6666" w:type="dxa"/>
            <w:tcMar>
              <w:top w:w="50" w:type="dxa"/>
              <w:left w:w="100" w:type="dxa"/>
            </w:tcMar>
            <w:vAlign w:val="center"/>
          </w:tcPr>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Внутренняя энергия. Способы изменения внутренней энергии: теплопередача и совершение работы</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64" w:type="dxa"/>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6.8</w:t>
            </w:r>
          </w:p>
        </w:tc>
        <w:tc>
          <w:tcPr>
            <w:tcW w:w="6666" w:type="dxa"/>
            <w:tcMar>
              <w:top w:w="50" w:type="dxa"/>
              <w:left w:w="100" w:type="dxa"/>
            </w:tcMar>
            <w:vAlign w:val="center"/>
          </w:tcPr>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 xml:space="preserve">Виды теплопередачи: теплопроводность, конвекция, </w:t>
            </w:r>
            <w:r w:rsidRPr="0004725A">
              <w:rPr>
                <w:rFonts w:ascii="Times New Roman" w:hAnsi="Times New Roman"/>
                <w:color w:val="000000"/>
                <w:sz w:val="24"/>
                <w:lang w:val="ru-RU"/>
              </w:rPr>
              <w:t>излучение</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64" w:type="dxa"/>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6.9</w:t>
            </w:r>
          </w:p>
        </w:tc>
        <w:tc>
          <w:tcPr>
            <w:tcW w:w="6666" w:type="dxa"/>
            <w:tcMar>
              <w:top w:w="50" w:type="dxa"/>
              <w:left w:w="100" w:type="dxa"/>
            </w:tcMar>
            <w:vAlign w:val="center"/>
          </w:tcPr>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Количество теплоты. Удельная теплоёмкость вещества</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64" w:type="dxa"/>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6.10</w:t>
            </w:r>
          </w:p>
        </w:tc>
        <w:tc>
          <w:tcPr>
            <w:tcW w:w="6666" w:type="dxa"/>
            <w:tcMar>
              <w:top w:w="50" w:type="dxa"/>
              <w:left w:w="100" w:type="dxa"/>
            </w:tcMar>
            <w:vAlign w:val="center"/>
          </w:tcPr>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Теплообмен и тепловое равновесие. Уравнение теплового баланса</w:t>
            </w:r>
          </w:p>
        </w:tc>
      </w:tr>
      <w:tr w:rsidR="005D5C19">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64" w:type="dxa"/>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6.11</w:t>
            </w:r>
          </w:p>
        </w:tc>
        <w:tc>
          <w:tcPr>
            <w:tcW w:w="6666" w:type="dxa"/>
            <w:tcMar>
              <w:top w:w="50" w:type="dxa"/>
              <w:left w:w="100" w:type="dxa"/>
            </w:tcMar>
            <w:vAlign w:val="center"/>
          </w:tcPr>
          <w:p w:rsidR="005D5C19" w:rsidRDefault="00136528">
            <w:pPr>
              <w:spacing w:after="0" w:line="360" w:lineRule="auto"/>
              <w:ind w:left="365"/>
              <w:jc w:val="both"/>
            </w:pPr>
            <w:r w:rsidRPr="0004725A">
              <w:rPr>
                <w:rFonts w:ascii="Times New Roman" w:hAnsi="Times New Roman"/>
                <w:color w:val="000000"/>
                <w:sz w:val="24"/>
                <w:lang w:val="ru-RU"/>
              </w:rPr>
              <w:t xml:space="preserve">Плавление и отвердевание кристаллических веществ. </w:t>
            </w:r>
            <w:r>
              <w:rPr>
                <w:rFonts w:ascii="Times New Roman" w:hAnsi="Times New Roman"/>
                <w:color w:val="000000"/>
                <w:sz w:val="24"/>
              </w:rPr>
              <w:t>Удельная теплота плавления</w:t>
            </w:r>
          </w:p>
        </w:tc>
      </w:tr>
      <w:tr w:rsidR="005D5C19" w:rsidRPr="0004725A">
        <w:trPr>
          <w:trHeight w:val="144"/>
          <w:tblCellSpacing w:w="0" w:type="dxa"/>
        </w:trPr>
        <w:tc>
          <w:tcPr>
            <w:tcW w:w="0" w:type="auto"/>
            <w:vMerge/>
            <w:tcBorders>
              <w:top w:val="nil"/>
            </w:tcBorders>
            <w:tcMar>
              <w:top w:w="50" w:type="dxa"/>
              <w:left w:w="100" w:type="dxa"/>
            </w:tcMar>
          </w:tcPr>
          <w:p w:rsidR="005D5C19" w:rsidRDefault="005D5C19"/>
        </w:tc>
        <w:tc>
          <w:tcPr>
            <w:tcW w:w="2064" w:type="dxa"/>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6.12</w:t>
            </w:r>
          </w:p>
        </w:tc>
        <w:tc>
          <w:tcPr>
            <w:tcW w:w="6666" w:type="dxa"/>
            <w:tcMar>
              <w:top w:w="50" w:type="dxa"/>
              <w:left w:w="100" w:type="dxa"/>
            </w:tcMar>
            <w:vAlign w:val="center"/>
          </w:tcPr>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 xml:space="preserve">Парообразование и </w:t>
            </w:r>
            <w:r w:rsidRPr="0004725A">
              <w:rPr>
                <w:rFonts w:ascii="Times New Roman" w:hAnsi="Times New Roman"/>
                <w:color w:val="000000"/>
                <w:sz w:val="24"/>
                <w:lang w:val="ru-RU"/>
              </w:rPr>
              <w:t>конденсация. Испарение. Кипение. Удельная теплота парообразования. Зависимость температуры кипения от атмосферного давления</w:t>
            </w:r>
          </w:p>
        </w:tc>
      </w:tr>
      <w:tr w:rsidR="005D5C19">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64" w:type="dxa"/>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6.13</w:t>
            </w:r>
          </w:p>
        </w:tc>
        <w:tc>
          <w:tcPr>
            <w:tcW w:w="6666" w:type="dxa"/>
            <w:tcMar>
              <w:top w:w="50" w:type="dxa"/>
              <w:left w:w="100" w:type="dxa"/>
            </w:tcMar>
            <w:vAlign w:val="center"/>
          </w:tcPr>
          <w:p w:rsidR="005D5C19" w:rsidRDefault="00136528">
            <w:pPr>
              <w:spacing w:after="0" w:line="360" w:lineRule="auto"/>
              <w:ind w:left="365"/>
              <w:jc w:val="both"/>
            </w:pPr>
            <w:r>
              <w:rPr>
                <w:rFonts w:ascii="Times New Roman" w:hAnsi="Times New Roman"/>
                <w:color w:val="000000"/>
                <w:sz w:val="24"/>
              </w:rPr>
              <w:t>Влажность воздуха</w:t>
            </w:r>
          </w:p>
        </w:tc>
      </w:tr>
      <w:tr w:rsidR="005D5C19" w:rsidRPr="0004725A">
        <w:trPr>
          <w:trHeight w:val="144"/>
          <w:tblCellSpacing w:w="0" w:type="dxa"/>
        </w:trPr>
        <w:tc>
          <w:tcPr>
            <w:tcW w:w="0" w:type="auto"/>
            <w:vMerge/>
            <w:tcBorders>
              <w:top w:val="nil"/>
            </w:tcBorders>
            <w:tcMar>
              <w:top w:w="50" w:type="dxa"/>
              <w:left w:w="100" w:type="dxa"/>
            </w:tcMar>
          </w:tcPr>
          <w:p w:rsidR="005D5C19" w:rsidRDefault="005D5C19"/>
        </w:tc>
        <w:tc>
          <w:tcPr>
            <w:tcW w:w="2064" w:type="dxa"/>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6.14</w:t>
            </w:r>
          </w:p>
        </w:tc>
        <w:tc>
          <w:tcPr>
            <w:tcW w:w="6666" w:type="dxa"/>
            <w:tcMar>
              <w:top w:w="50" w:type="dxa"/>
              <w:left w:w="100" w:type="dxa"/>
            </w:tcMar>
            <w:vAlign w:val="center"/>
          </w:tcPr>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Энергия топлива. Удельная теплота сгорания</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64" w:type="dxa"/>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6.15</w:t>
            </w:r>
          </w:p>
        </w:tc>
        <w:tc>
          <w:tcPr>
            <w:tcW w:w="6666" w:type="dxa"/>
            <w:tcMar>
              <w:top w:w="50" w:type="dxa"/>
              <w:left w:w="100" w:type="dxa"/>
            </w:tcMar>
            <w:vAlign w:val="center"/>
          </w:tcPr>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 xml:space="preserve">Принципы работы тепловых двигателей КПД теплового </w:t>
            </w:r>
            <w:r w:rsidRPr="0004725A">
              <w:rPr>
                <w:rFonts w:ascii="Times New Roman" w:hAnsi="Times New Roman"/>
                <w:color w:val="000000"/>
                <w:sz w:val="24"/>
                <w:lang w:val="ru-RU"/>
              </w:rPr>
              <w:t>двигателя. Тепловые двигатели и защита окружающей среды</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64" w:type="dxa"/>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6.16</w:t>
            </w:r>
          </w:p>
        </w:tc>
        <w:tc>
          <w:tcPr>
            <w:tcW w:w="6666" w:type="dxa"/>
            <w:tcMar>
              <w:top w:w="50" w:type="dxa"/>
              <w:left w:w="100" w:type="dxa"/>
            </w:tcMar>
            <w:vAlign w:val="center"/>
          </w:tcPr>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Закон сохранения и превращения энергии в тепловых процессах</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64" w:type="dxa"/>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6.17</w:t>
            </w:r>
          </w:p>
        </w:tc>
        <w:tc>
          <w:tcPr>
            <w:tcW w:w="6666" w:type="dxa"/>
            <w:tcMar>
              <w:top w:w="50" w:type="dxa"/>
              <w:left w:w="100" w:type="dxa"/>
            </w:tcMar>
            <w:vAlign w:val="center"/>
          </w:tcPr>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 xml:space="preserve">Практические работы: </w:t>
            </w:r>
          </w:p>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###Опыты по обнаружению действия сил молекулярного притяжения.</w:t>
            </w:r>
          </w:p>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###Опыты по выращиванию крист</w:t>
            </w:r>
            <w:r w:rsidRPr="0004725A">
              <w:rPr>
                <w:rFonts w:ascii="Times New Roman" w:hAnsi="Times New Roman"/>
                <w:color w:val="000000"/>
                <w:sz w:val="24"/>
                <w:lang w:val="ru-RU"/>
              </w:rPr>
              <w:t>аллов поваренной соли или сахара.</w:t>
            </w:r>
          </w:p>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 xml:space="preserve">###Опыты по наблюдению теплового расширения газов, жидкостей и твёрдых тел. </w:t>
            </w:r>
          </w:p>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 xml:space="preserve">###Определение давления воздуха в баллоне шприца. </w:t>
            </w:r>
          </w:p>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 xml:space="preserve">###Опыты, демонстрирующие зависимость давления воздуха от его объёма и нагревания или охлаждения. </w:t>
            </w:r>
          </w:p>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 xml:space="preserve">###Проверка гипотезы линейной зависимости </w:t>
            </w:r>
            <w:r w:rsidRPr="0004725A">
              <w:rPr>
                <w:rFonts w:ascii="Times New Roman" w:hAnsi="Times New Roman"/>
                <w:color w:val="000000"/>
                <w:sz w:val="24"/>
                <w:lang w:val="ru-RU"/>
              </w:rPr>
              <w:lastRenderedPageBreak/>
              <w:t xml:space="preserve">длины столбика жидкости в термометрической трубке от температуры. </w:t>
            </w:r>
          </w:p>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###Наблюдение изменения внутре</w:t>
            </w:r>
            <w:r w:rsidRPr="0004725A">
              <w:rPr>
                <w:rFonts w:ascii="Times New Roman" w:hAnsi="Times New Roman"/>
                <w:color w:val="000000"/>
                <w:sz w:val="24"/>
                <w:lang w:val="ru-RU"/>
              </w:rPr>
              <w:t xml:space="preserve">нней энергии тела в результате теплопередачи и работы внешних сил. </w:t>
            </w:r>
          </w:p>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 xml:space="preserve">###Исследование явления теплообмена при смешивании холодной и горячей воды. </w:t>
            </w:r>
          </w:p>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###Определение количества теплоты, полученного водой при теплообмене с нагретым металлическим цилин</w:t>
            </w:r>
            <w:r w:rsidRPr="0004725A">
              <w:rPr>
                <w:rFonts w:ascii="Times New Roman" w:hAnsi="Times New Roman"/>
                <w:color w:val="000000"/>
                <w:sz w:val="24"/>
                <w:lang w:val="ru-RU"/>
              </w:rPr>
              <w:t xml:space="preserve">дром. </w:t>
            </w:r>
          </w:p>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 xml:space="preserve">###Определение удельной теплоёмкости вещества. </w:t>
            </w:r>
          </w:p>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 xml:space="preserve">###Исследование процесса испарения. </w:t>
            </w:r>
          </w:p>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 xml:space="preserve">###Определение относительной влажности воздуха. </w:t>
            </w:r>
          </w:p>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###Определение удельной теплоты плавления льда.</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64" w:type="dxa"/>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6.18</w:t>
            </w:r>
          </w:p>
        </w:tc>
        <w:tc>
          <w:tcPr>
            <w:tcW w:w="6666" w:type="dxa"/>
            <w:tcMar>
              <w:top w:w="50" w:type="dxa"/>
              <w:left w:w="100" w:type="dxa"/>
            </w:tcMar>
            <w:vAlign w:val="center"/>
          </w:tcPr>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 xml:space="preserve">Физические явления в природе: </w:t>
            </w:r>
            <w:r w:rsidRPr="0004725A">
              <w:rPr>
                <w:rFonts w:ascii="Times New Roman" w:hAnsi="Times New Roman"/>
                <w:color w:val="000000"/>
                <w:sz w:val="24"/>
                <w:lang w:val="ru-RU"/>
              </w:rPr>
              <w:t>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64" w:type="dxa"/>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6.19</w:t>
            </w:r>
          </w:p>
        </w:tc>
        <w:tc>
          <w:tcPr>
            <w:tcW w:w="6666" w:type="dxa"/>
            <w:tcMar>
              <w:top w:w="50" w:type="dxa"/>
              <w:left w:w="100" w:type="dxa"/>
            </w:tcMar>
            <w:vAlign w:val="center"/>
          </w:tcPr>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Технические устройства: капилляры, примеры использования кристаллов, жидкостны</w:t>
            </w:r>
            <w:r w:rsidRPr="0004725A">
              <w:rPr>
                <w:rFonts w:ascii="Times New Roman" w:hAnsi="Times New Roman"/>
                <w:color w:val="000000"/>
                <w:sz w:val="24"/>
                <w:lang w:val="ru-RU"/>
              </w:rPr>
              <w:t>й термометр, датчик температуры, термос, система отопления домов, гигрометры, психрометр, паровая турбина, двигатель внутреннего сгорания.</w:t>
            </w:r>
          </w:p>
        </w:tc>
      </w:tr>
      <w:tr w:rsidR="005D5C19">
        <w:trPr>
          <w:trHeight w:val="144"/>
          <w:tblCellSpacing w:w="0" w:type="dxa"/>
        </w:trPr>
        <w:tc>
          <w:tcPr>
            <w:tcW w:w="1277" w:type="dxa"/>
            <w:vMerge w:val="restart"/>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7</w:t>
            </w:r>
          </w:p>
        </w:tc>
        <w:tc>
          <w:tcPr>
            <w:tcW w:w="0" w:type="auto"/>
            <w:gridSpan w:val="2"/>
            <w:tcMar>
              <w:top w:w="50" w:type="dxa"/>
              <w:left w:w="100" w:type="dxa"/>
            </w:tcMar>
            <w:vAlign w:val="center"/>
          </w:tcPr>
          <w:p w:rsidR="005D5C19" w:rsidRDefault="00136528">
            <w:pPr>
              <w:spacing w:after="0" w:line="360" w:lineRule="auto"/>
              <w:ind w:left="365"/>
            </w:pPr>
            <w:r>
              <w:rPr>
                <w:rFonts w:ascii="Times New Roman" w:hAnsi="Times New Roman"/>
                <w:color w:val="000000"/>
                <w:sz w:val="24"/>
              </w:rPr>
              <w:t>ЭЛЕКТРИЧЕСКИЕ И МАГНИТНЫЕ ЯВЛЕНИЯ</w:t>
            </w:r>
          </w:p>
        </w:tc>
      </w:tr>
      <w:tr w:rsidR="005D5C19" w:rsidRPr="0004725A">
        <w:trPr>
          <w:trHeight w:val="144"/>
          <w:tblCellSpacing w:w="0" w:type="dxa"/>
        </w:trPr>
        <w:tc>
          <w:tcPr>
            <w:tcW w:w="0" w:type="auto"/>
            <w:vMerge/>
            <w:tcBorders>
              <w:top w:val="nil"/>
            </w:tcBorders>
            <w:tcMar>
              <w:top w:w="50" w:type="dxa"/>
              <w:left w:w="100" w:type="dxa"/>
            </w:tcMar>
          </w:tcPr>
          <w:p w:rsidR="005D5C19" w:rsidRDefault="005D5C19"/>
        </w:tc>
        <w:tc>
          <w:tcPr>
            <w:tcW w:w="2064" w:type="dxa"/>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7.1</w:t>
            </w:r>
          </w:p>
        </w:tc>
        <w:tc>
          <w:tcPr>
            <w:tcW w:w="6666" w:type="dxa"/>
            <w:tcMar>
              <w:top w:w="50" w:type="dxa"/>
              <w:left w:w="100" w:type="dxa"/>
            </w:tcMar>
            <w:vAlign w:val="center"/>
          </w:tcPr>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Электризация тел. Два рода электрических зарядов</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64" w:type="dxa"/>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7.2</w:t>
            </w:r>
          </w:p>
        </w:tc>
        <w:tc>
          <w:tcPr>
            <w:tcW w:w="6666" w:type="dxa"/>
            <w:tcMar>
              <w:top w:w="50" w:type="dxa"/>
              <w:left w:w="100" w:type="dxa"/>
            </w:tcMar>
            <w:vAlign w:val="center"/>
          </w:tcPr>
          <w:p w:rsidR="005D5C19" w:rsidRPr="0004725A" w:rsidRDefault="00136528">
            <w:pPr>
              <w:spacing w:after="0" w:line="360" w:lineRule="auto"/>
              <w:ind w:left="365"/>
              <w:jc w:val="both"/>
              <w:rPr>
                <w:lang w:val="ru-RU"/>
              </w:rPr>
            </w:pPr>
            <w:r w:rsidRPr="0004725A">
              <w:rPr>
                <w:rFonts w:ascii="Times New Roman" w:hAnsi="Times New Roman"/>
                <w:color w:val="000000"/>
                <w:spacing w:val="-3"/>
                <w:sz w:val="24"/>
                <w:lang w:val="ru-RU"/>
              </w:rPr>
              <w:t xml:space="preserve">Взаимодействие </w:t>
            </w:r>
            <w:r w:rsidRPr="0004725A">
              <w:rPr>
                <w:rFonts w:ascii="Times New Roman" w:hAnsi="Times New Roman"/>
                <w:color w:val="000000"/>
                <w:spacing w:val="-3"/>
                <w:sz w:val="24"/>
                <w:lang w:val="ru-RU"/>
              </w:rPr>
              <w:t>заряженных тел. Закон Кулона (зависимость силы взаимодействия заряженных тел от величины зарядов и расстояния между телами)</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64" w:type="dxa"/>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7.3</w:t>
            </w:r>
          </w:p>
        </w:tc>
        <w:tc>
          <w:tcPr>
            <w:tcW w:w="6666" w:type="dxa"/>
            <w:tcMar>
              <w:top w:w="50" w:type="dxa"/>
              <w:left w:w="100" w:type="dxa"/>
            </w:tcMar>
            <w:vAlign w:val="center"/>
          </w:tcPr>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 xml:space="preserve">Электрическое поле. Напряжённость электрического </w:t>
            </w:r>
            <w:r w:rsidRPr="0004725A">
              <w:rPr>
                <w:rFonts w:ascii="Times New Roman" w:hAnsi="Times New Roman"/>
                <w:color w:val="000000"/>
                <w:sz w:val="24"/>
                <w:lang w:val="ru-RU"/>
              </w:rPr>
              <w:lastRenderedPageBreak/>
              <w:t>поля. Принцип суперпозиции электрических полей (на качественном уровне)</w:t>
            </w:r>
          </w:p>
        </w:tc>
      </w:tr>
      <w:tr w:rsidR="005D5C19">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64" w:type="dxa"/>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7.4</w:t>
            </w:r>
          </w:p>
        </w:tc>
        <w:tc>
          <w:tcPr>
            <w:tcW w:w="6666" w:type="dxa"/>
            <w:tcMar>
              <w:top w:w="50" w:type="dxa"/>
              <w:left w:w="100" w:type="dxa"/>
            </w:tcMar>
            <w:vAlign w:val="center"/>
          </w:tcPr>
          <w:p w:rsidR="005D5C19" w:rsidRDefault="00136528">
            <w:pPr>
              <w:spacing w:after="0" w:line="360" w:lineRule="auto"/>
              <w:ind w:left="365"/>
              <w:jc w:val="both"/>
            </w:pPr>
            <w:r w:rsidRPr="0004725A">
              <w:rPr>
                <w:rFonts w:ascii="Times New Roman" w:hAnsi="Times New Roman"/>
                <w:color w:val="000000"/>
                <w:sz w:val="24"/>
                <w:lang w:val="ru-RU"/>
              </w:rPr>
              <w:t xml:space="preserve">Носители электрических зарядов. Элементарный электрический заряд. </w:t>
            </w:r>
            <w:r>
              <w:rPr>
                <w:rFonts w:ascii="Times New Roman" w:hAnsi="Times New Roman"/>
                <w:color w:val="000000"/>
                <w:sz w:val="24"/>
              </w:rPr>
              <w:t>Строение атома. Проводники и диэлектрики</w:t>
            </w:r>
          </w:p>
        </w:tc>
      </w:tr>
      <w:tr w:rsidR="005D5C19">
        <w:trPr>
          <w:trHeight w:val="144"/>
          <w:tblCellSpacing w:w="0" w:type="dxa"/>
        </w:trPr>
        <w:tc>
          <w:tcPr>
            <w:tcW w:w="0" w:type="auto"/>
            <w:vMerge/>
            <w:tcBorders>
              <w:top w:val="nil"/>
            </w:tcBorders>
            <w:tcMar>
              <w:top w:w="50" w:type="dxa"/>
              <w:left w:w="100" w:type="dxa"/>
            </w:tcMar>
          </w:tcPr>
          <w:p w:rsidR="005D5C19" w:rsidRDefault="005D5C19"/>
        </w:tc>
        <w:tc>
          <w:tcPr>
            <w:tcW w:w="2064" w:type="dxa"/>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7.5</w:t>
            </w:r>
          </w:p>
        </w:tc>
        <w:tc>
          <w:tcPr>
            <w:tcW w:w="6666" w:type="dxa"/>
            <w:tcMar>
              <w:top w:w="50" w:type="dxa"/>
              <w:left w:w="100" w:type="dxa"/>
            </w:tcMar>
            <w:vAlign w:val="center"/>
          </w:tcPr>
          <w:p w:rsidR="005D5C19" w:rsidRDefault="00136528">
            <w:pPr>
              <w:spacing w:after="0" w:line="360" w:lineRule="auto"/>
              <w:ind w:left="365"/>
              <w:jc w:val="both"/>
            </w:pPr>
            <w:r>
              <w:rPr>
                <w:rFonts w:ascii="Times New Roman" w:hAnsi="Times New Roman"/>
                <w:color w:val="000000"/>
                <w:sz w:val="24"/>
              </w:rPr>
              <w:t>Закон сохранения электрического заряда</w:t>
            </w:r>
          </w:p>
        </w:tc>
      </w:tr>
      <w:tr w:rsidR="005D5C19">
        <w:trPr>
          <w:trHeight w:val="144"/>
          <w:tblCellSpacing w:w="0" w:type="dxa"/>
        </w:trPr>
        <w:tc>
          <w:tcPr>
            <w:tcW w:w="0" w:type="auto"/>
            <w:vMerge/>
            <w:tcBorders>
              <w:top w:val="nil"/>
            </w:tcBorders>
            <w:tcMar>
              <w:top w:w="50" w:type="dxa"/>
              <w:left w:w="100" w:type="dxa"/>
            </w:tcMar>
          </w:tcPr>
          <w:p w:rsidR="005D5C19" w:rsidRDefault="005D5C19"/>
        </w:tc>
        <w:tc>
          <w:tcPr>
            <w:tcW w:w="2064" w:type="dxa"/>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7.6</w:t>
            </w:r>
          </w:p>
        </w:tc>
        <w:tc>
          <w:tcPr>
            <w:tcW w:w="6666" w:type="dxa"/>
            <w:tcMar>
              <w:top w:w="50" w:type="dxa"/>
              <w:left w:w="100" w:type="dxa"/>
            </w:tcMar>
            <w:vAlign w:val="center"/>
          </w:tcPr>
          <w:p w:rsidR="005D5C19" w:rsidRDefault="00136528">
            <w:pPr>
              <w:spacing w:after="0" w:line="360" w:lineRule="auto"/>
              <w:ind w:left="365"/>
              <w:jc w:val="both"/>
            </w:pPr>
            <w:r w:rsidRPr="0004725A">
              <w:rPr>
                <w:rFonts w:ascii="Times New Roman" w:hAnsi="Times New Roman"/>
                <w:color w:val="000000"/>
                <w:sz w:val="24"/>
                <w:lang w:val="ru-RU"/>
              </w:rPr>
              <w:t xml:space="preserve">Электрический ток. Условия существования электрического тока. </w:t>
            </w:r>
            <w:r>
              <w:rPr>
                <w:rFonts w:ascii="Times New Roman" w:hAnsi="Times New Roman"/>
                <w:color w:val="000000"/>
                <w:sz w:val="24"/>
              </w:rPr>
              <w:t>Источники постоянного тока</w:t>
            </w:r>
          </w:p>
        </w:tc>
      </w:tr>
      <w:tr w:rsidR="005D5C19" w:rsidRPr="0004725A">
        <w:trPr>
          <w:trHeight w:val="144"/>
          <w:tblCellSpacing w:w="0" w:type="dxa"/>
        </w:trPr>
        <w:tc>
          <w:tcPr>
            <w:tcW w:w="0" w:type="auto"/>
            <w:vMerge/>
            <w:tcBorders>
              <w:top w:val="nil"/>
            </w:tcBorders>
            <w:tcMar>
              <w:top w:w="50" w:type="dxa"/>
              <w:left w:w="100" w:type="dxa"/>
            </w:tcMar>
          </w:tcPr>
          <w:p w:rsidR="005D5C19" w:rsidRDefault="005D5C19"/>
        </w:tc>
        <w:tc>
          <w:tcPr>
            <w:tcW w:w="2064" w:type="dxa"/>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7.7</w:t>
            </w:r>
          </w:p>
        </w:tc>
        <w:tc>
          <w:tcPr>
            <w:tcW w:w="6666" w:type="dxa"/>
            <w:tcMar>
              <w:top w:w="50" w:type="dxa"/>
              <w:left w:w="100" w:type="dxa"/>
            </w:tcMar>
            <w:vAlign w:val="center"/>
          </w:tcPr>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Действия электрического тока (тепловое, химическое, магнитное). Электрический ток в жидкостях и газах</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64" w:type="dxa"/>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7.8</w:t>
            </w:r>
          </w:p>
        </w:tc>
        <w:tc>
          <w:tcPr>
            <w:tcW w:w="6666" w:type="dxa"/>
            <w:tcMar>
              <w:top w:w="50" w:type="dxa"/>
              <w:left w:w="100" w:type="dxa"/>
            </w:tcMar>
            <w:vAlign w:val="center"/>
          </w:tcPr>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Электрическая цепь. Сила тока. Электрическое напряжение</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64" w:type="dxa"/>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7.9</w:t>
            </w:r>
          </w:p>
        </w:tc>
        <w:tc>
          <w:tcPr>
            <w:tcW w:w="6666" w:type="dxa"/>
            <w:tcMar>
              <w:top w:w="50" w:type="dxa"/>
              <w:left w:w="100" w:type="dxa"/>
            </w:tcMar>
            <w:vAlign w:val="center"/>
          </w:tcPr>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Сопротивление проводника. Удельное сопротивление вещества</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64" w:type="dxa"/>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7.10</w:t>
            </w:r>
          </w:p>
        </w:tc>
        <w:tc>
          <w:tcPr>
            <w:tcW w:w="6666" w:type="dxa"/>
            <w:tcMar>
              <w:top w:w="50" w:type="dxa"/>
              <w:left w:w="100" w:type="dxa"/>
            </w:tcMar>
            <w:vAlign w:val="center"/>
          </w:tcPr>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Закон Ома для участка</w:t>
            </w:r>
            <w:r w:rsidRPr="0004725A">
              <w:rPr>
                <w:rFonts w:ascii="Times New Roman" w:hAnsi="Times New Roman"/>
                <w:color w:val="000000"/>
                <w:sz w:val="24"/>
                <w:lang w:val="ru-RU"/>
              </w:rPr>
              <w:t xml:space="preserve"> цепи</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64" w:type="dxa"/>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7.11</w:t>
            </w:r>
          </w:p>
        </w:tc>
        <w:tc>
          <w:tcPr>
            <w:tcW w:w="6666" w:type="dxa"/>
            <w:tcMar>
              <w:top w:w="50" w:type="dxa"/>
              <w:left w:w="100" w:type="dxa"/>
            </w:tcMar>
            <w:vAlign w:val="center"/>
          </w:tcPr>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Последовательное и параллельное соединение проводников</w:t>
            </w:r>
          </w:p>
        </w:tc>
      </w:tr>
      <w:tr w:rsidR="005D5C19">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64" w:type="dxa"/>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7.12</w:t>
            </w:r>
          </w:p>
        </w:tc>
        <w:tc>
          <w:tcPr>
            <w:tcW w:w="6666" w:type="dxa"/>
            <w:tcMar>
              <w:top w:w="50" w:type="dxa"/>
              <w:left w:w="100" w:type="dxa"/>
            </w:tcMar>
            <w:vAlign w:val="center"/>
          </w:tcPr>
          <w:p w:rsidR="005D5C19" w:rsidRDefault="00136528">
            <w:pPr>
              <w:spacing w:after="0" w:line="360" w:lineRule="auto"/>
              <w:ind w:left="365"/>
              <w:jc w:val="both"/>
            </w:pPr>
            <w:r w:rsidRPr="0004725A">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 – Ленца</w:t>
            </w:r>
          </w:p>
        </w:tc>
      </w:tr>
      <w:tr w:rsidR="005D5C19">
        <w:trPr>
          <w:trHeight w:val="144"/>
          <w:tblCellSpacing w:w="0" w:type="dxa"/>
        </w:trPr>
        <w:tc>
          <w:tcPr>
            <w:tcW w:w="0" w:type="auto"/>
            <w:vMerge/>
            <w:tcBorders>
              <w:top w:val="nil"/>
            </w:tcBorders>
            <w:tcMar>
              <w:top w:w="50" w:type="dxa"/>
              <w:left w:w="100" w:type="dxa"/>
            </w:tcMar>
          </w:tcPr>
          <w:p w:rsidR="005D5C19" w:rsidRDefault="005D5C19"/>
        </w:tc>
        <w:tc>
          <w:tcPr>
            <w:tcW w:w="2064" w:type="dxa"/>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7.13</w:t>
            </w:r>
          </w:p>
        </w:tc>
        <w:tc>
          <w:tcPr>
            <w:tcW w:w="6666" w:type="dxa"/>
            <w:tcMar>
              <w:top w:w="50" w:type="dxa"/>
              <w:left w:w="100" w:type="dxa"/>
            </w:tcMar>
            <w:vAlign w:val="center"/>
          </w:tcPr>
          <w:p w:rsidR="005D5C19" w:rsidRDefault="00136528">
            <w:pPr>
              <w:spacing w:after="0" w:line="360" w:lineRule="auto"/>
              <w:ind w:left="365"/>
              <w:jc w:val="both"/>
            </w:pPr>
            <w:r w:rsidRPr="0004725A">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r>
      <w:tr w:rsidR="005D5C19" w:rsidRPr="0004725A">
        <w:trPr>
          <w:trHeight w:val="144"/>
          <w:tblCellSpacing w:w="0" w:type="dxa"/>
        </w:trPr>
        <w:tc>
          <w:tcPr>
            <w:tcW w:w="0" w:type="auto"/>
            <w:vMerge/>
            <w:tcBorders>
              <w:top w:val="nil"/>
            </w:tcBorders>
            <w:tcMar>
              <w:top w:w="50" w:type="dxa"/>
              <w:left w:w="100" w:type="dxa"/>
            </w:tcMar>
          </w:tcPr>
          <w:p w:rsidR="005D5C19" w:rsidRDefault="005D5C19"/>
        </w:tc>
        <w:tc>
          <w:tcPr>
            <w:tcW w:w="2064" w:type="dxa"/>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7.14</w:t>
            </w:r>
          </w:p>
        </w:tc>
        <w:tc>
          <w:tcPr>
            <w:tcW w:w="6666" w:type="dxa"/>
            <w:tcMar>
              <w:top w:w="50" w:type="dxa"/>
              <w:left w:w="100" w:type="dxa"/>
            </w:tcMar>
            <w:vAlign w:val="center"/>
          </w:tcPr>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 xml:space="preserve">Постоянные магниты. </w:t>
            </w:r>
            <w:r w:rsidRPr="0004725A">
              <w:rPr>
                <w:rFonts w:ascii="Times New Roman" w:hAnsi="Times New Roman"/>
                <w:color w:val="000000"/>
                <w:sz w:val="24"/>
                <w:lang w:val="ru-RU"/>
              </w:rPr>
              <w:t>Взаимодействие постоянных магнитов</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64" w:type="dxa"/>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7.15</w:t>
            </w:r>
          </w:p>
        </w:tc>
        <w:tc>
          <w:tcPr>
            <w:tcW w:w="6666" w:type="dxa"/>
            <w:tcMar>
              <w:top w:w="50" w:type="dxa"/>
              <w:left w:w="100" w:type="dxa"/>
            </w:tcMar>
            <w:vAlign w:val="center"/>
          </w:tcPr>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Магнитное поле. Магнитное поле Земли и его значение для жизни на Земле</w:t>
            </w:r>
          </w:p>
        </w:tc>
      </w:tr>
      <w:tr w:rsidR="005D5C19">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64" w:type="dxa"/>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7.16</w:t>
            </w:r>
          </w:p>
        </w:tc>
        <w:tc>
          <w:tcPr>
            <w:tcW w:w="6666" w:type="dxa"/>
            <w:tcMar>
              <w:top w:w="50" w:type="dxa"/>
              <w:left w:w="100" w:type="dxa"/>
            </w:tcMar>
            <w:vAlign w:val="center"/>
          </w:tcPr>
          <w:p w:rsidR="005D5C19" w:rsidRDefault="00136528">
            <w:pPr>
              <w:spacing w:after="0" w:line="360" w:lineRule="auto"/>
              <w:ind w:left="365"/>
              <w:jc w:val="both"/>
            </w:pPr>
            <w:r w:rsidRPr="0004725A">
              <w:rPr>
                <w:rFonts w:ascii="Times New Roman" w:hAnsi="Times New Roman"/>
                <w:color w:val="000000"/>
                <w:sz w:val="24"/>
                <w:lang w:val="ru-RU"/>
              </w:rPr>
              <w:t xml:space="preserve">Опыт Эрстеда. Магнитное поле электрического тока. </w:t>
            </w:r>
            <w:r>
              <w:rPr>
                <w:rFonts w:ascii="Times New Roman" w:hAnsi="Times New Roman"/>
                <w:color w:val="000000"/>
                <w:sz w:val="24"/>
              </w:rPr>
              <w:t>Применение электромагнитов в технике</w:t>
            </w:r>
          </w:p>
        </w:tc>
      </w:tr>
      <w:tr w:rsidR="005D5C19" w:rsidRPr="0004725A">
        <w:trPr>
          <w:trHeight w:val="144"/>
          <w:tblCellSpacing w:w="0" w:type="dxa"/>
        </w:trPr>
        <w:tc>
          <w:tcPr>
            <w:tcW w:w="0" w:type="auto"/>
            <w:vMerge/>
            <w:tcBorders>
              <w:top w:val="nil"/>
            </w:tcBorders>
            <w:tcMar>
              <w:top w:w="50" w:type="dxa"/>
              <w:left w:w="100" w:type="dxa"/>
            </w:tcMar>
          </w:tcPr>
          <w:p w:rsidR="005D5C19" w:rsidRDefault="005D5C19"/>
        </w:tc>
        <w:tc>
          <w:tcPr>
            <w:tcW w:w="2064" w:type="dxa"/>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7.17</w:t>
            </w:r>
          </w:p>
        </w:tc>
        <w:tc>
          <w:tcPr>
            <w:tcW w:w="6666" w:type="dxa"/>
            <w:tcMar>
              <w:top w:w="50" w:type="dxa"/>
              <w:left w:w="100" w:type="dxa"/>
            </w:tcMar>
            <w:vAlign w:val="center"/>
          </w:tcPr>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 xml:space="preserve">Действие магнитного поля на проводник с </w:t>
            </w:r>
            <w:r w:rsidRPr="0004725A">
              <w:rPr>
                <w:rFonts w:ascii="Times New Roman" w:hAnsi="Times New Roman"/>
                <w:color w:val="000000"/>
                <w:sz w:val="24"/>
                <w:lang w:val="ru-RU"/>
              </w:rPr>
              <w:t>током. Электродвигатель постоянного тока. Использование электродвигателей в технических устройствах и на транспорте</w:t>
            </w:r>
          </w:p>
        </w:tc>
      </w:tr>
      <w:tr w:rsidR="005D5C19">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64" w:type="dxa"/>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7.18</w:t>
            </w:r>
          </w:p>
        </w:tc>
        <w:tc>
          <w:tcPr>
            <w:tcW w:w="6666" w:type="dxa"/>
            <w:tcMar>
              <w:top w:w="50" w:type="dxa"/>
              <w:left w:w="100" w:type="dxa"/>
            </w:tcMar>
            <w:vAlign w:val="center"/>
          </w:tcPr>
          <w:p w:rsidR="005D5C19" w:rsidRDefault="00136528">
            <w:pPr>
              <w:spacing w:after="0" w:line="360" w:lineRule="auto"/>
              <w:ind w:left="365"/>
              <w:jc w:val="both"/>
            </w:pPr>
            <w:r w:rsidRPr="0004725A">
              <w:rPr>
                <w:rFonts w:ascii="Times New Roman" w:hAnsi="Times New Roman"/>
                <w:color w:val="000000"/>
                <w:sz w:val="24"/>
                <w:lang w:val="ru-RU"/>
              </w:rPr>
              <w:t xml:space="preserve">Опыты Фарадея. Явление электромагнитной индукции. </w:t>
            </w:r>
            <w:r>
              <w:rPr>
                <w:rFonts w:ascii="Times New Roman" w:hAnsi="Times New Roman"/>
                <w:color w:val="000000"/>
                <w:sz w:val="24"/>
              </w:rPr>
              <w:t>Правило Ленца</w:t>
            </w:r>
          </w:p>
        </w:tc>
      </w:tr>
      <w:tr w:rsidR="005D5C19" w:rsidRPr="0004725A">
        <w:trPr>
          <w:trHeight w:val="144"/>
          <w:tblCellSpacing w:w="0" w:type="dxa"/>
        </w:trPr>
        <w:tc>
          <w:tcPr>
            <w:tcW w:w="0" w:type="auto"/>
            <w:vMerge/>
            <w:tcBorders>
              <w:top w:val="nil"/>
            </w:tcBorders>
            <w:tcMar>
              <w:top w:w="50" w:type="dxa"/>
              <w:left w:w="100" w:type="dxa"/>
            </w:tcMar>
          </w:tcPr>
          <w:p w:rsidR="005D5C19" w:rsidRDefault="005D5C19"/>
        </w:tc>
        <w:tc>
          <w:tcPr>
            <w:tcW w:w="2064" w:type="dxa"/>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7.19</w:t>
            </w:r>
          </w:p>
        </w:tc>
        <w:tc>
          <w:tcPr>
            <w:tcW w:w="6666" w:type="dxa"/>
            <w:tcMar>
              <w:top w:w="50" w:type="dxa"/>
              <w:left w:w="100" w:type="dxa"/>
            </w:tcMar>
            <w:vAlign w:val="center"/>
          </w:tcPr>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 xml:space="preserve">Электрогенератор. Способы получения электрической энергии. </w:t>
            </w:r>
            <w:r w:rsidRPr="0004725A">
              <w:rPr>
                <w:rFonts w:ascii="Times New Roman" w:hAnsi="Times New Roman"/>
                <w:color w:val="000000"/>
                <w:sz w:val="24"/>
                <w:lang w:val="ru-RU"/>
              </w:rPr>
              <w:t>Электростанции на возобновляемых источниках энергии</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64" w:type="dxa"/>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7.20</w:t>
            </w:r>
          </w:p>
        </w:tc>
        <w:tc>
          <w:tcPr>
            <w:tcW w:w="6666" w:type="dxa"/>
            <w:tcMar>
              <w:top w:w="50" w:type="dxa"/>
              <w:left w:w="100" w:type="dxa"/>
            </w:tcMar>
            <w:vAlign w:val="center"/>
          </w:tcPr>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 xml:space="preserve">Практические работы: </w:t>
            </w:r>
          </w:p>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 xml:space="preserve">Опыты по наблюдению электризации тел индукцией и при соприкосновении. </w:t>
            </w:r>
          </w:p>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 xml:space="preserve">Исследование действия электрического поля на проводники и диэлектрики. </w:t>
            </w:r>
          </w:p>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 xml:space="preserve">Сборка и проверка работы электрической цепи постоянного тока. </w:t>
            </w:r>
          </w:p>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 xml:space="preserve">Измерение и регулирование силы тока. </w:t>
            </w:r>
          </w:p>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 xml:space="preserve">Измерение и регулирование напряжения. </w:t>
            </w:r>
          </w:p>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 xml:space="preserve">Исследование зависимости силы тока, идущего через резистор, от сопротивления резистора и напряжения на резисторе. </w:t>
            </w:r>
          </w:p>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О</w:t>
            </w:r>
            <w:r w:rsidRPr="0004725A">
              <w:rPr>
                <w:rFonts w:ascii="Times New Roman" w:hAnsi="Times New Roman"/>
                <w:color w:val="000000"/>
                <w:sz w:val="24"/>
                <w:lang w:val="ru-RU"/>
              </w:rPr>
              <w:t xml:space="preserve">пыты, демонстрирующие зависимость электрического сопротивления проводника от его длины, площади поперечного сечения и материала. </w:t>
            </w:r>
          </w:p>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Проверка правила сложения напряжений при последовательном соединении двух резисторов. Проверка правила для силы тока при парал</w:t>
            </w:r>
            <w:r w:rsidRPr="0004725A">
              <w:rPr>
                <w:rFonts w:ascii="Times New Roman" w:hAnsi="Times New Roman"/>
                <w:color w:val="000000"/>
                <w:sz w:val="24"/>
                <w:lang w:val="ru-RU"/>
              </w:rPr>
              <w:t xml:space="preserve">лельном соединении резисторов. Определение работы электрического тока, идущего через резистор. Определение мощности электрического тока, выделяемой на резисторе. Исследование зависимости силы тока, идущего через лампочку, от напряжения на ней. Определение </w:t>
            </w:r>
            <w:r w:rsidRPr="0004725A">
              <w:rPr>
                <w:rFonts w:ascii="Times New Roman" w:hAnsi="Times New Roman"/>
                <w:color w:val="000000"/>
                <w:sz w:val="24"/>
                <w:lang w:val="ru-RU"/>
              </w:rPr>
              <w:t xml:space="preserve">КПД нагревателя. Исследование магнитного взаимодействия постоянных магнитов. Изучение магнитного поля постоянных магнитов при их объединении и разделении. Исследование действия электрического тока на магнитную стрелку. </w:t>
            </w:r>
            <w:r w:rsidRPr="0004725A">
              <w:rPr>
                <w:rFonts w:ascii="Times New Roman" w:hAnsi="Times New Roman"/>
                <w:color w:val="000000"/>
                <w:sz w:val="24"/>
                <w:lang w:val="ru-RU"/>
              </w:rPr>
              <w:lastRenderedPageBreak/>
              <w:t>Опыты, демонстрирующие зависимость си</w:t>
            </w:r>
            <w:r w:rsidRPr="0004725A">
              <w:rPr>
                <w:rFonts w:ascii="Times New Roman" w:hAnsi="Times New Roman"/>
                <w:color w:val="000000"/>
                <w:sz w:val="24"/>
                <w:lang w:val="ru-RU"/>
              </w:rPr>
              <w:t>лы взаимодействия катушки с током и магнита от силы тока и направления тока в катушке. Изучение действия магнитного поля на проводник с током. Конструирование и изучение работы электродвигателя. Измерение КПД электродвигательной установки. Опыты по исследо</w:t>
            </w:r>
            <w:r w:rsidRPr="0004725A">
              <w:rPr>
                <w:rFonts w:ascii="Times New Roman" w:hAnsi="Times New Roman"/>
                <w:color w:val="000000"/>
                <w:sz w:val="24"/>
                <w:lang w:val="ru-RU"/>
              </w:rPr>
              <w:t>ванию явления электромагнитной индукции: исследование изменений значения и направления индукционного тока</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64" w:type="dxa"/>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7.21</w:t>
            </w:r>
          </w:p>
        </w:tc>
        <w:tc>
          <w:tcPr>
            <w:tcW w:w="6666" w:type="dxa"/>
            <w:tcMar>
              <w:top w:w="50" w:type="dxa"/>
              <w:left w:w="100" w:type="dxa"/>
            </w:tcMar>
            <w:vAlign w:val="center"/>
          </w:tcPr>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Физические явления в природе: электрические явления в атмосфере, электричество живых организмов, магнитное поле Земли, дрейф полюсов, роль магн</w:t>
            </w:r>
            <w:r w:rsidRPr="0004725A">
              <w:rPr>
                <w:rFonts w:ascii="Times New Roman" w:hAnsi="Times New Roman"/>
                <w:color w:val="000000"/>
                <w:sz w:val="24"/>
                <w:lang w:val="ru-RU"/>
              </w:rPr>
              <w:t>итного поля для жизни на Земле, полярное сияние</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064" w:type="dxa"/>
            <w:tcMar>
              <w:top w:w="50" w:type="dxa"/>
              <w:left w:w="100" w:type="dxa"/>
            </w:tcMar>
            <w:vAlign w:val="center"/>
          </w:tcPr>
          <w:p w:rsidR="005D5C19" w:rsidRDefault="00136528">
            <w:pPr>
              <w:spacing w:after="0" w:line="360" w:lineRule="auto"/>
              <w:ind w:left="365"/>
              <w:jc w:val="center"/>
            </w:pPr>
            <w:r>
              <w:rPr>
                <w:rFonts w:ascii="Times New Roman" w:hAnsi="Times New Roman"/>
                <w:color w:val="000000"/>
                <w:sz w:val="24"/>
              </w:rPr>
              <w:t>7.22</w:t>
            </w:r>
          </w:p>
        </w:tc>
        <w:tc>
          <w:tcPr>
            <w:tcW w:w="6666" w:type="dxa"/>
            <w:tcMar>
              <w:top w:w="50" w:type="dxa"/>
              <w:left w:w="100" w:type="dxa"/>
            </w:tcMar>
            <w:vAlign w:val="center"/>
          </w:tcPr>
          <w:p w:rsidR="005D5C19" w:rsidRPr="0004725A" w:rsidRDefault="00136528">
            <w:pPr>
              <w:spacing w:after="0" w:line="360" w:lineRule="auto"/>
              <w:ind w:left="365"/>
              <w:jc w:val="both"/>
              <w:rPr>
                <w:lang w:val="ru-RU"/>
              </w:rPr>
            </w:pPr>
            <w:r w:rsidRPr="0004725A">
              <w:rPr>
                <w:rFonts w:ascii="Times New Roman" w:hAnsi="Times New Roman"/>
                <w:color w:val="000000"/>
                <w:sz w:val="24"/>
                <w:lang w:val="ru-RU"/>
              </w:rPr>
              <w:t xml:space="preserve">Технические устройства: электроскоп, амперметр, вольтметр, реостат, счётчик электрической энергии, электроосветительные приборы, нагревательные электроприборы (примеры), электрические предохранители, </w:t>
            </w:r>
            <w:r w:rsidRPr="0004725A">
              <w:rPr>
                <w:rFonts w:ascii="Times New Roman" w:hAnsi="Times New Roman"/>
                <w:color w:val="000000"/>
                <w:sz w:val="24"/>
                <w:lang w:val="ru-RU"/>
              </w:rPr>
              <w:t>электромагнит, электродвигатель постоянного тока, генератор постоянного тока</w:t>
            </w:r>
          </w:p>
        </w:tc>
      </w:tr>
    </w:tbl>
    <w:p w:rsidR="005D5C19" w:rsidRPr="0004725A" w:rsidRDefault="005D5C19">
      <w:pPr>
        <w:spacing w:after="0"/>
        <w:ind w:left="120"/>
        <w:rPr>
          <w:lang w:val="ru-RU"/>
        </w:rPr>
      </w:pPr>
    </w:p>
    <w:p w:rsidR="005D5C19" w:rsidRDefault="00136528">
      <w:pPr>
        <w:spacing w:before="199" w:after="199"/>
        <w:ind w:left="120"/>
      </w:pPr>
      <w:r>
        <w:rPr>
          <w:rFonts w:ascii="Times New Roman" w:hAnsi="Times New Roman"/>
          <w:b/>
          <w:color w:val="000000"/>
          <w:sz w:val="28"/>
        </w:rPr>
        <w:t>9 КЛАСС</w:t>
      </w:r>
    </w:p>
    <w:p w:rsidR="005D5C19" w:rsidRDefault="005D5C19">
      <w:pPr>
        <w:spacing w:after="0"/>
        <w:ind w:left="120"/>
      </w:pPr>
    </w:p>
    <w:tbl>
      <w:tblPr>
        <w:tblW w:w="0" w:type="auto"/>
        <w:tblCellSpacing w:w="0" w:type="dxa"/>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2"/>
        <w:gridCol w:w="1993"/>
        <w:gridCol w:w="6037"/>
      </w:tblGrid>
      <w:tr w:rsidR="005D5C19">
        <w:trPr>
          <w:trHeight w:val="144"/>
          <w:tblCellSpacing w:w="0" w:type="dxa"/>
        </w:trPr>
        <w:tc>
          <w:tcPr>
            <w:tcW w:w="1185"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Код раздела</w:t>
            </w:r>
          </w:p>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Код элемента</w:t>
            </w:r>
          </w:p>
        </w:tc>
        <w:tc>
          <w:tcPr>
            <w:tcW w:w="6727"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 xml:space="preserve">Проверяемые элементы содержания </w:t>
            </w:r>
          </w:p>
        </w:tc>
      </w:tr>
      <w:tr w:rsidR="005D5C19">
        <w:trPr>
          <w:trHeight w:val="144"/>
          <w:tblCellSpacing w:w="0" w:type="dxa"/>
        </w:trPr>
        <w:tc>
          <w:tcPr>
            <w:tcW w:w="1185" w:type="dxa"/>
            <w:vMerge w:val="restart"/>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8</w:t>
            </w:r>
          </w:p>
        </w:tc>
        <w:tc>
          <w:tcPr>
            <w:tcW w:w="0" w:type="auto"/>
            <w:gridSpan w:val="2"/>
            <w:tcMar>
              <w:top w:w="50" w:type="dxa"/>
              <w:left w:w="100" w:type="dxa"/>
            </w:tcMar>
            <w:vAlign w:val="center"/>
          </w:tcPr>
          <w:p w:rsidR="005D5C19" w:rsidRDefault="00136528">
            <w:pPr>
              <w:spacing w:after="0" w:line="336" w:lineRule="auto"/>
              <w:ind w:left="365"/>
            </w:pPr>
            <w:r>
              <w:rPr>
                <w:rFonts w:ascii="Times New Roman" w:hAnsi="Times New Roman"/>
                <w:color w:val="000000"/>
                <w:sz w:val="24"/>
              </w:rPr>
              <w:t>МЕХАНИЧЕСКИЕ ЯВЛЕНИЯ</w:t>
            </w:r>
          </w:p>
        </w:tc>
      </w:tr>
      <w:tr w:rsidR="005D5C19" w:rsidRPr="0004725A">
        <w:trPr>
          <w:trHeight w:val="144"/>
          <w:tblCellSpacing w:w="0" w:type="dxa"/>
        </w:trPr>
        <w:tc>
          <w:tcPr>
            <w:tcW w:w="0" w:type="auto"/>
            <w:vMerge/>
            <w:tcBorders>
              <w:top w:val="nil"/>
            </w:tcBorders>
            <w:tcMar>
              <w:top w:w="50" w:type="dxa"/>
              <w:left w:w="100" w:type="dxa"/>
            </w:tcMar>
          </w:tcPr>
          <w:p w:rsidR="005D5C19" w:rsidRDefault="005D5C19"/>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8.1</w:t>
            </w:r>
          </w:p>
        </w:tc>
        <w:tc>
          <w:tcPr>
            <w:tcW w:w="672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Механическое движение. Материальная точка. Система отсчёта</w:t>
            </w:r>
          </w:p>
        </w:tc>
      </w:tr>
      <w:tr w:rsidR="005D5C19">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8.2</w:t>
            </w:r>
          </w:p>
        </w:tc>
        <w:tc>
          <w:tcPr>
            <w:tcW w:w="6727" w:type="dxa"/>
            <w:tcMar>
              <w:top w:w="50" w:type="dxa"/>
              <w:left w:w="100" w:type="dxa"/>
            </w:tcMar>
            <w:vAlign w:val="center"/>
          </w:tcPr>
          <w:p w:rsidR="005D5C19" w:rsidRDefault="00136528">
            <w:pPr>
              <w:spacing w:after="0" w:line="336" w:lineRule="auto"/>
              <w:ind w:left="365"/>
              <w:jc w:val="both"/>
            </w:pPr>
            <w:r>
              <w:rPr>
                <w:rFonts w:ascii="Times New Roman" w:hAnsi="Times New Roman"/>
                <w:color w:val="000000"/>
                <w:sz w:val="24"/>
              </w:rPr>
              <w:t>Относительность</w:t>
            </w:r>
            <w:r>
              <w:rPr>
                <w:rFonts w:ascii="Times New Roman" w:hAnsi="Times New Roman"/>
                <w:color w:val="000000"/>
                <w:sz w:val="24"/>
              </w:rPr>
              <w:t xml:space="preserve"> механического движения</w:t>
            </w:r>
          </w:p>
        </w:tc>
      </w:tr>
      <w:tr w:rsidR="005D5C19">
        <w:trPr>
          <w:trHeight w:val="144"/>
          <w:tblCellSpacing w:w="0" w:type="dxa"/>
        </w:trPr>
        <w:tc>
          <w:tcPr>
            <w:tcW w:w="0" w:type="auto"/>
            <w:vMerge/>
            <w:tcBorders>
              <w:top w:val="nil"/>
            </w:tcBorders>
            <w:tcMar>
              <w:top w:w="50" w:type="dxa"/>
              <w:left w:w="100" w:type="dxa"/>
            </w:tcMar>
          </w:tcPr>
          <w:p w:rsidR="005D5C19" w:rsidRDefault="005D5C19"/>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8.3</w:t>
            </w:r>
          </w:p>
        </w:tc>
        <w:tc>
          <w:tcPr>
            <w:tcW w:w="6727" w:type="dxa"/>
            <w:tcMar>
              <w:top w:w="50" w:type="dxa"/>
              <w:left w:w="100" w:type="dxa"/>
            </w:tcMar>
            <w:vAlign w:val="center"/>
          </w:tcPr>
          <w:p w:rsidR="005D5C19" w:rsidRDefault="00136528">
            <w:pPr>
              <w:spacing w:after="0" w:line="336" w:lineRule="auto"/>
              <w:ind w:left="365"/>
              <w:jc w:val="both"/>
            </w:pPr>
            <w:r>
              <w:rPr>
                <w:rFonts w:ascii="Times New Roman" w:hAnsi="Times New Roman"/>
                <w:color w:val="000000"/>
                <w:sz w:val="24"/>
              </w:rPr>
              <w:t>Равномерное прямолинейное движение</w:t>
            </w:r>
          </w:p>
        </w:tc>
      </w:tr>
      <w:tr w:rsidR="005D5C19" w:rsidRPr="0004725A">
        <w:trPr>
          <w:trHeight w:val="144"/>
          <w:tblCellSpacing w:w="0" w:type="dxa"/>
        </w:trPr>
        <w:tc>
          <w:tcPr>
            <w:tcW w:w="0" w:type="auto"/>
            <w:vMerge/>
            <w:tcBorders>
              <w:top w:val="nil"/>
            </w:tcBorders>
            <w:tcMar>
              <w:top w:w="50" w:type="dxa"/>
              <w:left w:w="100" w:type="dxa"/>
            </w:tcMar>
          </w:tcPr>
          <w:p w:rsidR="005D5C19" w:rsidRDefault="005D5C19"/>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8.4</w:t>
            </w:r>
          </w:p>
        </w:tc>
        <w:tc>
          <w:tcPr>
            <w:tcW w:w="672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 xml:space="preserve">###Неравномерное прямолинейное движение. Средняя и мгновенная скорость тела при </w:t>
            </w:r>
            <w:r w:rsidRPr="0004725A">
              <w:rPr>
                <w:rFonts w:ascii="Times New Roman" w:hAnsi="Times New Roman"/>
                <w:color w:val="000000"/>
                <w:sz w:val="24"/>
                <w:lang w:val="ru-RU"/>
              </w:rPr>
              <w:lastRenderedPageBreak/>
              <w:t>неравномерном движении</w:t>
            </w:r>
          </w:p>
        </w:tc>
      </w:tr>
      <w:tr w:rsidR="005D5C19">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8.5</w:t>
            </w:r>
          </w:p>
        </w:tc>
        <w:tc>
          <w:tcPr>
            <w:tcW w:w="6727" w:type="dxa"/>
            <w:tcMar>
              <w:top w:w="50" w:type="dxa"/>
              <w:left w:w="100" w:type="dxa"/>
            </w:tcMar>
            <w:vAlign w:val="center"/>
          </w:tcPr>
          <w:p w:rsidR="005D5C19" w:rsidRDefault="00136528">
            <w:pPr>
              <w:spacing w:after="0" w:line="336" w:lineRule="auto"/>
              <w:ind w:left="365"/>
              <w:jc w:val="both"/>
            </w:pPr>
            <w:r>
              <w:rPr>
                <w:rFonts w:ascii="Times New Roman" w:hAnsi="Times New Roman"/>
                <w:color w:val="000000"/>
                <w:sz w:val="24"/>
              </w:rPr>
              <w:t>Ускорение. Равноускоренное прямолинейное движение</w:t>
            </w:r>
          </w:p>
        </w:tc>
      </w:tr>
      <w:tr w:rsidR="005D5C19" w:rsidRPr="0004725A">
        <w:trPr>
          <w:trHeight w:val="144"/>
          <w:tblCellSpacing w:w="0" w:type="dxa"/>
        </w:trPr>
        <w:tc>
          <w:tcPr>
            <w:tcW w:w="0" w:type="auto"/>
            <w:vMerge/>
            <w:tcBorders>
              <w:top w:val="nil"/>
            </w:tcBorders>
            <w:tcMar>
              <w:top w:w="50" w:type="dxa"/>
              <w:left w:w="100" w:type="dxa"/>
            </w:tcMar>
          </w:tcPr>
          <w:p w:rsidR="005D5C19" w:rsidRDefault="005D5C19"/>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8.6</w:t>
            </w:r>
          </w:p>
        </w:tc>
        <w:tc>
          <w:tcPr>
            <w:tcW w:w="672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###Свободное падение. Опыты Галилея</w:t>
            </w:r>
          </w:p>
        </w:tc>
      </w:tr>
      <w:tr w:rsidR="005D5C19">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8.7</w:t>
            </w:r>
          </w:p>
        </w:tc>
        <w:tc>
          <w:tcPr>
            <w:tcW w:w="6727" w:type="dxa"/>
            <w:tcMar>
              <w:top w:w="50" w:type="dxa"/>
              <w:left w:w="100" w:type="dxa"/>
            </w:tcMar>
            <w:vAlign w:val="center"/>
          </w:tcPr>
          <w:p w:rsidR="005D5C19" w:rsidRDefault="00136528">
            <w:pPr>
              <w:spacing w:after="0" w:line="336" w:lineRule="auto"/>
              <w:ind w:left="365"/>
              <w:jc w:val="both"/>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 xml:space="preserve">###Равномерное движение по окружности. Период и частота обращения. Линейная и угловая скорости. </w:t>
            </w:r>
            <w:r>
              <w:rPr>
                <w:rFonts w:ascii="Times New Roman" w:hAnsi="Times New Roman"/>
                <w:color w:val="000000"/>
                <w:sz w:val="24"/>
              </w:rPr>
              <w:t>Центростремительное ускорение</w:t>
            </w:r>
          </w:p>
        </w:tc>
      </w:tr>
      <w:tr w:rsidR="005D5C19">
        <w:trPr>
          <w:trHeight w:val="144"/>
          <w:tblCellSpacing w:w="0" w:type="dxa"/>
        </w:trPr>
        <w:tc>
          <w:tcPr>
            <w:tcW w:w="0" w:type="auto"/>
            <w:vMerge/>
            <w:tcBorders>
              <w:top w:val="nil"/>
            </w:tcBorders>
            <w:tcMar>
              <w:top w:w="50" w:type="dxa"/>
              <w:left w:w="100" w:type="dxa"/>
            </w:tcMar>
          </w:tcPr>
          <w:p w:rsidR="005D5C19" w:rsidRDefault="005D5C19"/>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8.8</w:t>
            </w:r>
          </w:p>
        </w:tc>
        <w:tc>
          <w:tcPr>
            <w:tcW w:w="6727" w:type="dxa"/>
            <w:tcMar>
              <w:top w:w="50" w:type="dxa"/>
              <w:left w:w="100" w:type="dxa"/>
            </w:tcMar>
            <w:vAlign w:val="center"/>
          </w:tcPr>
          <w:p w:rsidR="005D5C19" w:rsidRDefault="00136528">
            <w:pPr>
              <w:spacing w:after="0" w:line="336" w:lineRule="auto"/>
              <w:ind w:left="365"/>
              <w:jc w:val="both"/>
            </w:pPr>
            <w:r>
              <w:rPr>
                <w:rFonts w:ascii="Times New Roman" w:hAnsi="Times New Roman"/>
                <w:color w:val="000000"/>
                <w:sz w:val="24"/>
              </w:rPr>
              <w:t>Первый закон Ньютона</w:t>
            </w:r>
          </w:p>
        </w:tc>
      </w:tr>
      <w:tr w:rsidR="005D5C19">
        <w:trPr>
          <w:trHeight w:val="144"/>
          <w:tblCellSpacing w:w="0" w:type="dxa"/>
        </w:trPr>
        <w:tc>
          <w:tcPr>
            <w:tcW w:w="0" w:type="auto"/>
            <w:vMerge/>
            <w:tcBorders>
              <w:top w:val="nil"/>
            </w:tcBorders>
            <w:tcMar>
              <w:top w:w="50" w:type="dxa"/>
              <w:left w:w="100" w:type="dxa"/>
            </w:tcMar>
          </w:tcPr>
          <w:p w:rsidR="005D5C19" w:rsidRDefault="005D5C19"/>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8.9</w:t>
            </w:r>
          </w:p>
        </w:tc>
        <w:tc>
          <w:tcPr>
            <w:tcW w:w="6727" w:type="dxa"/>
            <w:tcMar>
              <w:top w:w="50" w:type="dxa"/>
              <w:left w:w="100" w:type="dxa"/>
            </w:tcMar>
            <w:vAlign w:val="center"/>
          </w:tcPr>
          <w:p w:rsidR="005D5C19" w:rsidRDefault="00136528">
            <w:pPr>
              <w:spacing w:after="0" w:line="336" w:lineRule="auto"/>
              <w:ind w:left="365"/>
              <w:jc w:val="both"/>
            </w:pPr>
            <w:r>
              <w:rPr>
                <w:rFonts w:ascii="Times New Roman" w:hAnsi="Times New Roman"/>
                <w:color w:val="000000"/>
                <w:sz w:val="24"/>
              </w:rPr>
              <w:t>Второй закон Ньютона</w:t>
            </w:r>
          </w:p>
        </w:tc>
      </w:tr>
      <w:tr w:rsidR="005D5C19">
        <w:trPr>
          <w:trHeight w:val="144"/>
          <w:tblCellSpacing w:w="0" w:type="dxa"/>
        </w:trPr>
        <w:tc>
          <w:tcPr>
            <w:tcW w:w="0" w:type="auto"/>
            <w:vMerge/>
            <w:tcBorders>
              <w:top w:val="nil"/>
            </w:tcBorders>
            <w:tcMar>
              <w:top w:w="50" w:type="dxa"/>
              <w:left w:w="100" w:type="dxa"/>
            </w:tcMar>
          </w:tcPr>
          <w:p w:rsidR="005D5C19" w:rsidRDefault="005D5C19"/>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8.10</w:t>
            </w:r>
          </w:p>
        </w:tc>
        <w:tc>
          <w:tcPr>
            <w:tcW w:w="6727" w:type="dxa"/>
            <w:tcMar>
              <w:top w:w="50" w:type="dxa"/>
              <w:left w:w="100" w:type="dxa"/>
            </w:tcMar>
            <w:vAlign w:val="center"/>
          </w:tcPr>
          <w:p w:rsidR="005D5C19" w:rsidRDefault="00136528">
            <w:pPr>
              <w:spacing w:after="0" w:line="336" w:lineRule="auto"/>
              <w:ind w:left="365"/>
              <w:jc w:val="both"/>
            </w:pPr>
            <w:r>
              <w:rPr>
                <w:rFonts w:ascii="Times New Roman" w:hAnsi="Times New Roman"/>
                <w:color w:val="000000"/>
                <w:sz w:val="24"/>
              </w:rPr>
              <w:t xml:space="preserve">Третий закон </w:t>
            </w:r>
            <w:r>
              <w:rPr>
                <w:rFonts w:ascii="Times New Roman" w:hAnsi="Times New Roman"/>
                <w:color w:val="000000"/>
                <w:sz w:val="24"/>
              </w:rPr>
              <w:t>Ньютона</w:t>
            </w:r>
          </w:p>
        </w:tc>
      </w:tr>
      <w:tr w:rsidR="005D5C19">
        <w:trPr>
          <w:trHeight w:val="144"/>
          <w:tblCellSpacing w:w="0" w:type="dxa"/>
        </w:trPr>
        <w:tc>
          <w:tcPr>
            <w:tcW w:w="0" w:type="auto"/>
            <w:vMerge/>
            <w:tcBorders>
              <w:top w:val="nil"/>
            </w:tcBorders>
            <w:tcMar>
              <w:top w:w="50" w:type="dxa"/>
              <w:left w:w="100" w:type="dxa"/>
            </w:tcMar>
          </w:tcPr>
          <w:p w:rsidR="005D5C19" w:rsidRDefault="005D5C19"/>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8.11</w:t>
            </w:r>
          </w:p>
        </w:tc>
        <w:tc>
          <w:tcPr>
            <w:tcW w:w="6727" w:type="dxa"/>
            <w:tcMar>
              <w:top w:w="50" w:type="dxa"/>
              <w:left w:w="100" w:type="dxa"/>
            </w:tcMar>
            <w:vAlign w:val="center"/>
          </w:tcPr>
          <w:p w:rsidR="005D5C19" w:rsidRDefault="00136528">
            <w:pPr>
              <w:spacing w:after="0" w:line="336" w:lineRule="auto"/>
              <w:ind w:left="365"/>
              <w:jc w:val="both"/>
            </w:pPr>
            <w:r>
              <w:rPr>
                <w:rFonts w:ascii="Times New Roman" w:hAnsi="Times New Roman"/>
                <w:color w:val="000000"/>
                <w:sz w:val="24"/>
              </w:rPr>
              <w:t>###Par###Принцип суперпозиции сил</w:t>
            </w:r>
          </w:p>
        </w:tc>
      </w:tr>
      <w:tr w:rsidR="005D5C19">
        <w:trPr>
          <w:trHeight w:val="144"/>
          <w:tblCellSpacing w:w="0" w:type="dxa"/>
        </w:trPr>
        <w:tc>
          <w:tcPr>
            <w:tcW w:w="0" w:type="auto"/>
            <w:vMerge/>
            <w:tcBorders>
              <w:top w:val="nil"/>
            </w:tcBorders>
            <w:tcMar>
              <w:top w:w="50" w:type="dxa"/>
              <w:left w:w="100" w:type="dxa"/>
            </w:tcMar>
          </w:tcPr>
          <w:p w:rsidR="005D5C19" w:rsidRDefault="005D5C19"/>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8.12</w:t>
            </w:r>
          </w:p>
        </w:tc>
        <w:tc>
          <w:tcPr>
            <w:tcW w:w="6727" w:type="dxa"/>
            <w:tcMar>
              <w:top w:w="50" w:type="dxa"/>
              <w:left w:w="100" w:type="dxa"/>
            </w:tcMar>
            <w:vAlign w:val="center"/>
          </w:tcPr>
          <w:p w:rsidR="005D5C19" w:rsidRDefault="00136528">
            <w:pPr>
              <w:spacing w:after="0" w:line="336" w:lineRule="auto"/>
              <w:ind w:left="365"/>
              <w:jc w:val="both"/>
            </w:pPr>
            <w:r>
              <w:rPr>
                <w:rFonts w:ascii="Times New Roman" w:hAnsi="Times New Roman"/>
                <w:color w:val="000000"/>
                <w:sz w:val="24"/>
              </w:rPr>
              <w:t>Сила упругости. Закон Гука</w:t>
            </w:r>
          </w:p>
        </w:tc>
      </w:tr>
      <w:tr w:rsidR="005D5C19" w:rsidRPr="0004725A">
        <w:trPr>
          <w:trHeight w:val="144"/>
          <w:tblCellSpacing w:w="0" w:type="dxa"/>
        </w:trPr>
        <w:tc>
          <w:tcPr>
            <w:tcW w:w="0" w:type="auto"/>
            <w:vMerge/>
            <w:tcBorders>
              <w:top w:val="nil"/>
            </w:tcBorders>
            <w:tcMar>
              <w:top w:w="50" w:type="dxa"/>
              <w:left w:w="100" w:type="dxa"/>
            </w:tcMar>
          </w:tcPr>
          <w:p w:rsidR="005D5C19" w:rsidRDefault="005D5C19"/>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8.13</w:t>
            </w:r>
          </w:p>
        </w:tc>
        <w:tc>
          <w:tcPr>
            <w:tcW w:w="672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###Сила трения: сила трения скольжения, сила трения покоя, другие виды трения</w:t>
            </w:r>
          </w:p>
        </w:tc>
      </w:tr>
      <w:tr w:rsidR="005D5C19">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8.14</w:t>
            </w:r>
          </w:p>
        </w:tc>
        <w:tc>
          <w:tcPr>
            <w:tcW w:w="6727" w:type="dxa"/>
            <w:tcMar>
              <w:top w:w="50" w:type="dxa"/>
              <w:left w:w="100" w:type="dxa"/>
            </w:tcMar>
            <w:vAlign w:val="center"/>
          </w:tcPr>
          <w:p w:rsidR="005D5C19" w:rsidRDefault="00136528">
            <w:pPr>
              <w:spacing w:after="0" w:line="336" w:lineRule="auto"/>
              <w:ind w:left="365"/>
              <w:jc w:val="both"/>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t>падения</w:t>
            </w:r>
          </w:p>
        </w:tc>
      </w:tr>
      <w:tr w:rsidR="005D5C19">
        <w:trPr>
          <w:trHeight w:val="144"/>
          <w:tblCellSpacing w:w="0" w:type="dxa"/>
        </w:trPr>
        <w:tc>
          <w:tcPr>
            <w:tcW w:w="0" w:type="auto"/>
            <w:vMerge/>
            <w:tcBorders>
              <w:top w:val="nil"/>
            </w:tcBorders>
            <w:tcMar>
              <w:top w:w="50" w:type="dxa"/>
              <w:left w:w="100" w:type="dxa"/>
            </w:tcMar>
          </w:tcPr>
          <w:p w:rsidR="005D5C19" w:rsidRDefault="005D5C19"/>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8.15</w:t>
            </w:r>
          </w:p>
        </w:tc>
        <w:tc>
          <w:tcPr>
            <w:tcW w:w="6727" w:type="dxa"/>
            <w:tcMar>
              <w:top w:w="50" w:type="dxa"/>
              <w:left w:w="100" w:type="dxa"/>
            </w:tcMar>
            <w:vAlign w:val="center"/>
          </w:tcPr>
          <w:p w:rsidR="005D5C19" w:rsidRDefault="00136528">
            <w:pPr>
              <w:spacing w:after="0" w:line="336" w:lineRule="auto"/>
              <w:ind w:left="365"/>
              <w:jc w:val="both"/>
            </w:pPr>
            <w:r w:rsidRPr="0004725A">
              <w:rPr>
                <w:rFonts w:ascii="Times New Roman" w:hAnsi="Times New Roman"/>
                <w:color w:val="000000"/>
                <w:sz w:val="24"/>
                <w:lang w:val="ru-RU"/>
              </w:rPr>
              <w:t xml:space="preserve">Движение планет вокруг Солнца. Первая космическая скорость. </w:t>
            </w:r>
            <w:r>
              <w:rPr>
                <w:rFonts w:ascii="Times New Roman" w:hAnsi="Times New Roman"/>
                <w:color w:val="000000"/>
                <w:sz w:val="24"/>
              </w:rPr>
              <w:t>Невесомость и перегрузки</w:t>
            </w:r>
          </w:p>
        </w:tc>
      </w:tr>
      <w:tr w:rsidR="005D5C19" w:rsidRPr="0004725A">
        <w:trPr>
          <w:trHeight w:val="144"/>
          <w:tblCellSpacing w:w="0" w:type="dxa"/>
        </w:trPr>
        <w:tc>
          <w:tcPr>
            <w:tcW w:w="0" w:type="auto"/>
            <w:vMerge/>
            <w:tcBorders>
              <w:top w:val="nil"/>
            </w:tcBorders>
            <w:tcMar>
              <w:top w:w="50" w:type="dxa"/>
              <w:left w:w="100" w:type="dxa"/>
            </w:tcMar>
          </w:tcPr>
          <w:p w:rsidR="005D5C19" w:rsidRDefault="005D5C19"/>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8.16</w:t>
            </w:r>
          </w:p>
        </w:tc>
        <w:tc>
          <w:tcPr>
            <w:tcW w:w="672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Равновесие материальной точки. Абсолютно твёрдое тело</w:t>
            </w:r>
          </w:p>
        </w:tc>
      </w:tr>
      <w:tr w:rsidR="005D5C19">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8.17</w:t>
            </w:r>
          </w:p>
        </w:tc>
        <w:tc>
          <w:tcPr>
            <w:tcW w:w="6727" w:type="dxa"/>
            <w:tcMar>
              <w:top w:w="50" w:type="dxa"/>
              <w:left w:w="100" w:type="dxa"/>
            </w:tcMar>
            <w:vAlign w:val="center"/>
          </w:tcPr>
          <w:p w:rsidR="005D5C19" w:rsidRDefault="00136528">
            <w:pPr>
              <w:spacing w:after="0" w:line="336" w:lineRule="auto"/>
              <w:ind w:left="365"/>
              <w:jc w:val="both"/>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 xml:space="preserve">###Равновесие твёрдого тела с закреплённой осью вращения. </w:t>
            </w:r>
            <w:r>
              <w:rPr>
                <w:rFonts w:ascii="Times New Roman" w:hAnsi="Times New Roman"/>
                <w:color w:val="000000"/>
                <w:sz w:val="24"/>
              </w:rPr>
              <w:t xml:space="preserve">Момент силы. Центр </w:t>
            </w:r>
            <w:r>
              <w:rPr>
                <w:rFonts w:ascii="Times New Roman" w:hAnsi="Times New Roman"/>
                <w:color w:val="000000"/>
                <w:sz w:val="24"/>
              </w:rPr>
              <w:t>тяжести</w:t>
            </w:r>
          </w:p>
        </w:tc>
      </w:tr>
      <w:tr w:rsidR="005D5C19" w:rsidRPr="0004725A">
        <w:trPr>
          <w:trHeight w:val="144"/>
          <w:tblCellSpacing w:w="0" w:type="dxa"/>
        </w:trPr>
        <w:tc>
          <w:tcPr>
            <w:tcW w:w="0" w:type="auto"/>
            <w:vMerge/>
            <w:tcBorders>
              <w:top w:val="nil"/>
            </w:tcBorders>
            <w:tcMar>
              <w:top w:w="50" w:type="dxa"/>
              <w:left w:w="100" w:type="dxa"/>
            </w:tcMar>
          </w:tcPr>
          <w:p w:rsidR="005D5C19" w:rsidRDefault="005D5C19"/>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8.18</w:t>
            </w:r>
          </w:p>
        </w:tc>
        <w:tc>
          <w:tcPr>
            <w:tcW w:w="672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Импульс тела. Изменение импульса. Импульс силы</w:t>
            </w:r>
          </w:p>
        </w:tc>
      </w:tr>
      <w:tr w:rsidR="005D5C19">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8.19</w:t>
            </w:r>
          </w:p>
        </w:tc>
        <w:tc>
          <w:tcPr>
            <w:tcW w:w="6727" w:type="dxa"/>
            <w:tcMar>
              <w:top w:w="50" w:type="dxa"/>
              <w:left w:w="100" w:type="dxa"/>
            </w:tcMar>
            <w:vAlign w:val="center"/>
          </w:tcPr>
          <w:p w:rsidR="005D5C19" w:rsidRDefault="00136528">
            <w:pPr>
              <w:spacing w:after="0" w:line="336" w:lineRule="auto"/>
              <w:ind w:left="365"/>
              <w:jc w:val="both"/>
            </w:pPr>
            <w:r>
              <w:rPr>
                <w:rFonts w:ascii="Times New Roman" w:hAnsi="Times New Roman"/>
                <w:color w:val="000000"/>
                <w:sz w:val="24"/>
              </w:rPr>
              <w:t>Закон сохранения импульса</w:t>
            </w:r>
          </w:p>
        </w:tc>
      </w:tr>
      <w:tr w:rsidR="005D5C19">
        <w:trPr>
          <w:trHeight w:val="144"/>
          <w:tblCellSpacing w:w="0" w:type="dxa"/>
        </w:trPr>
        <w:tc>
          <w:tcPr>
            <w:tcW w:w="0" w:type="auto"/>
            <w:vMerge/>
            <w:tcBorders>
              <w:top w:val="nil"/>
            </w:tcBorders>
            <w:tcMar>
              <w:top w:w="50" w:type="dxa"/>
              <w:left w:w="100" w:type="dxa"/>
            </w:tcMar>
          </w:tcPr>
          <w:p w:rsidR="005D5C19" w:rsidRDefault="005D5C19"/>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8.20</w:t>
            </w:r>
          </w:p>
        </w:tc>
        <w:tc>
          <w:tcPr>
            <w:tcW w:w="6727" w:type="dxa"/>
            <w:tcMar>
              <w:top w:w="50" w:type="dxa"/>
              <w:left w:w="100" w:type="dxa"/>
            </w:tcMar>
            <w:vAlign w:val="center"/>
          </w:tcPr>
          <w:p w:rsidR="005D5C19" w:rsidRDefault="00136528">
            <w:pPr>
              <w:spacing w:after="0" w:line="336" w:lineRule="auto"/>
              <w:ind w:left="365"/>
              <w:jc w:val="both"/>
            </w:pPr>
            <w:r>
              <w:rPr>
                <w:rFonts w:ascii="Times New Roman" w:hAnsi="Times New Roman"/>
                <w:color w:val="000000"/>
                <w:sz w:val="24"/>
              </w:rPr>
              <w:t>###Par###Реактивное движение</w:t>
            </w:r>
          </w:p>
        </w:tc>
      </w:tr>
      <w:tr w:rsidR="005D5C19">
        <w:trPr>
          <w:trHeight w:val="144"/>
          <w:tblCellSpacing w:w="0" w:type="dxa"/>
        </w:trPr>
        <w:tc>
          <w:tcPr>
            <w:tcW w:w="0" w:type="auto"/>
            <w:vMerge/>
            <w:tcBorders>
              <w:top w:val="nil"/>
            </w:tcBorders>
            <w:tcMar>
              <w:top w:w="50" w:type="dxa"/>
              <w:left w:w="100" w:type="dxa"/>
            </w:tcMar>
          </w:tcPr>
          <w:p w:rsidR="005D5C19" w:rsidRDefault="005D5C19"/>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8.21</w:t>
            </w:r>
          </w:p>
        </w:tc>
        <w:tc>
          <w:tcPr>
            <w:tcW w:w="6727" w:type="dxa"/>
            <w:tcMar>
              <w:top w:w="50" w:type="dxa"/>
              <w:left w:w="100" w:type="dxa"/>
            </w:tcMar>
            <w:vAlign w:val="center"/>
          </w:tcPr>
          <w:p w:rsidR="005D5C19" w:rsidRDefault="00136528">
            <w:pPr>
              <w:spacing w:after="0" w:line="336" w:lineRule="auto"/>
              <w:ind w:left="365"/>
              <w:jc w:val="both"/>
            </w:pPr>
            <w:r>
              <w:rPr>
                <w:rFonts w:ascii="Times New Roman" w:hAnsi="Times New Roman"/>
                <w:color w:val="000000"/>
                <w:sz w:val="24"/>
              </w:rPr>
              <w:t>Механическая работа и мощность</w:t>
            </w:r>
          </w:p>
        </w:tc>
      </w:tr>
      <w:tr w:rsidR="005D5C19">
        <w:trPr>
          <w:trHeight w:val="144"/>
          <w:tblCellSpacing w:w="0" w:type="dxa"/>
        </w:trPr>
        <w:tc>
          <w:tcPr>
            <w:tcW w:w="0" w:type="auto"/>
            <w:vMerge/>
            <w:tcBorders>
              <w:top w:val="nil"/>
            </w:tcBorders>
            <w:tcMar>
              <w:top w:w="50" w:type="dxa"/>
              <w:left w:w="100" w:type="dxa"/>
            </w:tcMar>
          </w:tcPr>
          <w:p w:rsidR="005D5C19" w:rsidRDefault="005D5C19"/>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8.22</w:t>
            </w:r>
          </w:p>
        </w:tc>
        <w:tc>
          <w:tcPr>
            <w:tcW w:w="6727" w:type="dxa"/>
            <w:tcMar>
              <w:top w:w="50" w:type="dxa"/>
              <w:left w:w="100" w:type="dxa"/>
            </w:tcMar>
            <w:vAlign w:val="center"/>
          </w:tcPr>
          <w:p w:rsidR="005D5C19" w:rsidRDefault="00136528">
            <w:pPr>
              <w:spacing w:after="0" w:line="336" w:lineRule="auto"/>
              <w:ind w:left="365"/>
              <w:jc w:val="both"/>
            </w:pPr>
            <w:r w:rsidRPr="0004725A">
              <w:rPr>
                <w:rFonts w:ascii="Times New Roman" w:hAnsi="Times New Roman"/>
                <w:color w:val="000000"/>
                <w:sz w:val="24"/>
                <w:lang w:val="ru-RU"/>
              </w:rPr>
              <w:t xml:space="preserve">Работа сил тяжести, упругости, трения. </w:t>
            </w:r>
            <w:r>
              <w:rPr>
                <w:rFonts w:ascii="Times New Roman" w:hAnsi="Times New Roman"/>
                <w:color w:val="000000"/>
                <w:sz w:val="24"/>
              </w:rPr>
              <w:t>Связь энергии и работы</w:t>
            </w:r>
          </w:p>
        </w:tc>
      </w:tr>
      <w:tr w:rsidR="005D5C19">
        <w:trPr>
          <w:trHeight w:val="144"/>
          <w:tblCellSpacing w:w="0" w:type="dxa"/>
        </w:trPr>
        <w:tc>
          <w:tcPr>
            <w:tcW w:w="0" w:type="auto"/>
            <w:vMerge/>
            <w:tcBorders>
              <w:top w:val="nil"/>
            </w:tcBorders>
            <w:tcMar>
              <w:top w:w="50" w:type="dxa"/>
              <w:left w:w="100" w:type="dxa"/>
            </w:tcMar>
          </w:tcPr>
          <w:p w:rsidR="005D5C19" w:rsidRDefault="005D5C19"/>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8.23</w:t>
            </w:r>
          </w:p>
        </w:tc>
        <w:tc>
          <w:tcPr>
            <w:tcW w:w="6727" w:type="dxa"/>
            <w:tcMar>
              <w:top w:w="50" w:type="dxa"/>
              <w:left w:w="100" w:type="dxa"/>
            </w:tcMar>
            <w:vAlign w:val="center"/>
          </w:tcPr>
          <w:p w:rsidR="005D5C19" w:rsidRDefault="00136528">
            <w:pPr>
              <w:spacing w:after="0" w:line="336" w:lineRule="auto"/>
              <w:ind w:left="365"/>
              <w:jc w:val="both"/>
            </w:pPr>
            <w:r w:rsidRPr="0004725A">
              <w:rPr>
                <w:rFonts w:ascii="Times New Roman" w:hAnsi="Times New Roman"/>
                <w:color w:val="000000"/>
                <w:sz w:val="24"/>
                <w:lang w:val="ru-RU"/>
              </w:rPr>
              <w:t xml:space="preserve">Потенциальная энергия тела, поднятого над поверхностью </w:t>
            </w:r>
            <w:r>
              <w:rPr>
                <w:rFonts w:ascii="Times New Roman" w:hAnsi="Times New Roman"/>
                <w:color w:val="000000"/>
                <w:sz w:val="24"/>
              </w:rPr>
              <w:t>Земли</w:t>
            </w:r>
          </w:p>
        </w:tc>
      </w:tr>
      <w:tr w:rsidR="005D5C19">
        <w:trPr>
          <w:trHeight w:val="144"/>
          <w:tblCellSpacing w:w="0" w:type="dxa"/>
        </w:trPr>
        <w:tc>
          <w:tcPr>
            <w:tcW w:w="0" w:type="auto"/>
            <w:vMerge/>
            <w:tcBorders>
              <w:top w:val="nil"/>
            </w:tcBorders>
            <w:tcMar>
              <w:top w:w="50" w:type="dxa"/>
              <w:left w:w="100" w:type="dxa"/>
            </w:tcMar>
          </w:tcPr>
          <w:p w:rsidR="005D5C19" w:rsidRDefault="005D5C19"/>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8.24</w:t>
            </w:r>
          </w:p>
        </w:tc>
        <w:tc>
          <w:tcPr>
            <w:tcW w:w="6727" w:type="dxa"/>
            <w:tcMar>
              <w:top w:w="50" w:type="dxa"/>
              <w:left w:w="100" w:type="dxa"/>
            </w:tcMar>
            <w:vAlign w:val="center"/>
          </w:tcPr>
          <w:p w:rsidR="005D5C19" w:rsidRDefault="00136528">
            <w:pPr>
              <w:spacing w:after="0" w:line="336" w:lineRule="auto"/>
              <w:ind w:left="365"/>
              <w:jc w:val="both"/>
            </w:pPr>
            <w:r>
              <w:rPr>
                <w:rFonts w:ascii="Times New Roman" w:hAnsi="Times New Roman"/>
                <w:color w:val="000000"/>
                <w:sz w:val="24"/>
              </w:rPr>
              <w:t>Потенциальная энергия сжатой пружины</w:t>
            </w:r>
          </w:p>
        </w:tc>
      </w:tr>
      <w:tr w:rsidR="005D5C19" w:rsidRPr="0004725A">
        <w:trPr>
          <w:trHeight w:val="144"/>
          <w:tblCellSpacing w:w="0" w:type="dxa"/>
        </w:trPr>
        <w:tc>
          <w:tcPr>
            <w:tcW w:w="0" w:type="auto"/>
            <w:vMerge/>
            <w:tcBorders>
              <w:top w:val="nil"/>
            </w:tcBorders>
            <w:tcMar>
              <w:top w:w="50" w:type="dxa"/>
              <w:left w:w="100" w:type="dxa"/>
            </w:tcMar>
          </w:tcPr>
          <w:p w:rsidR="005D5C19" w:rsidRDefault="005D5C19"/>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8.25</w:t>
            </w:r>
          </w:p>
        </w:tc>
        <w:tc>
          <w:tcPr>
            <w:tcW w:w="672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###Кинетическая энергия. Теорема о кинетической энергии</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8.26</w:t>
            </w:r>
          </w:p>
        </w:tc>
        <w:tc>
          <w:tcPr>
            <w:tcW w:w="672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###Закон сохранения механической энергии</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8.27</w:t>
            </w:r>
          </w:p>
        </w:tc>
        <w:tc>
          <w:tcPr>
            <w:tcW w:w="672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Практические работы: </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Определение средней скорости скольжения бруска или движения шарика по наклонной плоскости. Определение ускорения тела при равноускоренном движении по наклонной плоскости.</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Исследование зависимости пути от времени при равноускоренном движении без начальной </w:t>
            </w:r>
            <w:r w:rsidRPr="0004725A">
              <w:rPr>
                <w:rFonts w:ascii="Times New Roman" w:hAnsi="Times New Roman"/>
                <w:color w:val="000000"/>
                <w:sz w:val="24"/>
                <w:lang w:val="ru-RU"/>
              </w:rPr>
              <w:t xml:space="preserve">скорости. </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Исследование зависимости силы трения скольжения от силы нормального давления. Оп</w:t>
            </w:r>
            <w:r w:rsidRPr="0004725A">
              <w:rPr>
                <w:rFonts w:ascii="Times New Roman" w:hAnsi="Times New Roman"/>
                <w:color w:val="000000"/>
                <w:sz w:val="24"/>
                <w:lang w:val="ru-RU"/>
              </w:rPr>
              <w:t>ределение коэффициента трения скольжения. Определение жёсткости пружины. Определение работы силы трения при равномерном движении тела по горизонтальной поверхности. Определение работы силы упругости при подъёме груза с использованием неподвижного и подвижн</w:t>
            </w:r>
            <w:r w:rsidRPr="0004725A">
              <w:rPr>
                <w:rFonts w:ascii="Times New Roman" w:hAnsi="Times New Roman"/>
                <w:color w:val="000000"/>
                <w:sz w:val="24"/>
                <w:lang w:val="ru-RU"/>
              </w:rPr>
              <w:t>ого блоков</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8.28</w:t>
            </w:r>
          </w:p>
        </w:tc>
        <w:tc>
          <w:tcPr>
            <w:tcW w:w="672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Физические явления в природе: приливы и отливы, движение планет Солнечной системы, реактивное движение живых организмов</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8.29</w:t>
            </w:r>
          </w:p>
        </w:tc>
        <w:tc>
          <w:tcPr>
            <w:tcW w:w="672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Технические устройства: спидометр, датчики положения, расстояния и ускорения, ракеты</w:t>
            </w:r>
          </w:p>
        </w:tc>
      </w:tr>
      <w:tr w:rsidR="005D5C19">
        <w:trPr>
          <w:trHeight w:val="144"/>
          <w:tblCellSpacing w:w="0" w:type="dxa"/>
        </w:trPr>
        <w:tc>
          <w:tcPr>
            <w:tcW w:w="1185" w:type="dxa"/>
            <w:vMerge w:val="restart"/>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9</w:t>
            </w:r>
          </w:p>
        </w:tc>
        <w:tc>
          <w:tcPr>
            <w:tcW w:w="0" w:type="auto"/>
            <w:gridSpan w:val="2"/>
            <w:tcMar>
              <w:top w:w="50" w:type="dxa"/>
              <w:left w:w="100" w:type="dxa"/>
            </w:tcMar>
            <w:vAlign w:val="center"/>
          </w:tcPr>
          <w:p w:rsidR="005D5C19" w:rsidRDefault="00136528">
            <w:pPr>
              <w:spacing w:after="0" w:line="336" w:lineRule="auto"/>
              <w:ind w:left="365"/>
              <w:jc w:val="both"/>
            </w:pPr>
            <w:r>
              <w:rPr>
                <w:rFonts w:ascii="Times New Roman" w:hAnsi="Times New Roman"/>
                <w:color w:val="000000"/>
                <w:sz w:val="24"/>
              </w:rPr>
              <w:t xml:space="preserve">МЕХАНИЧЕСКИЕ КОЛЕБАНИЯ </w:t>
            </w:r>
            <w:r>
              <w:rPr>
                <w:rFonts w:ascii="Times New Roman" w:hAnsi="Times New Roman"/>
                <w:color w:val="000000"/>
                <w:sz w:val="24"/>
              </w:rPr>
              <w:t>И ВОЛНЫ</w:t>
            </w:r>
          </w:p>
        </w:tc>
      </w:tr>
      <w:tr w:rsidR="005D5C19" w:rsidRPr="0004725A">
        <w:trPr>
          <w:trHeight w:val="144"/>
          <w:tblCellSpacing w:w="0" w:type="dxa"/>
        </w:trPr>
        <w:tc>
          <w:tcPr>
            <w:tcW w:w="0" w:type="auto"/>
            <w:vMerge/>
            <w:tcBorders>
              <w:top w:val="nil"/>
            </w:tcBorders>
            <w:tcMar>
              <w:top w:w="50" w:type="dxa"/>
              <w:left w:w="100" w:type="dxa"/>
            </w:tcMar>
          </w:tcPr>
          <w:p w:rsidR="005D5C19" w:rsidRDefault="005D5C19"/>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9.1</w:t>
            </w:r>
          </w:p>
        </w:tc>
        <w:tc>
          <w:tcPr>
            <w:tcW w:w="672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Колебательное движение. Основные характеристики колебаний: период, частота, амплитуда</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9.2</w:t>
            </w:r>
          </w:p>
        </w:tc>
        <w:tc>
          <w:tcPr>
            <w:tcW w:w="672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Математический и пружинный маятники. Превращение энергии при колебательном движении</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9.3</w:t>
            </w:r>
          </w:p>
        </w:tc>
        <w:tc>
          <w:tcPr>
            <w:tcW w:w="672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Затухающие колебания. Вынужденные колебания. Резонанс</w:t>
            </w:r>
          </w:p>
        </w:tc>
      </w:tr>
      <w:tr w:rsidR="005D5C19">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9.4</w:t>
            </w:r>
          </w:p>
        </w:tc>
        <w:tc>
          <w:tcPr>
            <w:tcW w:w="6727" w:type="dxa"/>
            <w:tcMar>
              <w:top w:w="50" w:type="dxa"/>
              <w:left w:w="100" w:type="dxa"/>
            </w:tcMar>
            <w:vAlign w:val="center"/>
          </w:tcPr>
          <w:p w:rsidR="005D5C19" w:rsidRDefault="00136528">
            <w:pPr>
              <w:spacing w:after="0" w:line="336" w:lineRule="auto"/>
              <w:ind w:left="365"/>
              <w:jc w:val="both"/>
            </w:pPr>
            <w:r w:rsidRPr="0004725A">
              <w:rPr>
                <w:rFonts w:ascii="Times New Roman" w:hAnsi="Times New Roman"/>
                <w:color w:val="000000"/>
                <w:sz w:val="24"/>
                <w:lang w:val="ru-RU"/>
              </w:rPr>
              <w:t xml:space="preserve">Механические волны. Свойства механических волн. Продольные и поперечные волны. Длина волны и </w:t>
            </w:r>
            <w:r w:rsidRPr="0004725A">
              <w:rPr>
                <w:rFonts w:ascii="Times New Roman" w:hAnsi="Times New Roman"/>
                <w:color w:val="000000"/>
                <w:sz w:val="24"/>
                <w:lang w:val="ru-RU"/>
              </w:rPr>
              <w:lastRenderedPageBreak/>
              <w:t xml:space="preserve">скорость её распространения. </w:t>
            </w:r>
            <w:r>
              <w:rPr>
                <w:rFonts w:ascii="Times New Roman" w:hAnsi="Times New Roman"/>
                <w:color w:val="000000"/>
                <w:sz w:val="24"/>
              </w:rPr>
              <w:t>Механические волны в твёрдом теле, сейсмические волны</w:t>
            </w:r>
          </w:p>
        </w:tc>
      </w:tr>
      <w:tr w:rsidR="005D5C19">
        <w:trPr>
          <w:trHeight w:val="144"/>
          <w:tblCellSpacing w:w="0" w:type="dxa"/>
        </w:trPr>
        <w:tc>
          <w:tcPr>
            <w:tcW w:w="0" w:type="auto"/>
            <w:vMerge/>
            <w:tcBorders>
              <w:top w:val="nil"/>
            </w:tcBorders>
            <w:tcMar>
              <w:top w:w="50" w:type="dxa"/>
              <w:left w:w="100" w:type="dxa"/>
            </w:tcMar>
          </w:tcPr>
          <w:p w:rsidR="005D5C19" w:rsidRDefault="005D5C19"/>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9.5</w:t>
            </w:r>
          </w:p>
        </w:tc>
        <w:tc>
          <w:tcPr>
            <w:tcW w:w="6727" w:type="dxa"/>
            <w:tcMar>
              <w:top w:w="50" w:type="dxa"/>
              <w:left w:w="100" w:type="dxa"/>
            </w:tcMar>
            <w:vAlign w:val="center"/>
          </w:tcPr>
          <w:p w:rsidR="005D5C19" w:rsidRDefault="00136528">
            <w:pPr>
              <w:spacing w:after="0" w:line="336" w:lineRule="auto"/>
              <w:ind w:left="365"/>
              <w:jc w:val="both"/>
            </w:pPr>
            <w:r w:rsidRPr="0004725A">
              <w:rPr>
                <w:rFonts w:ascii="Times New Roman" w:hAnsi="Times New Roman"/>
                <w:color w:val="000000"/>
                <w:sz w:val="24"/>
                <w:lang w:val="ru-RU"/>
              </w:rPr>
              <w:t xml:space="preserve">Звук. Громкость и высота звука. </w:t>
            </w:r>
            <w:r>
              <w:rPr>
                <w:rFonts w:ascii="Times New Roman" w:hAnsi="Times New Roman"/>
                <w:color w:val="000000"/>
                <w:sz w:val="24"/>
              </w:rPr>
              <w:t>Отражение звука</w:t>
            </w:r>
          </w:p>
        </w:tc>
      </w:tr>
      <w:tr w:rsidR="005D5C19">
        <w:trPr>
          <w:trHeight w:val="144"/>
          <w:tblCellSpacing w:w="0" w:type="dxa"/>
        </w:trPr>
        <w:tc>
          <w:tcPr>
            <w:tcW w:w="0" w:type="auto"/>
            <w:vMerge/>
            <w:tcBorders>
              <w:top w:val="nil"/>
            </w:tcBorders>
            <w:tcMar>
              <w:top w:w="50" w:type="dxa"/>
              <w:left w:w="100" w:type="dxa"/>
            </w:tcMar>
          </w:tcPr>
          <w:p w:rsidR="005D5C19" w:rsidRDefault="005D5C19"/>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9.6</w:t>
            </w:r>
          </w:p>
        </w:tc>
        <w:tc>
          <w:tcPr>
            <w:tcW w:w="6727" w:type="dxa"/>
            <w:tcMar>
              <w:top w:w="50" w:type="dxa"/>
              <w:left w:w="100" w:type="dxa"/>
            </w:tcMar>
            <w:vAlign w:val="center"/>
          </w:tcPr>
          <w:p w:rsidR="005D5C19" w:rsidRDefault="00136528">
            <w:pPr>
              <w:spacing w:after="0" w:line="336" w:lineRule="auto"/>
              <w:ind w:left="365"/>
              <w:jc w:val="both"/>
            </w:pPr>
            <w:r>
              <w:rPr>
                <w:rFonts w:ascii="Times New Roman" w:hAnsi="Times New Roman"/>
                <w:color w:val="000000"/>
                <w:sz w:val="24"/>
              </w:rPr>
              <w:t>Инфразвук и ультразв</w:t>
            </w:r>
            <w:r>
              <w:rPr>
                <w:rFonts w:ascii="Times New Roman" w:hAnsi="Times New Roman"/>
                <w:color w:val="000000"/>
                <w:sz w:val="24"/>
              </w:rPr>
              <w:t>ук</w:t>
            </w:r>
          </w:p>
        </w:tc>
      </w:tr>
      <w:tr w:rsidR="005D5C19">
        <w:trPr>
          <w:trHeight w:val="144"/>
          <w:tblCellSpacing w:w="0" w:type="dxa"/>
        </w:trPr>
        <w:tc>
          <w:tcPr>
            <w:tcW w:w="0" w:type="auto"/>
            <w:vMerge/>
            <w:tcBorders>
              <w:top w:val="nil"/>
            </w:tcBorders>
            <w:tcMar>
              <w:top w:w="50" w:type="dxa"/>
              <w:left w:w="100" w:type="dxa"/>
            </w:tcMar>
          </w:tcPr>
          <w:p w:rsidR="005D5C19" w:rsidRDefault="005D5C19"/>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9.7</w:t>
            </w:r>
          </w:p>
        </w:tc>
        <w:tc>
          <w:tcPr>
            <w:tcW w:w="672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Практические работы: </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Определение частоты и периода колебаний математического маятника. </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Определение частоты и периода колебаний пружинного маятника </w:t>
            </w:r>
          </w:p>
          <w:p w:rsidR="005D5C19" w:rsidRDefault="00136528">
            <w:pPr>
              <w:spacing w:after="0" w:line="336" w:lineRule="auto"/>
              <w:ind w:left="365"/>
              <w:jc w:val="both"/>
            </w:pPr>
            <w:r w:rsidRPr="0004725A">
              <w:rPr>
                <w:rFonts w:ascii="Times New Roman" w:hAnsi="Times New Roman"/>
                <w:color w:val="000000"/>
                <w:sz w:val="24"/>
                <w:lang w:val="ru-RU"/>
              </w:rPr>
              <w:t xml:space="preserve">Исследование зависимости периода колебаний подвешенного к нити груза от длины нити. Исследование </w:t>
            </w:r>
            <w:r w:rsidRPr="0004725A">
              <w:rPr>
                <w:rFonts w:ascii="Times New Roman" w:hAnsi="Times New Roman"/>
                <w:color w:val="000000"/>
                <w:sz w:val="24"/>
                <w:lang w:val="ru-RU"/>
              </w:rPr>
              <w:t xml:space="preserve">зависимости периода колебаний пружинного маятника от массы груза. Проверка независимости периода колебаний груза, подвешенного к нити, от массы груза и жёсткости пружины. </w:t>
            </w:r>
            <w:r>
              <w:rPr>
                <w:rFonts w:ascii="Times New Roman" w:hAnsi="Times New Roman"/>
                <w:color w:val="000000"/>
                <w:sz w:val="24"/>
              </w:rPr>
              <w:t>Измерение ускорения свободного падения</w:t>
            </w:r>
          </w:p>
        </w:tc>
      </w:tr>
      <w:tr w:rsidR="005D5C19" w:rsidRPr="0004725A">
        <w:trPr>
          <w:trHeight w:val="144"/>
          <w:tblCellSpacing w:w="0" w:type="dxa"/>
        </w:trPr>
        <w:tc>
          <w:tcPr>
            <w:tcW w:w="0" w:type="auto"/>
            <w:vMerge/>
            <w:tcBorders>
              <w:top w:val="nil"/>
            </w:tcBorders>
            <w:tcMar>
              <w:top w:w="50" w:type="dxa"/>
              <w:left w:w="100" w:type="dxa"/>
            </w:tcMar>
          </w:tcPr>
          <w:p w:rsidR="005D5C19" w:rsidRDefault="005D5C19"/>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9.8</w:t>
            </w:r>
          </w:p>
        </w:tc>
        <w:tc>
          <w:tcPr>
            <w:tcW w:w="672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Физические явления в природе: восприятие</w:t>
            </w:r>
            <w:r w:rsidRPr="0004725A">
              <w:rPr>
                <w:rFonts w:ascii="Times New Roman" w:hAnsi="Times New Roman"/>
                <w:color w:val="000000"/>
                <w:sz w:val="24"/>
                <w:lang w:val="ru-RU"/>
              </w:rPr>
              <w:t xml:space="preserve"> звуков животными, землетрясение, сейсмические волны, цунами, эхо</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9.9</w:t>
            </w:r>
          </w:p>
        </w:tc>
        <w:tc>
          <w:tcPr>
            <w:tcW w:w="672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Технические устройства: эхолот, использование ультразвука в быту и технике</w:t>
            </w:r>
          </w:p>
        </w:tc>
      </w:tr>
      <w:tr w:rsidR="005D5C19" w:rsidRPr="0004725A">
        <w:trPr>
          <w:trHeight w:val="144"/>
          <w:tblCellSpacing w:w="0" w:type="dxa"/>
        </w:trPr>
        <w:tc>
          <w:tcPr>
            <w:tcW w:w="1185" w:type="dxa"/>
            <w:vMerge w:val="restart"/>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10</w:t>
            </w:r>
          </w:p>
        </w:tc>
        <w:tc>
          <w:tcPr>
            <w:tcW w:w="0" w:type="auto"/>
            <w:gridSpan w:val="2"/>
            <w:tcMar>
              <w:top w:w="50" w:type="dxa"/>
              <w:left w:w="100" w:type="dxa"/>
            </w:tcMar>
            <w:vAlign w:val="center"/>
          </w:tcPr>
          <w:p w:rsidR="005D5C19" w:rsidRPr="0004725A" w:rsidRDefault="00136528">
            <w:pPr>
              <w:spacing w:after="0" w:line="336" w:lineRule="auto"/>
              <w:ind w:left="365"/>
              <w:rPr>
                <w:lang w:val="ru-RU"/>
              </w:rPr>
            </w:pPr>
            <w:r w:rsidRPr="0004725A">
              <w:rPr>
                <w:rFonts w:ascii="Times New Roman" w:hAnsi="Times New Roman"/>
                <w:color w:val="000000"/>
                <w:sz w:val="24"/>
                <w:lang w:val="ru-RU"/>
              </w:rPr>
              <w:t>ЭЛЕКТРОМАГНИТНОЕ ПОЛЕ И ЭЛЕКТРОМАГНИТНЫЕ ВОЛНЫ</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113" w:type="dxa"/>
            <w:tcBorders>
              <w:right w:val="single" w:sz="10" w:space="0" w:color="000000"/>
            </w:tcBorders>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10.1</w:t>
            </w:r>
          </w:p>
        </w:tc>
        <w:tc>
          <w:tcPr>
            <w:tcW w:w="672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Электромагнитное поле. Электромагнитные волны. </w:t>
            </w:r>
            <w:r w:rsidRPr="0004725A">
              <w:rPr>
                <w:rFonts w:ascii="Times New Roman" w:hAnsi="Times New Roman"/>
                <w:color w:val="000000"/>
                <w:sz w:val="24"/>
                <w:lang w:val="ru-RU"/>
              </w:rPr>
              <w:t>Свойства электромагнитных волн</w:t>
            </w:r>
          </w:p>
        </w:tc>
      </w:tr>
      <w:tr w:rsidR="005D5C19">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113" w:type="dxa"/>
            <w:tcBorders>
              <w:right w:val="single" w:sz="10" w:space="0" w:color="000000"/>
            </w:tcBorders>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10.2</w:t>
            </w:r>
          </w:p>
        </w:tc>
        <w:tc>
          <w:tcPr>
            <w:tcW w:w="6727" w:type="dxa"/>
            <w:tcMar>
              <w:top w:w="50" w:type="dxa"/>
              <w:left w:w="100" w:type="dxa"/>
            </w:tcMar>
            <w:vAlign w:val="center"/>
          </w:tcPr>
          <w:p w:rsidR="005D5C19" w:rsidRDefault="00136528">
            <w:pPr>
              <w:spacing w:after="0" w:line="336" w:lineRule="auto"/>
              <w:ind w:left="365"/>
              <w:jc w:val="both"/>
            </w:pPr>
            <w:r>
              <w:rPr>
                <w:rFonts w:ascii="Times New Roman" w:hAnsi="Times New Roman"/>
                <w:color w:val="000000"/>
                <w:sz w:val="24"/>
              </w:rPr>
              <w:t>Шкала электромагнитных волн</w:t>
            </w:r>
          </w:p>
        </w:tc>
      </w:tr>
      <w:tr w:rsidR="005D5C19">
        <w:trPr>
          <w:trHeight w:val="144"/>
          <w:tblCellSpacing w:w="0" w:type="dxa"/>
        </w:trPr>
        <w:tc>
          <w:tcPr>
            <w:tcW w:w="0" w:type="auto"/>
            <w:vMerge/>
            <w:tcBorders>
              <w:top w:val="nil"/>
            </w:tcBorders>
            <w:tcMar>
              <w:top w:w="50" w:type="dxa"/>
              <w:left w:w="100" w:type="dxa"/>
            </w:tcMar>
          </w:tcPr>
          <w:p w:rsidR="005D5C19" w:rsidRDefault="005D5C19"/>
        </w:tc>
        <w:tc>
          <w:tcPr>
            <w:tcW w:w="2113" w:type="dxa"/>
            <w:tcBorders>
              <w:right w:val="single" w:sz="10" w:space="0" w:color="000000"/>
            </w:tcBorders>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10.3</w:t>
            </w:r>
          </w:p>
        </w:tc>
        <w:tc>
          <w:tcPr>
            <w:tcW w:w="6727" w:type="dxa"/>
            <w:tcMar>
              <w:top w:w="50" w:type="dxa"/>
              <w:left w:w="100" w:type="dxa"/>
            </w:tcMar>
            <w:vAlign w:val="center"/>
          </w:tcPr>
          <w:p w:rsidR="005D5C19" w:rsidRDefault="00136528">
            <w:pPr>
              <w:spacing w:after="0" w:line="336" w:lineRule="auto"/>
              <w:ind w:left="365"/>
              <w:jc w:val="both"/>
            </w:pPr>
            <w:r w:rsidRPr="0004725A">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r>
      <w:tr w:rsidR="005D5C19" w:rsidRPr="0004725A">
        <w:trPr>
          <w:trHeight w:val="144"/>
          <w:tblCellSpacing w:w="0" w:type="dxa"/>
        </w:trPr>
        <w:tc>
          <w:tcPr>
            <w:tcW w:w="0" w:type="auto"/>
            <w:vMerge/>
            <w:tcBorders>
              <w:top w:val="nil"/>
            </w:tcBorders>
            <w:tcMar>
              <w:top w:w="50" w:type="dxa"/>
              <w:left w:w="100" w:type="dxa"/>
            </w:tcMar>
          </w:tcPr>
          <w:p w:rsidR="005D5C19" w:rsidRDefault="005D5C19"/>
        </w:tc>
        <w:tc>
          <w:tcPr>
            <w:tcW w:w="2113" w:type="dxa"/>
            <w:tcBorders>
              <w:right w:val="single" w:sz="10" w:space="0" w:color="000000"/>
            </w:tcBorders>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10.4</w:t>
            </w:r>
          </w:p>
        </w:tc>
        <w:tc>
          <w:tcPr>
            <w:tcW w:w="672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Практические работы: </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Изучение свойств электромагнитных волн с помощью мобильного телефона</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113" w:type="dxa"/>
            <w:tcBorders>
              <w:right w:val="single" w:sz="10" w:space="0" w:color="000000"/>
            </w:tcBorders>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10.5</w:t>
            </w:r>
          </w:p>
        </w:tc>
        <w:tc>
          <w:tcPr>
            <w:tcW w:w="672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Физические явления в природе: биологическое действие видимого, ультрафиолетового и рентгеновского излучений</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113" w:type="dxa"/>
            <w:tcBorders>
              <w:right w:val="single" w:sz="10" w:space="0" w:color="000000"/>
            </w:tcBorders>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10.6</w:t>
            </w:r>
          </w:p>
        </w:tc>
        <w:tc>
          <w:tcPr>
            <w:tcW w:w="672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Технические устройства: использование </w:t>
            </w:r>
            <w:r w:rsidRPr="0004725A">
              <w:rPr>
                <w:rFonts w:ascii="Times New Roman" w:hAnsi="Times New Roman"/>
                <w:color w:val="000000"/>
                <w:sz w:val="24"/>
                <w:lang w:val="ru-RU"/>
              </w:rPr>
              <w:lastRenderedPageBreak/>
              <w:t>электромагнитных волн для сотовой связи</w:t>
            </w:r>
          </w:p>
        </w:tc>
      </w:tr>
      <w:tr w:rsidR="005D5C19">
        <w:trPr>
          <w:trHeight w:val="144"/>
          <w:tblCellSpacing w:w="0" w:type="dxa"/>
        </w:trPr>
        <w:tc>
          <w:tcPr>
            <w:tcW w:w="1185" w:type="dxa"/>
            <w:vMerge w:val="restart"/>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lastRenderedPageBreak/>
              <w:t>11</w:t>
            </w:r>
          </w:p>
        </w:tc>
        <w:tc>
          <w:tcPr>
            <w:tcW w:w="0" w:type="auto"/>
            <w:gridSpan w:val="2"/>
            <w:tcMar>
              <w:top w:w="50" w:type="dxa"/>
              <w:left w:w="100" w:type="dxa"/>
            </w:tcMar>
            <w:vAlign w:val="center"/>
          </w:tcPr>
          <w:p w:rsidR="005D5C19" w:rsidRDefault="00136528">
            <w:pPr>
              <w:spacing w:after="0" w:line="336" w:lineRule="auto"/>
              <w:ind w:left="365"/>
              <w:jc w:val="both"/>
            </w:pPr>
            <w:r>
              <w:rPr>
                <w:rFonts w:ascii="Times New Roman" w:hAnsi="Times New Roman"/>
                <w:color w:val="000000"/>
                <w:sz w:val="24"/>
              </w:rPr>
              <w:t>СВЕТОВЫЕ ЯВЛЕНИЯ</w:t>
            </w:r>
          </w:p>
        </w:tc>
      </w:tr>
      <w:tr w:rsidR="005D5C19" w:rsidRPr="0004725A">
        <w:trPr>
          <w:trHeight w:val="144"/>
          <w:tblCellSpacing w:w="0" w:type="dxa"/>
        </w:trPr>
        <w:tc>
          <w:tcPr>
            <w:tcW w:w="0" w:type="auto"/>
            <w:vMerge/>
            <w:tcBorders>
              <w:top w:val="nil"/>
            </w:tcBorders>
            <w:tcMar>
              <w:top w:w="50" w:type="dxa"/>
              <w:left w:w="100" w:type="dxa"/>
            </w:tcMar>
          </w:tcPr>
          <w:p w:rsidR="005D5C19" w:rsidRDefault="005D5C19"/>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11.1</w:t>
            </w:r>
          </w:p>
        </w:tc>
        <w:tc>
          <w:tcPr>
            <w:tcW w:w="672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Лучевая модель света. Источники </w:t>
            </w:r>
            <w:r w:rsidRPr="0004725A">
              <w:rPr>
                <w:rFonts w:ascii="Times New Roman" w:hAnsi="Times New Roman"/>
                <w:color w:val="000000"/>
                <w:sz w:val="24"/>
                <w:lang w:val="ru-RU"/>
              </w:rPr>
              <w:t>света</w:t>
            </w:r>
          </w:p>
        </w:tc>
      </w:tr>
      <w:tr w:rsidR="005D5C19">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11.2</w:t>
            </w:r>
          </w:p>
        </w:tc>
        <w:tc>
          <w:tcPr>
            <w:tcW w:w="6727" w:type="dxa"/>
            <w:tcMar>
              <w:top w:w="50" w:type="dxa"/>
              <w:left w:w="100" w:type="dxa"/>
            </w:tcMar>
            <w:vAlign w:val="center"/>
          </w:tcPr>
          <w:p w:rsidR="005D5C19" w:rsidRDefault="00136528">
            <w:pPr>
              <w:spacing w:after="0" w:line="336" w:lineRule="auto"/>
              <w:ind w:left="365"/>
              <w:jc w:val="both"/>
            </w:pPr>
            <w:r>
              <w:rPr>
                <w:rFonts w:ascii="Times New Roman" w:hAnsi="Times New Roman"/>
                <w:color w:val="000000"/>
                <w:sz w:val="24"/>
              </w:rPr>
              <w:t>Прямолинейное распространение света</w:t>
            </w:r>
          </w:p>
        </w:tc>
      </w:tr>
      <w:tr w:rsidR="005D5C19" w:rsidRPr="0004725A">
        <w:trPr>
          <w:trHeight w:val="144"/>
          <w:tblCellSpacing w:w="0" w:type="dxa"/>
        </w:trPr>
        <w:tc>
          <w:tcPr>
            <w:tcW w:w="0" w:type="auto"/>
            <w:vMerge/>
            <w:tcBorders>
              <w:top w:val="nil"/>
            </w:tcBorders>
            <w:tcMar>
              <w:top w:w="50" w:type="dxa"/>
              <w:left w:w="100" w:type="dxa"/>
            </w:tcMar>
          </w:tcPr>
          <w:p w:rsidR="005D5C19" w:rsidRDefault="005D5C19"/>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11.3</w:t>
            </w:r>
          </w:p>
        </w:tc>
        <w:tc>
          <w:tcPr>
            <w:tcW w:w="672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Отражение света. Плоское зеркало. Закон отражения света</w:t>
            </w:r>
          </w:p>
        </w:tc>
      </w:tr>
      <w:tr w:rsidR="005D5C19">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11.4</w:t>
            </w:r>
          </w:p>
        </w:tc>
        <w:tc>
          <w:tcPr>
            <w:tcW w:w="6727" w:type="dxa"/>
            <w:tcMar>
              <w:top w:w="50" w:type="dxa"/>
              <w:left w:w="100" w:type="dxa"/>
            </w:tcMar>
            <w:vAlign w:val="center"/>
          </w:tcPr>
          <w:p w:rsidR="005D5C19" w:rsidRDefault="00136528">
            <w:pPr>
              <w:spacing w:after="0" w:line="336" w:lineRule="auto"/>
              <w:ind w:left="365"/>
              <w:jc w:val="both"/>
            </w:pPr>
            <w:r w:rsidRPr="0004725A">
              <w:rPr>
                <w:rFonts w:ascii="Times New Roman" w:hAnsi="Times New Roman"/>
                <w:color w:val="000000"/>
                <w:sz w:val="24"/>
                <w:lang w:val="ru-RU"/>
              </w:rPr>
              <w:t xml:space="preserve">Преломление света. Закон преломления света. </w:t>
            </w:r>
            <w:r>
              <w:rPr>
                <w:rFonts w:ascii="Times New Roman" w:hAnsi="Times New Roman"/>
                <w:color w:val="000000"/>
                <w:sz w:val="24"/>
              </w:rPr>
              <w:t>Полное внутреннее отражение света</w:t>
            </w:r>
          </w:p>
        </w:tc>
      </w:tr>
      <w:tr w:rsidR="005D5C19" w:rsidRPr="0004725A">
        <w:trPr>
          <w:trHeight w:val="144"/>
          <w:tblCellSpacing w:w="0" w:type="dxa"/>
        </w:trPr>
        <w:tc>
          <w:tcPr>
            <w:tcW w:w="0" w:type="auto"/>
            <w:vMerge/>
            <w:tcBorders>
              <w:top w:val="nil"/>
            </w:tcBorders>
            <w:tcMar>
              <w:top w:w="50" w:type="dxa"/>
              <w:left w:w="100" w:type="dxa"/>
            </w:tcMar>
          </w:tcPr>
          <w:p w:rsidR="005D5C19" w:rsidRDefault="005D5C19"/>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11.5</w:t>
            </w:r>
          </w:p>
        </w:tc>
        <w:tc>
          <w:tcPr>
            <w:tcW w:w="672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Линза. Ход лучей в линзе</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11.6</w:t>
            </w:r>
          </w:p>
        </w:tc>
        <w:tc>
          <w:tcPr>
            <w:tcW w:w="672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Оптическая система </w:t>
            </w:r>
            <w:r w:rsidRPr="0004725A">
              <w:rPr>
                <w:rFonts w:ascii="Times New Roman" w:hAnsi="Times New Roman"/>
                <w:color w:val="000000"/>
                <w:sz w:val="24"/>
                <w:lang w:val="ru-RU"/>
              </w:rPr>
              <w:t>фотоаппарата, микроскопа и телескопа</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11.7</w:t>
            </w:r>
          </w:p>
        </w:tc>
        <w:tc>
          <w:tcPr>
            <w:tcW w:w="672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Глаз как оптическая система. Близорукость и дальнозоркость</w:t>
            </w:r>
          </w:p>
        </w:tc>
      </w:tr>
      <w:tr w:rsidR="005D5C19">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11.8</w:t>
            </w:r>
          </w:p>
        </w:tc>
        <w:tc>
          <w:tcPr>
            <w:tcW w:w="6727" w:type="dxa"/>
            <w:tcMar>
              <w:top w:w="50" w:type="dxa"/>
              <w:left w:w="100" w:type="dxa"/>
            </w:tcMar>
            <w:vAlign w:val="center"/>
          </w:tcPr>
          <w:p w:rsidR="005D5C19" w:rsidRDefault="00136528">
            <w:pPr>
              <w:spacing w:after="0" w:line="336" w:lineRule="auto"/>
              <w:ind w:left="365"/>
              <w:jc w:val="both"/>
            </w:pPr>
            <w:r w:rsidRPr="0004725A">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r>
      <w:tr w:rsidR="005D5C19" w:rsidRPr="0004725A">
        <w:trPr>
          <w:trHeight w:val="144"/>
          <w:tblCellSpacing w:w="0" w:type="dxa"/>
        </w:trPr>
        <w:tc>
          <w:tcPr>
            <w:tcW w:w="0" w:type="auto"/>
            <w:vMerge/>
            <w:tcBorders>
              <w:top w:val="nil"/>
            </w:tcBorders>
            <w:tcMar>
              <w:top w:w="50" w:type="dxa"/>
              <w:left w:w="100" w:type="dxa"/>
            </w:tcMar>
          </w:tcPr>
          <w:p w:rsidR="005D5C19" w:rsidRDefault="005D5C19"/>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11.9</w:t>
            </w:r>
          </w:p>
        </w:tc>
        <w:tc>
          <w:tcPr>
            <w:tcW w:w="672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Практические работы: </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 xml:space="preserve">###Исследование </w:t>
            </w:r>
            <w:r w:rsidRPr="0004725A">
              <w:rPr>
                <w:rFonts w:ascii="Times New Roman" w:hAnsi="Times New Roman"/>
                <w:color w:val="000000"/>
                <w:sz w:val="24"/>
                <w:lang w:val="ru-RU"/>
              </w:rPr>
              <w:t>зависимости угла отражения светового луча от угла падения.</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###Изучение характеристик изображения предмета в плоском зеркале.</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###Исследование зависимости угла преломления светового луча от угла падения на границе «воздух – стекло».</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###Получение изображений с помощью собирающей линзы.</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###Определение фокусного расстояния и оптической силы собирающей линзы.</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###Опыты по разложению белого света в спектр.</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###Опыты по восприятию цвета предметов при их наблюдении чере</w:t>
            </w:r>
            <w:r w:rsidRPr="0004725A">
              <w:rPr>
                <w:rFonts w:ascii="Times New Roman" w:hAnsi="Times New Roman"/>
                <w:color w:val="000000"/>
                <w:sz w:val="24"/>
                <w:lang w:val="ru-RU"/>
              </w:rPr>
              <w:t>з цветовые фильтры</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11.10</w:t>
            </w:r>
          </w:p>
        </w:tc>
        <w:tc>
          <w:tcPr>
            <w:tcW w:w="672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Физические явления в природе: затмения Солнца и Луны, цвета тел, оптические явления в атмосфере (цвет неба, рефракция, радуга, мираж)</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11.11</w:t>
            </w:r>
          </w:p>
        </w:tc>
        <w:tc>
          <w:tcPr>
            <w:tcW w:w="672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Технические устройства: очки, перископ, фотоаппарат, оптические световоды</w:t>
            </w:r>
          </w:p>
        </w:tc>
      </w:tr>
      <w:tr w:rsidR="005D5C19">
        <w:trPr>
          <w:trHeight w:val="144"/>
          <w:tblCellSpacing w:w="0" w:type="dxa"/>
        </w:trPr>
        <w:tc>
          <w:tcPr>
            <w:tcW w:w="1185" w:type="dxa"/>
            <w:vMerge w:val="restart"/>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lastRenderedPageBreak/>
              <w:t>12</w:t>
            </w:r>
          </w:p>
        </w:tc>
        <w:tc>
          <w:tcPr>
            <w:tcW w:w="0" w:type="auto"/>
            <w:gridSpan w:val="2"/>
            <w:tcMar>
              <w:top w:w="50" w:type="dxa"/>
              <w:left w:w="100" w:type="dxa"/>
            </w:tcMar>
            <w:vAlign w:val="center"/>
          </w:tcPr>
          <w:p w:rsidR="005D5C19" w:rsidRDefault="00136528">
            <w:pPr>
              <w:spacing w:after="0" w:line="336" w:lineRule="auto"/>
              <w:ind w:left="365"/>
            </w:pPr>
            <w:r>
              <w:rPr>
                <w:rFonts w:ascii="Times New Roman" w:hAnsi="Times New Roman"/>
                <w:color w:val="000000"/>
                <w:sz w:val="24"/>
              </w:rPr>
              <w:t>КВАНТОВЫЕ</w:t>
            </w:r>
            <w:r>
              <w:rPr>
                <w:rFonts w:ascii="Times New Roman" w:hAnsi="Times New Roman"/>
                <w:color w:val="000000"/>
                <w:sz w:val="24"/>
              </w:rPr>
              <w:t xml:space="preserve"> ЯВЛЕНИЯ</w:t>
            </w:r>
          </w:p>
        </w:tc>
      </w:tr>
      <w:tr w:rsidR="005D5C19">
        <w:trPr>
          <w:trHeight w:val="144"/>
          <w:tblCellSpacing w:w="0" w:type="dxa"/>
        </w:trPr>
        <w:tc>
          <w:tcPr>
            <w:tcW w:w="0" w:type="auto"/>
            <w:vMerge/>
            <w:tcBorders>
              <w:top w:val="nil"/>
            </w:tcBorders>
            <w:tcMar>
              <w:top w:w="50" w:type="dxa"/>
              <w:left w:w="100" w:type="dxa"/>
            </w:tcMar>
          </w:tcPr>
          <w:p w:rsidR="005D5C19" w:rsidRDefault="005D5C19"/>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12.1</w:t>
            </w:r>
          </w:p>
        </w:tc>
        <w:tc>
          <w:tcPr>
            <w:tcW w:w="6727" w:type="dxa"/>
            <w:tcMar>
              <w:top w:w="50" w:type="dxa"/>
              <w:left w:w="100" w:type="dxa"/>
            </w:tcMar>
            <w:vAlign w:val="center"/>
          </w:tcPr>
          <w:p w:rsidR="005D5C19" w:rsidRDefault="00136528">
            <w:pPr>
              <w:spacing w:after="0" w:line="336" w:lineRule="auto"/>
              <w:ind w:left="365"/>
              <w:jc w:val="both"/>
            </w:pPr>
            <w:r w:rsidRPr="0004725A">
              <w:rPr>
                <w:rFonts w:ascii="Times New Roman" w:hAnsi="Times New Roman"/>
                <w:color w:val="000000"/>
                <w:sz w:val="24"/>
                <w:lang w:val="ru-RU"/>
              </w:rPr>
              <w:t xml:space="preserve">Опыты Резерфорда и планетарная модель атома. </w:t>
            </w:r>
            <w:r>
              <w:rPr>
                <w:rFonts w:ascii="Times New Roman" w:hAnsi="Times New Roman"/>
                <w:color w:val="000000"/>
                <w:sz w:val="24"/>
              </w:rPr>
              <w:t>Модель атома Бора</w:t>
            </w:r>
          </w:p>
        </w:tc>
      </w:tr>
      <w:tr w:rsidR="005D5C19">
        <w:trPr>
          <w:trHeight w:val="144"/>
          <w:tblCellSpacing w:w="0" w:type="dxa"/>
        </w:trPr>
        <w:tc>
          <w:tcPr>
            <w:tcW w:w="0" w:type="auto"/>
            <w:vMerge/>
            <w:tcBorders>
              <w:top w:val="nil"/>
            </w:tcBorders>
            <w:tcMar>
              <w:top w:w="50" w:type="dxa"/>
              <w:left w:w="100" w:type="dxa"/>
            </w:tcMar>
          </w:tcPr>
          <w:p w:rsidR="005D5C19" w:rsidRDefault="005D5C19"/>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12.2</w:t>
            </w:r>
          </w:p>
        </w:tc>
        <w:tc>
          <w:tcPr>
            <w:tcW w:w="6727" w:type="dxa"/>
            <w:tcMar>
              <w:top w:w="50" w:type="dxa"/>
              <w:left w:w="100" w:type="dxa"/>
            </w:tcMar>
            <w:vAlign w:val="center"/>
          </w:tcPr>
          <w:p w:rsidR="005D5C19" w:rsidRDefault="00136528">
            <w:pPr>
              <w:spacing w:after="0" w:line="336" w:lineRule="auto"/>
              <w:ind w:left="365"/>
              <w:jc w:val="both"/>
            </w:pPr>
            <w:r w:rsidRPr="0004725A">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r>
      <w:tr w:rsidR="005D5C19" w:rsidRPr="0004725A">
        <w:trPr>
          <w:trHeight w:val="144"/>
          <w:tblCellSpacing w:w="0" w:type="dxa"/>
        </w:trPr>
        <w:tc>
          <w:tcPr>
            <w:tcW w:w="0" w:type="auto"/>
            <w:vMerge/>
            <w:tcBorders>
              <w:top w:val="nil"/>
            </w:tcBorders>
            <w:tcMar>
              <w:top w:w="50" w:type="dxa"/>
              <w:left w:w="100" w:type="dxa"/>
            </w:tcMar>
          </w:tcPr>
          <w:p w:rsidR="005D5C19" w:rsidRDefault="005D5C19"/>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12.3</w:t>
            </w:r>
          </w:p>
        </w:tc>
        <w:tc>
          <w:tcPr>
            <w:tcW w:w="672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Радиоактивность. Альфа, бета- и гамма-излучения</w:t>
            </w:r>
          </w:p>
        </w:tc>
      </w:tr>
      <w:tr w:rsidR="005D5C19">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12.4</w:t>
            </w:r>
          </w:p>
        </w:tc>
        <w:tc>
          <w:tcPr>
            <w:tcW w:w="6727" w:type="dxa"/>
            <w:tcMar>
              <w:top w:w="50" w:type="dxa"/>
              <w:left w:w="100" w:type="dxa"/>
            </w:tcMar>
            <w:vAlign w:val="center"/>
          </w:tcPr>
          <w:p w:rsidR="005D5C19" w:rsidRDefault="00136528">
            <w:pPr>
              <w:spacing w:after="0" w:line="336" w:lineRule="auto"/>
              <w:ind w:left="365"/>
              <w:jc w:val="both"/>
            </w:pPr>
            <w:r w:rsidRPr="0004725A">
              <w:rPr>
                <w:rFonts w:ascii="Times New Roman" w:hAnsi="Times New Roman"/>
                <w:color w:val="000000"/>
                <w:sz w:val="24"/>
                <w:lang w:val="ru-RU"/>
              </w:rPr>
              <w:t xml:space="preserve">Строение атомного ядра. Нуклонная модель </w:t>
            </w:r>
            <w:r w:rsidRPr="0004725A">
              <w:rPr>
                <w:rFonts w:ascii="Times New Roman" w:hAnsi="Times New Roman"/>
                <w:color w:val="000000"/>
                <w:sz w:val="24"/>
                <w:lang w:val="ru-RU"/>
              </w:rPr>
              <w:t xml:space="preserve">атомного ядра. </w:t>
            </w:r>
            <w:r>
              <w:rPr>
                <w:rFonts w:ascii="Times New Roman" w:hAnsi="Times New Roman"/>
                <w:color w:val="000000"/>
                <w:sz w:val="24"/>
              </w:rPr>
              <w:t>Изотопы</w:t>
            </w:r>
          </w:p>
        </w:tc>
      </w:tr>
      <w:tr w:rsidR="005D5C19" w:rsidRPr="0004725A">
        <w:trPr>
          <w:trHeight w:val="144"/>
          <w:tblCellSpacing w:w="0" w:type="dxa"/>
        </w:trPr>
        <w:tc>
          <w:tcPr>
            <w:tcW w:w="0" w:type="auto"/>
            <w:vMerge/>
            <w:tcBorders>
              <w:top w:val="nil"/>
            </w:tcBorders>
            <w:tcMar>
              <w:top w:w="50" w:type="dxa"/>
              <w:left w:w="100" w:type="dxa"/>
            </w:tcMar>
          </w:tcPr>
          <w:p w:rsidR="005D5C19" w:rsidRDefault="005D5C19"/>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12.5</w:t>
            </w:r>
          </w:p>
        </w:tc>
        <w:tc>
          <w:tcPr>
            <w:tcW w:w="672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Радиоактивные превращения. Период полураспада атомных ядер</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12.6</w:t>
            </w:r>
          </w:p>
        </w:tc>
        <w:tc>
          <w:tcPr>
            <w:tcW w:w="672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Ядерные реакции. Законы сохранения зарядового и массового чисел</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12.7</w:t>
            </w:r>
          </w:p>
        </w:tc>
        <w:tc>
          <w:tcPr>
            <w:tcW w:w="672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Энергия связи атомных ядер. Связь массы и энергии</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12.8</w:t>
            </w:r>
          </w:p>
        </w:tc>
        <w:tc>
          <w:tcPr>
            <w:tcW w:w="672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Реакции синтеза и деления ядер. </w:t>
            </w:r>
            <w:r w:rsidRPr="0004725A">
              <w:rPr>
                <w:rFonts w:ascii="Times New Roman" w:hAnsi="Times New Roman"/>
                <w:color w:val="000000"/>
                <w:sz w:val="24"/>
                <w:lang w:val="ru-RU"/>
              </w:rPr>
              <w:t>Источники энергии Солнца и звёзд</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12.9</w:t>
            </w:r>
          </w:p>
        </w:tc>
        <w:tc>
          <w:tcPr>
            <w:tcW w:w="672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Ядерная энергетика. Действие радиоактивных излучений на живые организмы</w:t>
            </w:r>
          </w:p>
        </w:tc>
      </w:tr>
      <w:tr w:rsidR="005D5C19">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12.10</w:t>
            </w:r>
          </w:p>
        </w:tc>
        <w:tc>
          <w:tcPr>
            <w:tcW w:w="6727" w:type="dxa"/>
            <w:tcMar>
              <w:top w:w="50" w:type="dxa"/>
              <w:left w:w="100" w:type="dxa"/>
            </w:tcMar>
            <w:vAlign w:val="center"/>
          </w:tcPr>
          <w:p w:rsidR="005D5C19" w:rsidRPr="0004725A" w:rsidRDefault="00136528">
            <w:pPr>
              <w:shd w:val="clear" w:color="auto" w:fill="FFFFFF"/>
              <w:spacing w:after="0" w:line="336" w:lineRule="auto"/>
              <w:ind w:left="365"/>
              <w:jc w:val="both"/>
              <w:rPr>
                <w:lang w:val="ru-RU"/>
              </w:rPr>
            </w:pPr>
            <w:r w:rsidRPr="0004725A">
              <w:rPr>
                <w:rFonts w:ascii="Times New Roman" w:hAnsi="Times New Roman"/>
                <w:color w:val="000000"/>
                <w:sz w:val="24"/>
                <w:lang w:val="ru-RU"/>
              </w:rPr>
              <w:t xml:space="preserve">Практические работы: </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Наблюдение сплошных и линейчатых спектров излучения.</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Исследование треков: измерение энергии частицы по тормозному </w:t>
            </w:r>
            <w:r w:rsidRPr="0004725A">
              <w:rPr>
                <w:rFonts w:ascii="Times New Roman" w:hAnsi="Times New Roman"/>
                <w:color w:val="000000"/>
                <w:sz w:val="24"/>
                <w:lang w:val="ru-RU"/>
              </w:rPr>
              <w:t>пути (по фотографиям).</w:t>
            </w:r>
          </w:p>
          <w:p w:rsidR="005D5C19" w:rsidRDefault="00136528">
            <w:pPr>
              <w:spacing w:after="0" w:line="336" w:lineRule="auto"/>
              <w:ind w:left="365"/>
              <w:jc w:val="both"/>
            </w:pPr>
            <w:r>
              <w:rPr>
                <w:rFonts w:ascii="Times New Roman" w:hAnsi="Times New Roman"/>
                <w:color w:val="000000"/>
                <w:sz w:val="24"/>
              </w:rPr>
              <w:t>Измерение радиоактивного фона</w:t>
            </w:r>
          </w:p>
        </w:tc>
      </w:tr>
      <w:tr w:rsidR="005D5C19" w:rsidRPr="0004725A">
        <w:trPr>
          <w:trHeight w:val="144"/>
          <w:tblCellSpacing w:w="0" w:type="dxa"/>
        </w:trPr>
        <w:tc>
          <w:tcPr>
            <w:tcW w:w="0" w:type="auto"/>
            <w:vMerge/>
            <w:tcBorders>
              <w:top w:val="nil"/>
            </w:tcBorders>
            <w:tcMar>
              <w:top w:w="50" w:type="dxa"/>
              <w:left w:w="100" w:type="dxa"/>
            </w:tcMar>
          </w:tcPr>
          <w:p w:rsidR="005D5C19" w:rsidRDefault="005D5C19"/>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12.11</w:t>
            </w:r>
          </w:p>
        </w:tc>
        <w:tc>
          <w:tcPr>
            <w:tcW w:w="672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Физические явления в природе: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5D5C19" w:rsidRPr="0004725A">
        <w:trPr>
          <w:trHeight w:val="144"/>
          <w:tblCellSpacing w:w="0" w:type="dxa"/>
        </w:trPr>
        <w:tc>
          <w:tcPr>
            <w:tcW w:w="0" w:type="auto"/>
            <w:vMerge/>
            <w:tcBorders>
              <w:top w:val="nil"/>
            </w:tcBorders>
            <w:tcMar>
              <w:top w:w="50" w:type="dxa"/>
              <w:left w:w="100" w:type="dxa"/>
            </w:tcMar>
          </w:tcPr>
          <w:p w:rsidR="005D5C19" w:rsidRPr="0004725A" w:rsidRDefault="005D5C19">
            <w:pPr>
              <w:rPr>
                <w:lang w:val="ru-RU"/>
              </w:rPr>
            </w:pPr>
          </w:p>
        </w:tc>
        <w:tc>
          <w:tcPr>
            <w:tcW w:w="2113"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12.12</w:t>
            </w:r>
          </w:p>
        </w:tc>
        <w:tc>
          <w:tcPr>
            <w:tcW w:w="6727"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Технические устройства: спектроскоп, индивидуальный дозиметр, камера Вильсона</w:t>
            </w:r>
          </w:p>
        </w:tc>
      </w:tr>
    </w:tbl>
    <w:p w:rsidR="005D5C19" w:rsidRPr="0004725A" w:rsidRDefault="005D5C19">
      <w:pPr>
        <w:spacing w:after="0"/>
        <w:ind w:left="120"/>
        <w:rPr>
          <w:lang w:val="ru-RU"/>
        </w:rPr>
      </w:pPr>
    </w:p>
    <w:p w:rsidR="005D5C19" w:rsidRPr="0004725A" w:rsidRDefault="005D5C19">
      <w:pPr>
        <w:spacing w:after="0"/>
        <w:ind w:left="120"/>
        <w:rPr>
          <w:lang w:val="ru-RU"/>
        </w:rPr>
      </w:pPr>
    </w:p>
    <w:p w:rsidR="005D5C19" w:rsidRPr="0004725A" w:rsidRDefault="005D5C19">
      <w:pPr>
        <w:rPr>
          <w:lang w:val="ru-RU"/>
        </w:rPr>
        <w:sectPr w:rsidR="005D5C19" w:rsidRPr="0004725A">
          <w:pgSz w:w="11906" w:h="16383"/>
          <w:pgMar w:top="1134" w:right="850" w:bottom="1134" w:left="1701" w:header="720" w:footer="720" w:gutter="0"/>
          <w:cols w:space="720"/>
        </w:sectPr>
      </w:pPr>
      <w:bookmarkStart w:id="13" w:name="block-64349625"/>
    </w:p>
    <w:bookmarkEnd w:id="13"/>
    <w:p w:rsidR="005D5C19" w:rsidRPr="0004725A" w:rsidRDefault="00136528">
      <w:pPr>
        <w:spacing w:before="199" w:after="199" w:line="336" w:lineRule="auto"/>
        <w:ind w:left="120"/>
        <w:rPr>
          <w:lang w:val="ru-RU"/>
        </w:rPr>
      </w:pPr>
      <w:r w:rsidRPr="0004725A">
        <w:rPr>
          <w:rFonts w:ascii="Times New Roman" w:hAnsi="Times New Roman"/>
          <w:b/>
          <w:color w:val="000000"/>
          <w:sz w:val="28"/>
          <w:lang w:val="ru-RU"/>
        </w:rPr>
        <w:lastRenderedPageBreak/>
        <w:t>ПРОВЕРЯЕМЫЕ НА ОГЭ ПО ФИЗИКЕ ТРЕБОВАНИЯ К РЕЗУЛЬТАТАМ ОСВОЕНИЯ ОСНОВНОЙ ОБРАЗОВАТЕЛЬНОЙ ПРОГРАММЫ ОСНОВНОГО ОБЩЕГО ОБРАЗОВАНИЯ</w:t>
      </w:r>
    </w:p>
    <w:p w:rsidR="005D5C19" w:rsidRPr="0004725A" w:rsidRDefault="005D5C19">
      <w:pPr>
        <w:spacing w:after="0" w:line="336" w:lineRule="auto"/>
        <w:ind w:left="120"/>
        <w:rPr>
          <w:lang w:val="ru-RU"/>
        </w:rPr>
      </w:pPr>
    </w:p>
    <w:tbl>
      <w:tblPr>
        <w:tblW w:w="0" w:type="auto"/>
        <w:tblCellSpacing w:w="0" w:type="dxa"/>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3"/>
        <w:gridCol w:w="7389"/>
      </w:tblGrid>
      <w:tr w:rsidR="005D5C19" w:rsidRPr="0004725A">
        <w:trPr>
          <w:trHeight w:val="144"/>
          <w:tblCellSpacing w:w="0" w:type="dxa"/>
        </w:trPr>
        <w:tc>
          <w:tcPr>
            <w:tcW w:w="1988" w:type="dxa"/>
            <w:tcMar>
              <w:top w:w="50" w:type="dxa"/>
              <w:left w:w="100" w:type="dxa"/>
            </w:tcMar>
            <w:vAlign w:val="center"/>
          </w:tcPr>
          <w:p w:rsidR="005D5C19" w:rsidRDefault="00136528">
            <w:pPr>
              <w:spacing w:after="0"/>
              <w:ind w:left="272"/>
            </w:pPr>
            <w:r w:rsidRPr="0004725A">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792" w:type="dxa"/>
            <w:tcMar>
              <w:top w:w="50" w:type="dxa"/>
              <w:left w:w="100" w:type="dxa"/>
            </w:tcMar>
            <w:vAlign w:val="center"/>
          </w:tcPr>
          <w:p w:rsidR="005D5C19" w:rsidRPr="0004725A" w:rsidRDefault="00136528">
            <w:pPr>
              <w:spacing w:after="0"/>
              <w:ind w:left="272"/>
              <w:rPr>
                <w:lang w:val="ru-RU"/>
              </w:rPr>
            </w:pPr>
            <w:r w:rsidRPr="0004725A">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5D5C19" w:rsidRPr="0004725A">
        <w:trPr>
          <w:trHeight w:val="144"/>
          <w:tblCellSpacing w:w="0" w:type="dxa"/>
        </w:trPr>
        <w:tc>
          <w:tcPr>
            <w:tcW w:w="1988"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w:t>
            </w:r>
          </w:p>
        </w:tc>
        <w:tc>
          <w:tcPr>
            <w:tcW w:w="11792"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Понимание роли физики в научной картине мира; сформированность базовых представлений о закономерной</w:t>
            </w:r>
            <w:r w:rsidRPr="0004725A">
              <w:rPr>
                <w:rFonts w:ascii="Times New Roman" w:hAnsi="Times New Roman"/>
                <w:color w:val="000000"/>
                <w:sz w:val="24"/>
                <w:lang w:val="ru-RU"/>
              </w:rPr>
              <w:t xml:space="preserve">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w:t>
            </w:r>
            <w:r w:rsidRPr="0004725A">
              <w:rPr>
                <w:rFonts w:ascii="Times New Roman" w:hAnsi="Times New Roman"/>
                <w:color w:val="000000"/>
                <w:sz w:val="24"/>
                <w:lang w:val="ru-RU"/>
              </w:rPr>
              <w:t>их и зарубежных учёных-физиков в развитие науки, объяснение процессов окружающего мира, развитие техники и технологий</w:t>
            </w:r>
          </w:p>
        </w:tc>
      </w:tr>
      <w:tr w:rsidR="005D5C19" w:rsidRPr="0004725A">
        <w:trPr>
          <w:trHeight w:val="144"/>
          <w:tblCellSpacing w:w="0" w:type="dxa"/>
        </w:trPr>
        <w:tc>
          <w:tcPr>
            <w:tcW w:w="1988"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2</w:t>
            </w:r>
          </w:p>
        </w:tc>
        <w:tc>
          <w:tcPr>
            <w:tcW w:w="11792"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Знания о видах материи (вещество и поле), о движении как способе существования материи, об атомно-молекулярной теории строения </w:t>
            </w:r>
            <w:r w:rsidRPr="0004725A">
              <w:rPr>
                <w:rFonts w:ascii="Times New Roman" w:hAnsi="Times New Roman"/>
                <w:color w:val="000000"/>
                <w:sz w:val="24"/>
                <w:lang w:val="ru-RU"/>
              </w:rPr>
              <w:t>вещества, о физической сущности явлений природы (механических, тепловых, электромагнитных и квантовых); умение различать явления по описанию их характерных свойств и на основе опытов, демонстрирующих данное физическое явление; умение распознавать проявлени</w:t>
            </w:r>
            <w:r w:rsidRPr="0004725A">
              <w:rPr>
                <w:rFonts w:ascii="Times New Roman" w:hAnsi="Times New Roman"/>
                <w:color w:val="000000"/>
                <w:sz w:val="24"/>
                <w:lang w:val="ru-RU"/>
              </w:rPr>
              <w:t>е изученных физических явлений в окружающем мире, выделяя их существенные свойства (признаки)</w:t>
            </w:r>
          </w:p>
        </w:tc>
      </w:tr>
      <w:tr w:rsidR="005D5C19" w:rsidRPr="0004725A">
        <w:trPr>
          <w:trHeight w:val="144"/>
          <w:tblCellSpacing w:w="0" w:type="dxa"/>
        </w:trPr>
        <w:tc>
          <w:tcPr>
            <w:tcW w:w="1988"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3</w:t>
            </w:r>
          </w:p>
        </w:tc>
        <w:tc>
          <w:tcPr>
            <w:tcW w:w="11792"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w:t>
            </w:r>
            <w:r w:rsidRPr="0004725A">
              <w:rPr>
                <w:rFonts w:ascii="Times New Roman" w:hAnsi="Times New Roman"/>
                <w:color w:val="000000"/>
                <w:sz w:val="24"/>
                <w:lang w:val="ru-RU"/>
              </w:rPr>
              <w:t>кие явления и процессы, используя фундаментальные и эмпирические законы</w:t>
            </w:r>
          </w:p>
        </w:tc>
      </w:tr>
      <w:tr w:rsidR="005D5C19" w:rsidRPr="0004725A">
        <w:trPr>
          <w:trHeight w:val="144"/>
          <w:tblCellSpacing w:w="0" w:type="dxa"/>
        </w:trPr>
        <w:tc>
          <w:tcPr>
            <w:tcW w:w="1988"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4</w:t>
            </w:r>
          </w:p>
        </w:tc>
        <w:tc>
          <w:tcPr>
            <w:tcW w:w="11792"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Умение описывать изученные свойства тел и физические явления, используя физические величины</w:t>
            </w:r>
          </w:p>
        </w:tc>
      </w:tr>
      <w:tr w:rsidR="005D5C19" w:rsidRPr="0004725A">
        <w:trPr>
          <w:trHeight w:val="144"/>
          <w:tblCellSpacing w:w="0" w:type="dxa"/>
        </w:trPr>
        <w:tc>
          <w:tcPr>
            <w:tcW w:w="1988"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5</w:t>
            </w:r>
          </w:p>
        </w:tc>
        <w:tc>
          <w:tcPr>
            <w:tcW w:w="11792"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Владение основами методов научного познания с учётом соблюдения правил безопасного тру</w:t>
            </w:r>
            <w:r w:rsidRPr="0004725A">
              <w:rPr>
                <w:rFonts w:ascii="Times New Roman" w:hAnsi="Times New Roman"/>
                <w:color w:val="000000"/>
                <w:sz w:val="24"/>
                <w:lang w:val="ru-RU"/>
              </w:rPr>
              <w:t>да: наблюдение физических явлений:</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умение самостоятельно собирать экспериментальную установку </w:t>
            </w:r>
            <w:r w:rsidRPr="0004725A">
              <w:rPr>
                <w:rFonts w:ascii="Times New Roman" w:hAnsi="Times New Roman"/>
                <w:color w:val="000000"/>
                <w:sz w:val="24"/>
                <w:lang w:val="ru-RU"/>
              </w:rPr>
              <w:lastRenderedPageBreak/>
              <w:t>из данного набора оборудования по инструкции, описывать ход опыта и записывать его результаты, формулировать выводы;</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проведение прямых и косвенных измерений физич</w:t>
            </w:r>
            <w:r w:rsidRPr="0004725A">
              <w:rPr>
                <w:rFonts w:ascii="Times New Roman" w:hAnsi="Times New Roman"/>
                <w:color w:val="000000"/>
                <w:sz w:val="24"/>
                <w:lang w:val="ru-RU"/>
              </w:rPr>
              <w:t>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учётом заданной погрешности результатов измерений;</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проведение несложных эксп</w:t>
            </w:r>
            <w:r w:rsidRPr="0004725A">
              <w:rPr>
                <w:rFonts w:ascii="Times New Roman" w:hAnsi="Times New Roman"/>
                <w:color w:val="000000"/>
                <w:sz w:val="24"/>
                <w:lang w:val="ru-RU"/>
              </w:rPr>
              <w:t>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w:t>
            </w:r>
            <w:r w:rsidRPr="0004725A">
              <w:rPr>
                <w:rFonts w:ascii="Times New Roman" w:hAnsi="Times New Roman"/>
                <w:color w:val="000000"/>
                <w:sz w:val="24"/>
                <w:lang w:val="ru-RU"/>
              </w:rPr>
              <w:t>ледования</w:t>
            </w:r>
          </w:p>
        </w:tc>
      </w:tr>
      <w:tr w:rsidR="005D5C19" w:rsidRPr="0004725A">
        <w:trPr>
          <w:trHeight w:val="144"/>
          <w:tblCellSpacing w:w="0" w:type="dxa"/>
        </w:trPr>
        <w:tc>
          <w:tcPr>
            <w:tcW w:w="1988"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lastRenderedPageBreak/>
              <w:t>6</w:t>
            </w:r>
          </w:p>
        </w:tc>
        <w:tc>
          <w:tcPr>
            <w:tcW w:w="11792"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Понимание характерных свойств физических моделей (материальная точка, абсолютно твёрдое тело, модели строения газов, жидкостей и твёрдых тел, планетарная модель атома, нуклонная модель атомного ядра) и умение применять их для объяснения </w:t>
            </w:r>
            <w:r w:rsidRPr="0004725A">
              <w:rPr>
                <w:rFonts w:ascii="Times New Roman" w:hAnsi="Times New Roman"/>
                <w:color w:val="000000"/>
                <w:sz w:val="24"/>
                <w:lang w:val="ru-RU"/>
              </w:rPr>
              <w:t>физических процессов</w:t>
            </w:r>
          </w:p>
        </w:tc>
      </w:tr>
      <w:tr w:rsidR="005D5C19" w:rsidRPr="0004725A">
        <w:trPr>
          <w:trHeight w:val="144"/>
          <w:tblCellSpacing w:w="0" w:type="dxa"/>
        </w:trPr>
        <w:tc>
          <w:tcPr>
            <w:tcW w:w="1988"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7</w:t>
            </w:r>
          </w:p>
        </w:tc>
        <w:tc>
          <w:tcPr>
            <w:tcW w:w="11792"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w:t>
            </w:r>
            <w:r w:rsidRPr="0004725A">
              <w:rPr>
                <w:rFonts w:ascii="Times New Roman" w:hAnsi="Times New Roman"/>
                <w:color w:val="000000"/>
                <w:sz w:val="24"/>
                <w:lang w:val="ru-RU"/>
              </w:rPr>
              <w:t>еских явлений, физические законы, закономерности и модели</w:t>
            </w:r>
          </w:p>
        </w:tc>
      </w:tr>
      <w:tr w:rsidR="005D5C19" w:rsidRPr="0004725A">
        <w:trPr>
          <w:trHeight w:val="144"/>
          <w:tblCellSpacing w:w="0" w:type="dxa"/>
        </w:trPr>
        <w:tc>
          <w:tcPr>
            <w:tcW w:w="1988"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8</w:t>
            </w:r>
          </w:p>
        </w:tc>
        <w:tc>
          <w:tcPr>
            <w:tcW w:w="11792"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Умение решать расчётные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w:t>
            </w:r>
            <w:r w:rsidRPr="0004725A">
              <w:rPr>
                <w:rFonts w:ascii="Times New Roman" w:hAnsi="Times New Roman"/>
                <w:color w:val="000000"/>
                <w:sz w:val="24"/>
                <w:lang w:val="ru-RU"/>
              </w:rPr>
              <w:t xml:space="preserve"> выбирать законы и формулы, необходимые для её решения, использовать справочные данные, проводить расчёты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tc>
      </w:tr>
      <w:tr w:rsidR="005D5C19" w:rsidRPr="0004725A">
        <w:trPr>
          <w:trHeight w:val="144"/>
          <w:tblCellSpacing w:w="0" w:type="dxa"/>
        </w:trPr>
        <w:tc>
          <w:tcPr>
            <w:tcW w:w="1988"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9</w:t>
            </w:r>
          </w:p>
        </w:tc>
        <w:tc>
          <w:tcPr>
            <w:tcW w:w="11792"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w:t>
            </w:r>
            <w:r w:rsidRPr="0004725A">
              <w:rPr>
                <w:rFonts w:ascii="Times New Roman" w:hAnsi="Times New Roman"/>
                <w:color w:val="000000"/>
                <w:sz w:val="24"/>
                <w:lang w:val="ru-RU"/>
              </w:rPr>
              <w:lastRenderedPageBreak/>
              <w:t>закономерности</w:t>
            </w:r>
          </w:p>
        </w:tc>
      </w:tr>
      <w:tr w:rsidR="005D5C19" w:rsidRPr="0004725A">
        <w:trPr>
          <w:trHeight w:val="144"/>
          <w:tblCellSpacing w:w="0" w:type="dxa"/>
        </w:trPr>
        <w:tc>
          <w:tcPr>
            <w:tcW w:w="1988"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lastRenderedPageBreak/>
              <w:t>10</w:t>
            </w:r>
          </w:p>
        </w:tc>
        <w:tc>
          <w:tcPr>
            <w:tcW w:w="11792"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Умение </w:t>
            </w:r>
            <w:r w:rsidRPr="0004725A">
              <w:rPr>
                <w:rFonts w:ascii="Times New Roman" w:hAnsi="Times New Roman"/>
                <w:color w:val="000000"/>
                <w:sz w:val="24"/>
                <w:lang w:val="ru-RU"/>
              </w:rPr>
              <w:t>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w:t>
            </w:r>
            <w:r w:rsidRPr="0004725A">
              <w:rPr>
                <w:rFonts w:ascii="Times New Roman" w:hAnsi="Times New Roman"/>
                <w:color w:val="000000"/>
                <w:sz w:val="24"/>
                <w:lang w:val="ru-RU"/>
              </w:rPr>
              <w:t>имости применения достижений физики и технологий для рационального природопользования</w:t>
            </w:r>
          </w:p>
        </w:tc>
      </w:tr>
      <w:tr w:rsidR="005D5C19" w:rsidRPr="0004725A">
        <w:trPr>
          <w:trHeight w:val="144"/>
          <w:tblCellSpacing w:w="0" w:type="dxa"/>
        </w:trPr>
        <w:tc>
          <w:tcPr>
            <w:tcW w:w="1988"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w:t>
            </w:r>
          </w:p>
        </w:tc>
        <w:tc>
          <w:tcPr>
            <w:tcW w:w="11792"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Опыт поиска, преобразования и представления информации физического содержания с использованием информационно-коммуникативных технологий; умение оценивать достоверност</w:t>
            </w:r>
            <w:r w:rsidRPr="0004725A">
              <w:rPr>
                <w:rFonts w:ascii="Times New Roman" w:hAnsi="Times New Roman"/>
                <w:color w:val="000000"/>
                <w:sz w:val="24"/>
                <w:lang w:val="ru-RU"/>
              </w:rPr>
              <w:t xml:space="preserve">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базовыми навыками </w:t>
            </w:r>
            <w:r w:rsidRPr="0004725A">
              <w:rPr>
                <w:rFonts w:ascii="Times New Roman" w:hAnsi="Times New Roman"/>
                <w:color w:val="000000"/>
                <w:sz w:val="24"/>
                <w:lang w:val="ru-RU"/>
              </w:rPr>
              <w:t>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tc>
      </w:tr>
    </w:tbl>
    <w:p w:rsidR="005D5C19" w:rsidRPr="0004725A" w:rsidRDefault="005D5C19">
      <w:pPr>
        <w:spacing w:after="0" w:line="336" w:lineRule="auto"/>
        <w:ind w:left="120"/>
        <w:rPr>
          <w:lang w:val="ru-RU"/>
        </w:rPr>
      </w:pPr>
    </w:p>
    <w:p w:rsidR="005D5C19" w:rsidRPr="0004725A" w:rsidRDefault="005D5C19">
      <w:pPr>
        <w:rPr>
          <w:lang w:val="ru-RU"/>
        </w:rPr>
        <w:sectPr w:rsidR="005D5C19" w:rsidRPr="0004725A">
          <w:pgSz w:w="11906" w:h="16383"/>
          <w:pgMar w:top="1134" w:right="850" w:bottom="1134" w:left="1701" w:header="720" w:footer="720" w:gutter="0"/>
          <w:cols w:space="720"/>
        </w:sectPr>
      </w:pPr>
      <w:bookmarkStart w:id="14" w:name="block-64349626"/>
    </w:p>
    <w:bookmarkEnd w:id="14"/>
    <w:p w:rsidR="005D5C19" w:rsidRPr="0004725A" w:rsidRDefault="00136528">
      <w:pPr>
        <w:spacing w:before="199" w:after="199" w:line="336" w:lineRule="auto"/>
        <w:ind w:left="120"/>
        <w:rPr>
          <w:lang w:val="ru-RU"/>
        </w:rPr>
      </w:pPr>
      <w:r w:rsidRPr="0004725A">
        <w:rPr>
          <w:rFonts w:ascii="Times New Roman" w:hAnsi="Times New Roman"/>
          <w:b/>
          <w:color w:val="000000"/>
          <w:sz w:val="28"/>
          <w:lang w:val="ru-RU"/>
        </w:rPr>
        <w:lastRenderedPageBreak/>
        <w:t>ПЕРЕЧЕНЬ ЭЛЕМЕНТОВ СОДЕРЖАНИЯ, ПРОВЕРЯЕМЫХ НА ОГЭ ПО ФИЗИКЕ</w:t>
      </w:r>
    </w:p>
    <w:p w:rsidR="005D5C19" w:rsidRPr="0004725A" w:rsidRDefault="005D5C19">
      <w:pPr>
        <w:spacing w:after="0"/>
        <w:ind w:left="120"/>
        <w:rPr>
          <w:lang w:val="ru-RU"/>
        </w:rPr>
      </w:pPr>
    </w:p>
    <w:tbl>
      <w:tblPr>
        <w:tblW w:w="0" w:type="auto"/>
        <w:tblCellSpacing w:w="0" w:type="dxa"/>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8387"/>
      </w:tblGrid>
      <w:tr w:rsidR="005D5C19">
        <w:trPr>
          <w:trHeight w:val="144"/>
          <w:tblCellSpacing w:w="0" w:type="dxa"/>
        </w:trPr>
        <w:tc>
          <w:tcPr>
            <w:tcW w:w="844" w:type="dxa"/>
            <w:tcMar>
              <w:top w:w="50" w:type="dxa"/>
              <w:left w:w="100" w:type="dxa"/>
            </w:tcMar>
            <w:vAlign w:val="center"/>
          </w:tcPr>
          <w:p w:rsidR="005D5C19" w:rsidRDefault="00136528">
            <w:pPr>
              <w:spacing w:after="0"/>
              <w:ind w:left="272"/>
            </w:pPr>
            <w:r w:rsidRPr="0004725A">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599" w:type="dxa"/>
            <w:tcMar>
              <w:top w:w="50" w:type="dxa"/>
              <w:left w:w="100" w:type="dxa"/>
            </w:tcMar>
            <w:vAlign w:val="center"/>
          </w:tcPr>
          <w:p w:rsidR="005D5C19" w:rsidRDefault="00136528">
            <w:pPr>
              <w:spacing w:after="0"/>
              <w:ind w:left="272"/>
            </w:pPr>
            <w:r>
              <w:rPr>
                <w:rFonts w:ascii="Times New Roman" w:hAnsi="Times New Roman"/>
                <w:b/>
                <w:color w:val="000000"/>
                <w:sz w:val="24"/>
              </w:rPr>
              <w:t xml:space="preserve"> Проверяемый элемент содержания </w:t>
            </w: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w:t>
            </w:r>
          </w:p>
        </w:tc>
        <w:tc>
          <w:tcPr>
            <w:tcW w:w="13599" w:type="dxa"/>
            <w:tcMar>
              <w:top w:w="50" w:type="dxa"/>
              <w:left w:w="100" w:type="dxa"/>
            </w:tcMar>
            <w:vAlign w:val="center"/>
          </w:tcPr>
          <w:p w:rsidR="005D5C19" w:rsidRDefault="00136528">
            <w:pPr>
              <w:spacing w:after="0" w:line="336" w:lineRule="auto"/>
              <w:ind w:left="365"/>
              <w:jc w:val="both"/>
            </w:pPr>
            <w:r>
              <w:rPr>
                <w:rFonts w:ascii="Times New Roman" w:hAnsi="Times New Roman"/>
                <w:color w:val="000000"/>
                <w:sz w:val="24"/>
              </w:rPr>
              <w:t>МЕХАНИЧЕСКИЕ ЯВЛЕНИЯ</w:t>
            </w: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w:t>
            </w:r>
          </w:p>
        </w:tc>
        <w:tc>
          <w:tcPr>
            <w:tcW w:w="13599" w:type="dxa"/>
            <w:tcMar>
              <w:top w:w="50" w:type="dxa"/>
              <w:left w:w="100" w:type="dxa"/>
            </w:tcMar>
            <w:vAlign w:val="center"/>
          </w:tcPr>
          <w:p w:rsidR="005D5C19" w:rsidRDefault="00136528">
            <w:pPr>
              <w:spacing w:after="0" w:line="336" w:lineRule="auto"/>
              <w:ind w:left="365"/>
              <w:jc w:val="both"/>
            </w:pPr>
            <w:r w:rsidRPr="0004725A">
              <w:rPr>
                <w:rFonts w:ascii="Times New Roman" w:hAnsi="Times New Roman"/>
                <w:color w:val="000000"/>
                <w:sz w:val="24"/>
                <w:lang w:val="ru-RU"/>
              </w:rPr>
              <w:t xml:space="preserve">Механическое движение. Материальная точка. Система отсчёта. </w:t>
            </w:r>
            <w:r>
              <w:rPr>
                <w:rFonts w:ascii="Times New Roman" w:hAnsi="Times New Roman"/>
                <w:color w:val="000000"/>
                <w:sz w:val="24"/>
              </w:rPr>
              <w:t>Относительность движения</w:t>
            </w: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1.2</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Равномерное и неравномерное движение. Средняя скорость. Формула для вычисления средней скорости: </w:t>
            </w:r>
            <w:r>
              <w:rPr>
                <w:rFonts w:ascii="Times New Roman" w:hAnsi="Times New Roman"/>
                <w:color w:val="000000"/>
                <w:sz w:val="24"/>
              </w:rPr>
              <w:t>v</w:t>
            </w:r>
            <w:r w:rsidRPr="0004725A">
              <w:rPr>
                <w:rFonts w:ascii="Times New Roman" w:hAnsi="Times New Roman"/>
                <w:color w:val="000000"/>
                <w:sz w:val="24"/>
                <w:lang w:val="ru-RU"/>
              </w:rPr>
              <w:t xml:space="preserve"> = </w:t>
            </w:r>
            <w:r>
              <w:rPr>
                <w:rFonts w:ascii="Times New Roman" w:hAnsi="Times New Roman"/>
                <w:color w:val="000000"/>
                <w:sz w:val="24"/>
              </w:rPr>
              <w:t>S</w:t>
            </w:r>
            <w:r w:rsidRPr="0004725A">
              <w:rPr>
                <w:rFonts w:ascii="Times New Roman" w:hAnsi="Times New Roman"/>
                <w:color w:val="000000"/>
                <w:sz w:val="24"/>
                <w:lang w:val="ru-RU"/>
              </w:rPr>
              <w:t>/</w:t>
            </w:r>
            <w:r>
              <w:rPr>
                <w:rFonts w:ascii="Times New Roman" w:hAnsi="Times New Roman"/>
                <w:color w:val="000000"/>
                <w:sz w:val="24"/>
              </w:rPr>
              <w:t>t</w:t>
            </w:r>
            <w:r w:rsidRPr="0004725A">
              <w:rPr>
                <w:rFonts w:ascii="Times New Roman" w:hAnsi="Times New Roman"/>
                <w:color w:val="000000"/>
                <w:sz w:val="24"/>
                <w:lang w:val="ru-RU"/>
              </w:rPr>
              <w:t xml:space="preserve"> </w:t>
            </w:r>
          </w:p>
          <w:p w:rsidR="005D5C19" w:rsidRPr="0004725A" w:rsidRDefault="005D5C19">
            <w:pPr>
              <w:spacing w:after="0" w:line="336" w:lineRule="auto"/>
              <w:ind w:left="365"/>
              <w:jc w:val="both"/>
              <w:rPr>
                <w:lang w:val="ru-RU"/>
              </w:rPr>
            </w:pP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1.3</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Равномерное прямолинейное движение. Зависимость координаты тела от времени в случае равномерного прямолинейного движения:</w:t>
            </w:r>
          </w:p>
          <w:p w:rsidR="005D5C19" w:rsidRPr="0004725A" w:rsidRDefault="00136528">
            <w:pPr>
              <w:spacing w:after="0"/>
              <w:ind w:left="365"/>
              <w:rPr>
                <w:lang w:val="ru-RU"/>
              </w:rPr>
            </w:pPr>
            <w:r w:rsidRPr="0004725A">
              <w:rPr>
                <w:rFonts w:ascii="Times New Roman" w:hAnsi="Times New Roman"/>
                <w:color w:val="000000"/>
                <w:sz w:val="24"/>
                <w:lang w:val="ru-RU"/>
              </w:rPr>
              <w:t xml:space="preserve"> </w:t>
            </w:r>
            <w:r>
              <w:rPr>
                <w:noProof/>
                <w:sz w:val="24"/>
                <w:lang w:val="ru-RU" w:eastAsia="ru-RU"/>
              </w:rPr>
              <w:drawing>
                <wp:inline distT="0" distB="0" distL="0" distR="0">
                  <wp:extent cx="1057275" cy="381000"/>
                  <wp:effectExtent l="0" t="0" r="0" b="0"/>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pic:cNvPicPr>
                            <a:picLocks noChangeAspect="1"/>
                          </pic:cNvPicPr>
                        </pic:nvPicPr>
                        <pic:blipFill>
                          <a:blip r:embed="rId208"/>
                          <a:stretch>
                            <a:fillRect/>
                          </a:stretch>
                        </pic:blipFill>
                        <pic:spPr>
                          <a:xfrm>
                            <a:off x="0" y="0"/>
                            <a:ext cx="1057275" cy="381000"/>
                          </a:xfrm>
                          <a:prstGeom prst="rect">
                            <a:avLst/>
                          </a:prstGeom>
                        </pic:spPr>
                      </pic:pic>
                    </a:graphicData>
                  </a:graphic>
                </wp:inline>
              </w:drawing>
            </w:r>
            <w:r w:rsidRPr="0004725A">
              <w:rPr>
                <w:rFonts w:ascii="Times New Roman" w:hAnsi="Times New Roman"/>
                <w:color w:val="000000"/>
                <w:sz w:val="24"/>
                <w:lang w:val="ru-RU"/>
              </w:rPr>
              <w:t xml:space="preserve"> </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Графики </w:t>
            </w:r>
            <w:r w:rsidRPr="0004725A">
              <w:rPr>
                <w:rFonts w:ascii="Times New Roman" w:hAnsi="Times New Roman"/>
                <w:color w:val="000000"/>
                <w:sz w:val="24"/>
                <w:lang w:val="ru-RU"/>
              </w:rPr>
              <w:t>зависимости от времени для проекции скорости, проекции перемещения, пути, координаты при равномерном прямолинейном движении</w:t>
            </w: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1.4</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Зависимость координаты тела от времени в случае равноускоренного прямолинейного движения:</w:t>
            </w:r>
          </w:p>
          <w:p w:rsidR="005D5C19" w:rsidRPr="0004725A" w:rsidRDefault="00136528">
            <w:pPr>
              <w:spacing w:after="0"/>
              <w:ind w:left="365"/>
              <w:rPr>
                <w:lang w:val="ru-RU"/>
              </w:rPr>
            </w:pPr>
            <w:r w:rsidRPr="0004725A">
              <w:rPr>
                <w:rFonts w:ascii="Times New Roman" w:hAnsi="Times New Roman"/>
                <w:color w:val="000000"/>
                <w:sz w:val="24"/>
                <w:lang w:val="ru-RU"/>
              </w:rPr>
              <w:t xml:space="preserve"> </w:t>
            </w:r>
            <w:r>
              <w:rPr>
                <w:noProof/>
                <w:sz w:val="24"/>
                <w:lang w:val="ru-RU" w:eastAsia="ru-RU"/>
              </w:rPr>
              <w:drawing>
                <wp:inline distT="0" distB="0" distL="0" distR="0">
                  <wp:extent cx="1362075" cy="533400"/>
                  <wp:effectExtent l="0" t="0" r="0" b="0"/>
                  <wp:docPr id="3"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pic:cNvPicPr>
                            <a:picLocks noChangeAspect="1"/>
                          </pic:cNvPicPr>
                        </pic:nvPicPr>
                        <pic:blipFill>
                          <a:blip r:embed="rId209"/>
                          <a:stretch>
                            <a:fillRect/>
                          </a:stretch>
                        </pic:blipFill>
                        <pic:spPr>
                          <a:xfrm>
                            <a:off x="0" y="0"/>
                            <a:ext cx="1362075" cy="533400"/>
                          </a:xfrm>
                          <a:prstGeom prst="rect">
                            <a:avLst/>
                          </a:prstGeom>
                        </pic:spPr>
                      </pic:pic>
                    </a:graphicData>
                  </a:graphic>
                </wp:inline>
              </w:drawing>
            </w:r>
            <w:r w:rsidRPr="0004725A">
              <w:rPr>
                <w:rFonts w:ascii="Times New Roman" w:hAnsi="Times New Roman"/>
                <w:color w:val="000000"/>
                <w:sz w:val="24"/>
                <w:lang w:val="ru-RU"/>
              </w:rPr>
              <w:t xml:space="preserve"> </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Формулы для проекции перемещения,</w:t>
            </w:r>
            <w:r w:rsidRPr="0004725A">
              <w:rPr>
                <w:rFonts w:ascii="Times New Roman" w:hAnsi="Times New Roman"/>
                <w:color w:val="000000"/>
                <w:sz w:val="24"/>
                <w:lang w:val="ru-RU"/>
              </w:rPr>
              <w:t xml:space="preserve"> проекции скорости и проекции ускорения при равноускоренном прямолинейном движении:</w:t>
            </w:r>
          </w:p>
          <w:p w:rsidR="005D5C19" w:rsidRPr="0004725A" w:rsidRDefault="00136528">
            <w:pPr>
              <w:spacing w:after="0"/>
              <w:ind w:left="365"/>
              <w:rPr>
                <w:lang w:val="ru-RU"/>
              </w:rPr>
            </w:pPr>
            <w:r w:rsidRPr="0004725A">
              <w:rPr>
                <w:rFonts w:ascii="Times New Roman" w:hAnsi="Times New Roman"/>
                <w:color w:val="000000"/>
                <w:sz w:val="24"/>
                <w:lang w:val="ru-RU"/>
              </w:rPr>
              <w:t xml:space="preserve"> </w:t>
            </w:r>
            <w:r>
              <w:rPr>
                <w:noProof/>
                <w:sz w:val="24"/>
                <w:lang w:val="ru-RU" w:eastAsia="ru-RU"/>
              </w:rPr>
              <w:drawing>
                <wp:inline distT="0" distB="0" distL="0" distR="0">
                  <wp:extent cx="1362075" cy="1276350"/>
                  <wp:effectExtent l="0" t="0" r="0" b="0"/>
                  <wp:docPr id="4"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pic:cNvPicPr>
                            <a:picLocks noChangeAspect="1"/>
                          </pic:cNvPicPr>
                        </pic:nvPicPr>
                        <pic:blipFill>
                          <a:blip r:embed="rId210"/>
                          <a:stretch>
                            <a:fillRect/>
                          </a:stretch>
                        </pic:blipFill>
                        <pic:spPr>
                          <a:xfrm>
                            <a:off x="0" y="0"/>
                            <a:ext cx="1362075" cy="1276350"/>
                          </a:xfrm>
                          <a:prstGeom prst="rect">
                            <a:avLst/>
                          </a:prstGeom>
                        </pic:spPr>
                      </pic:pic>
                    </a:graphicData>
                  </a:graphic>
                </wp:inline>
              </w:drawing>
            </w:r>
            <w:r w:rsidRPr="0004725A">
              <w:rPr>
                <w:rFonts w:ascii="Times New Roman" w:hAnsi="Times New Roman"/>
                <w:color w:val="000000"/>
                <w:sz w:val="24"/>
                <w:lang w:val="ru-RU"/>
              </w:rPr>
              <w:t xml:space="preserve"> </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Графики зависимости от времени для проекции ускорения, проекции скорости, проекции перемещения, координаты при равноускоренном прямолинейном движении</w:t>
            </w: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1.5</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Свободное </w:t>
            </w:r>
            <w:r w:rsidRPr="0004725A">
              <w:rPr>
                <w:rFonts w:ascii="Times New Roman" w:hAnsi="Times New Roman"/>
                <w:color w:val="000000"/>
                <w:sz w:val="24"/>
                <w:lang w:val="ru-RU"/>
              </w:rPr>
              <w:t xml:space="preserve">падение. Формулы, описывающие свободное падение тела по вертикали (движение тела вниз или вверх относительно поверхности Земли). Графики зависимости от времени для проекции ускорения, </w:t>
            </w:r>
            <w:r w:rsidRPr="0004725A">
              <w:rPr>
                <w:rFonts w:ascii="Times New Roman" w:hAnsi="Times New Roman"/>
                <w:color w:val="000000"/>
                <w:sz w:val="24"/>
                <w:lang w:val="ru-RU"/>
              </w:rPr>
              <w:lastRenderedPageBreak/>
              <w:t>проекции скорости и координаты при свободном падении тела по вертикали</w:t>
            </w: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lastRenderedPageBreak/>
              <w:t>1.6</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Скорость равномерного движения тела по окружности. Направление скорости.</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Формула для вычисления скорости через радиус окружности и период обращения:</w:t>
            </w:r>
          </w:p>
          <w:p w:rsidR="005D5C19" w:rsidRPr="0004725A" w:rsidRDefault="00136528">
            <w:pPr>
              <w:spacing w:after="0"/>
              <w:ind w:left="365"/>
              <w:rPr>
                <w:lang w:val="ru-RU"/>
              </w:rPr>
            </w:pPr>
            <w:r w:rsidRPr="0004725A">
              <w:rPr>
                <w:rFonts w:ascii="Times New Roman" w:hAnsi="Times New Roman"/>
                <w:color w:val="000000"/>
                <w:sz w:val="24"/>
                <w:lang w:val="ru-RU"/>
              </w:rPr>
              <w:t xml:space="preserve"> </w:t>
            </w:r>
            <w:r>
              <w:rPr>
                <w:noProof/>
                <w:sz w:val="24"/>
                <w:lang w:val="ru-RU" w:eastAsia="ru-RU"/>
              </w:rPr>
              <w:drawing>
                <wp:inline distT="0" distB="0" distL="0" distR="0">
                  <wp:extent cx="733425" cy="457200"/>
                  <wp:effectExtent l="0" t="0" r="0" b="0"/>
                  <wp:docPr id="5"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pic:cNvPicPr>
                            <a:picLocks noChangeAspect="1"/>
                          </pic:cNvPicPr>
                        </pic:nvPicPr>
                        <pic:blipFill>
                          <a:blip r:embed="rId211"/>
                          <a:stretch>
                            <a:fillRect/>
                          </a:stretch>
                        </pic:blipFill>
                        <pic:spPr>
                          <a:xfrm>
                            <a:off x="0" y="0"/>
                            <a:ext cx="733425" cy="457200"/>
                          </a:xfrm>
                          <a:prstGeom prst="rect">
                            <a:avLst/>
                          </a:prstGeom>
                        </pic:spPr>
                      </pic:pic>
                    </a:graphicData>
                  </a:graphic>
                </wp:inline>
              </w:drawing>
            </w:r>
            <w:r w:rsidRPr="0004725A">
              <w:rPr>
                <w:rFonts w:ascii="Times New Roman" w:hAnsi="Times New Roman"/>
                <w:color w:val="000000"/>
                <w:sz w:val="24"/>
                <w:lang w:val="ru-RU"/>
              </w:rPr>
              <w:t xml:space="preserve"> </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Центростремительное ускорение. Направление центростремительного ускорения. Формула для вычисления у</w:t>
            </w:r>
            <w:r w:rsidRPr="0004725A">
              <w:rPr>
                <w:rFonts w:ascii="Times New Roman" w:hAnsi="Times New Roman"/>
                <w:color w:val="000000"/>
                <w:sz w:val="24"/>
                <w:lang w:val="ru-RU"/>
              </w:rPr>
              <w:t>скорения:</w:t>
            </w:r>
          </w:p>
          <w:p w:rsidR="005D5C19" w:rsidRPr="0004725A" w:rsidRDefault="00136528">
            <w:pPr>
              <w:spacing w:after="0"/>
              <w:ind w:left="365"/>
              <w:rPr>
                <w:lang w:val="ru-RU"/>
              </w:rPr>
            </w:pPr>
            <w:r w:rsidRPr="0004725A">
              <w:rPr>
                <w:rFonts w:ascii="Times New Roman" w:hAnsi="Times New Roman"/>
                <w:color w:val="000000"/>
                <w:sz w:val="24"/>
                <w:lang w:val="ru-RU"/>
              </w:rPr>
              <w:t xml:space="preserve"> </w:t>
            </w:r>
            <w:r>
              <w:rPr>
                <w:noProof/>
                <w:sz w:val="24"/>
                <w:lang w:val="ru-RU" w:eastAsia="ru-RU"/>
              </w:rPr>
              <w:drawing>
                <wp:inline distT="0" distB="0" distL="0" distR="0">
                  <wp:extent cx="704850" cy="590550"/>
                  <wp:effectExtent l="0" t="0" r="0" b="0"/>
                  <wp:docPr id="6"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6"/>
                          <pic:cNvPicPr>
                            <a:picLocks noChangeAspect="1"/>
                          </pic:cNvPicPr>
                        </pic:nvPicPr>
                        <pic:blipFill>
                          <a:blip r:embed="rId212"/>
                          <a:stretch>
                            <a:fillRect/>
                          </a:stretch>
                        </pic:blipFill>
                        <pic:spPr>
                          <a:xfrm>
                            <a:off x="0" y="0"/>
                            <a:ext cx="704850" cy="590550"/>
                          </a:xfrm>
                          <a:prstGeom prst="rect">
                            <a:avLst/>
                          </a:prstGeom>
                        </pic:spPr>
                      </pic:pic>
                    </a:graphicData>
                  </a:graphic>
                </wp:inline>
              </w:drawing>
            </w:r>
            <w:r w:rsidRPr="0004725A">
              <w:rPr>
                <w:rFonts w:ascii="Times New Roman" w:hAnsi="Times New Roman"/>
                <w:color w:val="000000"/>
                <w:sz w:val="24"/>
                <w:lang w:val="ru-RU"/>
              </w:rPr>
              <w:t xml:space="preserve"> </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 Формула, связывающая период и частоту обращения:</w:t>
            </w:r>
          </w:p>
          <w:p w:rsidR="005D5C19" w:rsidRDefault="00136528">
            <w:pPr>
              <w:spacing w:after="0"/>
              <w:ind w:left="365"/>
            </w:pPr>
            <w:r w:rsidRPr="0004725A">
              <w:rPr>
                <w:rFonts w:ascii="Times New Roman" w:hAnsi="Times New Roman"/>
                <w:color w:val="000000"/>
                <w:sz w:val="24"/>
                <w:lang w:val="ru-RU"/>
              </w:rPr>
              <w:t xml:space="preserve"> </w:t>
            </w:r>
            <w:r>
              <w:rPr>
                <w:noProof/>
                <w:sz w:val="24"/>
                <w:lang w:val="ru-RU" w:eastAsia="ru-RU"/>
              </w:rPr>
              <w:drawing>
                <wp:inline distT="0" distB="0" distL="0" distR="0">
                  <wp:extent cx="638175" cy="457200"/>
                  <wp:effectExtent l="0" t="0" r="0" b="0"/>
                  <wp:docPr id="7"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7"/>
                          <pic:cNvPicPr>
                            <a:picLocks noChangeAspect="1"/>
                          </pic:cNvPicPr>
                        </pic:nvPicPr>
                        <pic:blipFill>
                          <a:blip r:embed="rId213"/>
                          <a:stretch>
                            <a:fillRect/>
                          </a:stretch>
                        </pic:blipFill>
                        <pic:spPr>
                          <a:xfrm>
                            <a:off x="0" y="0"/>
                            <a:ext cx="638175" cy="457200"/>
                          </a:xfrm>
                          <a:prstGeom prst="rect">
                            <a:avLst/>
                          </a:prstGeom>
                        </pic:spPr>
                      </pic:pic>
                    </a:graphicData>
                  </a:graphic>
                </wp:inline>
              </w:drawing>
            </w:r>
            <w:r>
              <w:rPr>
                <w:rFonts w:ascii="Times New Roman" w:hAnsi="Times New Roman"/>
                <w:color w:val="000000"/>
                <w:sz w:val="24"/>
              </w:rPr>
              <w:t xml:space="preserve"> </w:t>
            </w:r>
          </w:p>
          <w:p w:rsidR="005D5C19" w:rsidRDefault="005D5C19">
            <w:pPr>
              <w:spacing w:after="0" w:line="336" w:lineRule="auto"/>
              <w:ind w:left="365"/>
              <w:jc w:val="both"/>
            </w:pPr>
          </w:p>
          <w:p w:rsidR="005D5C19" w:rsidRDefault="005D5C19">
            <w:pPr>
              <w:spacing w:after="0" w:line="336" w:lineRule="auto"/>
              <w:ind w:left="365"/>
              <w:jc w:val="both"/>
            </w:pP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1.7</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Масса. Плотность вещества. Формула для вычисления плотности:</w:t>
            </w:r>
          </w:p>
          <w:p w:rsidR="005D5C19" w:rsidRDefault="00136528">
            <w:pPr>
              <w:spacing w:after="0"/>
              <w:ind w:left="365"/>
            </w:pPr>
            <w:r w:rsidRPr="0004725A">
              <w:rPr>
                <w:rFonts w:ascii="Times New Roman" w:hAnsi="Times New Roman"/>
                <w:color w:val="000000"/>
                <w:sz w:val="24"/>
                <w:lang w:val="ru-RU"/>
              </w:rPr>
              <w:t xml:space="preserve"> </w:t>
            </w:r>
            <w:r>
              <w:rPr>
                <w:noProof/>
                <w:sz w:val="24"/>
                <w:lang w:val="ru-RU" w:eastAsia="ru-RU"/>
              </w:rPr>
              <w:drawing>
                <wp:inline distT="0" distB="0" distL="0" distR="0">
                  <wp:extent cx="552450" cy="438150"/>
                  <wp:effectExtent l="0" t="0" r="0" b="0"/>
                  <wp:docPr id="8"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8"/>
                          <pic:cNvPicPr>
                            <a:picLocks noChangeAspect="1"/>
                          </pic:cNvPicPr>
                        </pic:nvPicPr>
                        <pic:blipFill>
                          <a:blip r:embed="rId214"/>
                          <a:stretch>
                            <a:fillRect/>
                          </a:stretch>
                        </pic:blipFill>
                        <pic:spPr>
                          <a:xfrm>
                            <a:off x="0" y="0"/>
                            <a:ext cx="552450" cy="438150"/>
                          </a:xfrm>
                          <a:prstGeom prst="rect">
                            <a:avLst/>
                          </a:prstGeom>
                        </pic:spPr>
                      </pic:pic>
                    </a:graphicData>
                  </a:graphic>
                </wp:inline>
              </w:drawing>
            </w:r>
            <w:r>
              <w:rPr>
                <w:rFonts w:ascii="Times New Roman" w:hAnsi="Times New Roman"/>
                <w:color w:val="000000"/>
                <w:sz w:val="24"/>
              </w:rPr>
              <w:t xml:space="preserve"> </w:t>
            </w:r>
          </w:p>
          <w:p w:rsidR="005D5C19" w:rsidRDefault="005D5C19">
            <w:pPr>
              <w:spacing w:after="0" w:line="336" w:lineRule="auto"/>
              <w:ind w:left="365"/>
              <w:jc w:val="both"/>
            </w:pPr>
          </w:p>
          <w:p w:rsidR="005D5C19" w:rsidRDefault="005D5C19">
            <w:pPr>
              <w:spacing w:after="0" w:line="336" w:lineRule="auto"/>
              <w:ind w:left="365"/>
              <w:jc w:val="both"/>
            </w:pP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1.8</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Сила – векторная физическая величина. Сложение сил</w:t>
            </w: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1.9</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Явление инерции. Первый закон Ньютона</w:t>
            </w: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1.10</w:t>
            </w:r>
          </w:p>
        </w:tc>
        <w:tc>
          <w:tcPr>
            <w:tcW w:w="13599" w:type="dxa"/>
            <w:tcMar>
              <w:top w:w="50" w:type="dxa"/>
              <w:left w:w="100" w:type="dxa"/>
            </w:tcMar>
            <w:vAlign w:val="center"/>
          </w:tcPr>
          <w:p w:rsidR="005D5C19" w:rsidRPr="0004725A" w:rsidRDefault="00136528">
            <w:pPr>
              <w:spacing w:after="0" w:line="336" w:lineRule="auto"/>
              <w:ind w:left="365"/>
              <w:rPr>
                <w:lang w:val="ru-RU"/>
              </w:rPr>
            </w:pPr>
            <w:r w:rsidRPr="0004725A">
              <w:rPr>
                <w:rFonts w:ascii="Times New Roman" w:hAnsi="Times New Roman"/>
                <w:color w:val="000000"/>
                <w:sz w:val="24"/>
                <w:lang w:val="ru-RU"/>
              </w:rPr>
              <w:t xml:space="preserve">Второй </w:t>
            </w:r>
            <w:r w:rsidRPr="0004725A">
              <w:rPr>
                <w:rFonts w:ascii="Times New Roman" w:hAnsi="Times New Roman"/>
                <w:color w:val="000000"/>
                <w:sz w:val="24"/>
                <w:lang w:val="ru-RU"/>
              </w:rPr>
              <w:t>закон Ньютона:</w:t>
            </w:r>
          </w:p>
          <w:p w:rsidR="005D5C19" w:rsidRPr="0004725A" w:rsidRDefault="00136528">
            <w:pPr>
              <w:spacing w:after="0"/>
              <w:ind w:left="365"/>
              <w:rPr>
                <w:lang w:val="ru-RU"/>
              </w:rPr>
            </w:pPr>
            <w:r w:rsidRPr="0004725A">
              <w:rPr>
                <w:rFonts w:ascii="Times New Roman" w:hAnsi="Times New Roman"/>
                <w:color w:val="000000"/>
                <w:sz w:val="24"/>
                <w:lang w:val="ru-RU"/>
              </w:rPr>
              <w:t xml:space="preserve"> </w:t>
            </w:r>
            <w:r>
              <w:rPr>
                <w:noProof/>
                <w:sz w:val="24"/>
                <w:lang w:val="ru-RU" w:eastAsia="ru-RU"/>
              </w:rPr>
              <w:drawing>
                <wp:inline distT="0" distB="0" distL="0" distR="0">
                  <wp:extent cx="676275" cy="314325"/>
                  <wp:effectExtent l="0" t="0" r="0" b="0"/>
                  <wp:docPr id="9" name="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9"/>
                          <pic:cNvPicPr>
                            <a:picLocks noChangeAspect="1"/>
                          </pic:cNvPicPr>
                        </pic:nvPicPr>
                        <pic:blipFill>
                          <a:blip r:embed="rId215"/>
                          <a:stretch>
                            <a:fillRect/>
                          </a:stretch>
                        </pic:blipFill>
                        <pic:spPr>
                          <a:xfrm>
                            <a:off x="0" y="0"/>
                            <a:ext cx="676275" cy="314325"/>
                          </a:xfrm>
                          <a:prstGeom prst="rect">
                            <a:avLst/>
                          </a:prstGeom>
                        </pic:spPr>
                      </pic:pic>
                    </a:graphicData>
                  </a:graphic>
                </wp:inline>
              </w:drawing>
            </w:r>
            <w:r w:rsidRPr="0004725A">
              <w:rPr>
                <w:rFonts w:ascii="Times New Roman" w:hAnsi="Times New Roman"/>
                <w:color w:val="000000"/>
                <w:sz w:val="24"/>
                <w:lang w:val="ru-RU"/>
              </w:rPr>
              <w:t xml:space="preserve"> </w:t>
            </w:r>
          </w:p>
          <w:p w:rsidR="005D5C19" w:rsidRPr="0004725A" w:rsidRDefault="00136528">
            <w:pPr>
              <w:spacing w:after="0" w:line="336" w:lineRule="auto"/>
              <w:ind w:left="365"/>
              <w:rPr>
                <w:lang w:val="ru-RU"/>
              </w:rPr>
            </w:pPr>
            <w:r w:rsidRPr="0004725A">
              <w:rPr>
                <w:rFonts w:ascii="Times New Roman" w:hAnsi="Times New Roman"/>
                <w:color w:val="000000"/>
                <w:sz w:val="24"/>
                <w:lang w:val="ru-RU"/>
              </w:rPr>
              <w:t>Сонаправленность вектора ускорения тела и вектора силы, действующей на тело</w:t>
            </w: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1.11</w:t>
            </w:r>
          </w:p>
        </w:tc>
        <w:tc>
          <w:tcPr>
            <w:tcW w:w="13599" w:type="dxa"/>
            <w:tcMar>
              <w:top w:w="50" w:type="dxa"/>
              <w:left w:w="100" w:type="dxa"/>
            </w:tcMar>
            <w:vAlign w:val="center"/>
          </w:tcPr>
          <w:p w:rsidR="005D5C19" w:rsidRPr="0004725A" w:rsidRDefault="00136528">
            <w:pPr>
              <w:spacing w:after="0" w:line="336" w:lineRule="auto"/>
              <w:ind w:left="365"/>
              <w:rPr>
                <w:lang w:val="ru-RU"/>
              </w:rPr>
            </w:pPr>
            <w:r w:rsidRPr="0004725A">
              <w:rPr>
                <w:rFonts w:ascii="Times New Roman" w:hAnsi="Times New Roman"/>
                <w:color w:val="000000"/>
                <w:sz w:val="24"/>
                <w:lang w:val="ru-RU"/>
              </w:rPr>
              <w:t xml:space="preserve">Взаимодействие тел. Третий закон Ньютона: </w:t>
            </w:r>
          </w:p>
          <w:p w:rsidR="005D5C19" w:rsidRDefault="00136528">
            <w:pPr>
              <w:spacing w:after="0"/>
              <w:ind w:left="365"/>
            </w:pPr>
            <w:r w:rsidRPr="0004725A">
              <w:rPr>
                <w:rFonts w:ascii="Times New Roman" w:hAnsi="Times New Roman"/>
                <w:color w:val="000000"/>
                <w:sz w:val="24"/>
                <w:lang w:val="ru-RU"/>
              </w:rPr>
              <w:t xml:space="preserve"> </w:t>
            </w:r>
            <w:r>
              <w:rPr>
                <w:noProof/>
                <w:sz w:val="24"/>
                <w:lang w:val="ru-RU" w:eastAsia="ru-RU"/>
              </w:rPr>
              <w:drawing>
                <wp:inline distT="0" distB="0" distL="0" distR="0">
                  <wp:extent cx="1057275" cy="361950"/>
                  <wp:effectExtent l="0" t="0" r="0" b="0"/>
                  <wp:docPr id="10" name="Изображение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10"/>
                          <pic:cNvPicPr>
                            <a:picLocks noChangeAspect="1"/>
                          </pic:cNvPicPr>
                        </pic:nvPicPr>
                        <pic:blipFill>
                          <a:blip r:embed="rId216"/>
                          <a:stretch>
                            <a:fillRect/>
                          </a:stretch>
                        </pic:blipFill>
                        <pic:spPr>
                          <a:xfrm>
                            <a:off x="0" y="0"/>
                            <a:ext cx="1057275" cy="361950"/>
                          </a:xfrm>
                          <a:prstGeom prst="rect">
                            <a:avLst/>
                          </a:prstGeom>
                        </pic:spPr>
                      </pic:pic>
                    </a:graphicData>
                  </a:graphic>
                </wp:inline>
              </w:drawing>
            </w:r>
            <w:r>
              <w:rPr>
                <w:rFonts w:ascii="Times New Roman" w:hAnsi="Times New Roman"/>
                <w:color w:val="000000"/>
                <w:sz w:val="24"/>
              </w:rPr>
              <w:t xml:space="preserve"> </w:t>
            </w:r>
          </w:p>
          <w:p w:rsidR="005D5C19" w:rsidRDefault="005D5C19">
            <w:pPr>
              <w:spacing w:after="0" w:line="336" w:lineRule="auto"/>
              <w:ind w:left="365"/>
            </w:pPr>
          </w:p>
          <w:p w:rsidR="005D5C19" w:rsidRDefault="005D5C19">
            <w:pPr>
              <w:spacing w:after="0" w:line="336" w:lineRule="auto"/>
              <w:ind w:left="365"/>
              <w:jc w:val="both"/>
            </w:pP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1.12</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Трение покоя и трение скольжения. Формула для вычисления модуля силы трения скольжения:</w:t>
            </w:r>
          </w:p>
          <w:p w:rsidR="005D5C19" w:rsidRDefault="00136528">
            <w:pPr>
              <w:spacing w:after="0"/>
              <w:ind w:left="365"/>
            </w:pPr>
            <w:r w:rsidRPr="0004725A">
              <w:rPr>
                <w:rFonts w:ascii="Times New Roman" w:hAnsi="Times New Roman"/>
                <w:color w:val="000000"/>
                <w:sz w:val="24"/>
                <w:lang w:val="ru-RU"/>
              </w:rPr>
              <w:lastRenderedPageBreak/>
              <w:t xml:space="preserve"> </w:t>
            </w:r>
            <w:r>
              <w:rPr>
                <w:noProof/>
                <w:sz w:val="24"/>
                <w:lang w:val="ru-RU" w:eastAsia="ru-RU"/>
              </w:rPr>
              <w:drawing>
                <wp:inline distT="0" distB="0" distL="0" distR="0">
                  <wp:extent cx="923925" cy="323850"/>
                  <wp:effectExtent l="0" t="0" r="0" b="0"/>
                  <wp:docPr id="11" name="Изображение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 11"/>
                          <pic:cNvPicPr>
                            <a:picLocks noChangeAspect="1"/>
                          </pic:cNvPicPr>
                        </pic:nvPicPr>
                        <pic:blipFill>
                          <a:blip r:embed="rId217"/>
                          <a:stretch>
                            <a:fillRect/>
                          </a:stretch>
                        </pic:blipFill>
                        <pic:spPr>
                          <a:xfrm>
                            <a:off x="0" y="0"/>
                            <a:ext cx="923925" cy="323850"/>
                          </a:xfrm>
                          <a:prstGeom prst="rect">
                            <a:avLst/>
                          </a:prstGeom>
                        </pic:spPr>
                      </pic:pic>
                    </a:graphicData>
                  </a:graphic>
                </wp:inline>
              </w:drawing>
            </w:r>
            <w:r>
              <w:rPr>
                <w:rFonts w:ascii="Times New Roman" w:hAnsi="Times New Roman"/>
                <w:color w:val="000000"/>
                <w:sz w:val="24"/>
              </w:rPr>
              <w:t xml:space="preserve"> </w:t>
            </w:r>
          </w:p>
          <w:p w:rsidR="005D5C19" w:rsidRDefault="005D5C19">
            <w:pPr>
              <w:spacing w:after="0" w:line="336" w:lineRule="auto"/>
              <w:ind w:left="365"/>
              <w:jc w:val="both"/>
            </w:pPr>
          </w:p>
          <w:p w:rsidR="005D5C19" w:rsidRDefault="005D5C19">
            <w:pPr>
              <w:spacing w:after="0" w:line="336" w:lineRule="auto"/>
              <w:ind w:left="365"/>
              <w:jc w:val="both"/>
            </w:pP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lastRenderedPageBreak/>
              <w:t>1.13</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Деформация тела. Упругие и неупругие деформации. Закон упругой деформации (закон Гука):</w:t>
            </w:r>
          </w:p>
          <w:p w:rsidR="005D5C19" w:rsidRDefault="00136528">
            <w:pPr>
              <w:spacing w:after="0"/>
              <w:ind w:left="365"/>
            </w:pPr>
            <w:r w:rsidRPr="0004725A">
              <w:rPr>
                <w:rFonts w:ascii="Times New Roman" w:hAnsi="Times New Roman"/>
                <w:color w:val="000000"/>
                <w:sz w:val="24"/>
                <w:lang w:val="ru-RU"/>
              </w:rPr>
              <w:t xml:space="preserve"> </w:t>
            </w:r>
            <w:r>
              <w:rPr>
                <w:noProof/>
                <w:sz w:val="24"/>
                <w:lang w:val="ru-RU" w:eastAsia="ru-RU"/>
              </w:rPr>
              <w:drawing>
                <wp:inline distT="0" distB="0" distL="0" distR="0">
                  <wp:extent cx="800100" cy="323850"/>
                  <wp:effectExtent l="0" t="0" r="0" b="0"/>
                  <wp:docPr id="12" name="Изображение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 12"/>
                          <pic:cNvPicPr>
                            <a:picLocks noChangeAspect="1"/>
                          </pic:cNvPicPr>
                        </pic:nvPicPr>
                        <pic:blipFill>
                          <a:blip r:embed="rId218"/>
                          <a:stretch>
                            <a:fillRect/>
                          </a:stretch>
                        </pic:blipFill>
                        <pic:spPr>
                          <a:xfrm>
                            <a:off x="0" y="0"/>
                            <a:ext cx="800100" cy="323850"/>
                          </a:xfrm>
                          <a:prstGeom prst="rect">
                            <a:avLst/>
                          </a:prstGeom>
                        </pic:spPr>
                      </pic:pic>
                    </a:graphicData>
                  </a:graphic>
                </wp:inline>
              </w:drawing>
            </w:r>
            <w:r>
              <w:rPr>
                <w:rFonts w:ascii="Times New Roman" w:hAnsi="Times New Roman"/>
                <w:color w:val="000000"/>
                <w:sz w:val="24"/>
              </w:rPr>
              <w:t xml:space="preserve"> </w:t>
            </w:r>
          </w:p>
          <w:p w:rsidR="005D5C19" w:rsidRDefault="005D5C19">
            <w:pPr>
              <w:spacing w:after="0" w:line="336" w:lineRule="auto"/>
              <w:ind w:left="365"/>
              <w:jc w:val="both"/>
            </w:pPr>
          </w:p>
          <w:p w:rsidR="005D5C19" w:rsidRDefault="005D5C19">
            <w:pPr>
              <w:spacing w:after="0" w:line="336" w:lineRule="auto"/>
              <w:ind w:left="365"/>
              <w:jc w:val="both"/>
            </w:pP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1.14</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Всемирное тяготение. Закон всемирного тяготения:</w:t>
            </w:r>
          </w:p>
          <w:p w:rsidR="005D5C19" w:rsidRPr="0004725A" w:rsidRDefault="00136528">
            <w:pPr>
              <w:spacing w:after="0"/>
              <w:ind w:left="365"/>
              <w:rPr>
                <w:lang w:val="ru-RU"/>
              </w:rPr>
            </w:pPr>
            <w:r w:rsidRPr="0004725A">
              <w:rPr>
                <w:rFonts w:ascii="Times New Roman" w:hAnsi="Times New Roman"/>
                <w:color w:val="000000"/>
                <w:sz w:val="24"/>
                <w:lang w:val="ru-RU"/>
              </w:rPr>
              <w:t xml:space="preserve"> </w:t>
            </w:r>
            <w:r>
              <w:rPr>
                <w:noProof/>
                <w:sz w:val="24"/>
                <w:lang w:val="ru-RU" w:eastAsia="ru-RU"/>
              </w:rPr>
              <w:drawing>
                <wp:inline distT="0" distB="0" distL="0" distR="0">
                  <wp:extent cx="1238250" cy="438150"/>
                  <wp:effectExtent l="0" t="0" r="0" b="0"/>
                  <wp:docPr id="13" name="Изображение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 13"/>
                          <pic:cNvPicPr>
                            <a:picLocks noChangeAspect="1"/>
                          </pic:cNvPicPr>
                        </pic:nvPicPr>
                        <pic:blipFill>
                          <a:blip r:embed="rId219"/>
                          <a:stretch>
                            <a:fillRect/>
                          </a:stretch>
                        </pic:blipFill>
                        <pic:spPr>
                          <a:xfrm>
                            <a:off x="0" y="0"/>
                            <a:ext cx="1238250" cy="438150"/>
                          </a:xfrm>
                          <a:prstGeom prst="rect">
                            <a:avLst/>
                          </a:prstGeom>
                        </pic:spPr>
                      </pic:pic>
                    </a:graphicData>
                  </a:graphic>
                </wp:inline>
              </w:drawing>
            </w:r>
            <w:r w:rsidRPr="0004725A">
              <w:rPr>
                <w:rFonts w:ascii="Times New Roman" w:hAnsi="Times New Roman"/>
                <w:color w:val="000000"/>
                <w:sz w:val="24"/>
                <w:lang w:val="ru-RU"/>
              </w:rPr>
              <w:t xml:space="preserve"> </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Сила тяжести. Ускорение свободного падения.</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Формула для вычисления силы тяжести вблизи поверхности Земл</w:t>
            </w:r>
            <w:r w:rsidRPr="0004725A">
              <w:rPr>
                <w:rFonts w:ascii="Times New Roman" w:hAnsi="Times New Roman"/>
                <w:color w:val="000000"/>
                <w:sz w:val="24"/>
                <w:lang w:val="ru-RU"/>
              </w:rPr>
              <w:t xml:space="preserve">и: </w:t>
            </w:r>
            <w:r>
              <w:rPr>
                <w:rFonts w:ascii="Times New Roman" w:hAnsi="Times New Roman"/>
                <w:color w:val="000000"/>
                <w:sz w:val="24"/>
              </w:rPr>
              <w:t>F</w:t>
            </w:r>
            <w:r w:rsidRPr="0004725A">
              <w:rPr>
                <w:rFonts w:ascii="Times New Roman" w:hAnsi="Times New Roman"/>
                <w:color w:val="000000"/>
                <w:sz w:val="24"/>
                <w:lang w:val="ru-RU"/>
              </w:rPr>
              <w:t xml:space="preserve"> = </w:t>
            </w:r>
            <w:r>
              <w:rPr>
                <w:rFonts w:ascii="Times New Roman" w:hAnsi="Times New Roman"/>
                <w:color w:val="000000"/>
                <w:sz w:val="24"/>
              </w:rPr>
              <w:t>mg</w:t>
            </w:r>
            <w:r w:rsidRPr="0004725A">
              <w:rPr>
                <w:rFonts w:ascii="Times New Roman" w:hAnsi="Times New Roman"/>
                <w:color w:val="000000"/>
                <w:sz w:val="24"/>
                <w:lang w:val="ru-RU"/>
              </w:rPr>
              <w:t>.</w:t>
            </w:r>
          </w:p>
          <w:p w:rsidR="005D5C19" w:rsidRDefault="00136528">
            <w:pPr>
              <w:spacing w:after="0" w:line="336" w:lineRule="auto"/>
              <w:ind w:left="365"/>
            </w:pPr>
            <w:r w:rsidRPr="0004725A">
              <w:rPr>
                <w:rFonts w:ascii="Times New Roman" w:hAnsi="Times New Roman"/>
                <w:i/>
                <w:color w:val="000000"/>
                <w:sz w:val="24"/>
                <w:lang w:val="ru-RU"/>
              </w:rPr>
              <w:t xml:space="preserve"> </w:t>
            </w:r>
            <w:r w:rsidRPr="0004725A">
              <w:rPr>
                <w:rFonts w:ascii="Times New Roman" w:hAnsi="Times New Roman"/>
                <w:color w:val="000000"/>
                <w:sz w:val="24"/>
                <w:lang w:val="ru-RU"/>
              </w:rPr>
              <w:t xml:space="preserve">Движение планет вокруг Солнца. Первая космическая скорость. </w:t>
            </w:r>
            <w:r>
              <w:rPr>
                <w:rFonts w:ascii="Times New Roman" w:hAnsi="Times New Roman"/>
                <w:color w:val="000000"/>
                <w:sz w:val="24"/>
              </w:rPr>
              <w:t>Невесомость и перегрузки</w:t>
            </w: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1.15</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Импульс тела – векторная физическая величина.</w:t>
            </w:r>
          </w:p>
          <w:p w:rsidR="005D5C19" w:rsidRPr="0004725A" w:rsidRDefault="00136528">
            <w:pPr>
              <w:spacing w:after="0"/>
              <w:ind w:left="365"/>
              <w:rPr>
                <w:lang w:val="ru-RU"/>
              </w:rPr>
            </w:pPr>
            <w:r w:rsidRPr="0004725A">
              <w:rPr>
                <w:rFonts w:ascii="Times New Roman" w:hAnsi="Times New Roman"/>
                <w:color w:val="000000"/>
                <w:sz w:val="24"/>
                <w:lang w:val="ru-RU"/>
              </w:rPr>
              <w:t xml:space="preserve"> </w:t>
            </w:r>
            <w:r>
              <w:rPr>
                <w:noProof/>
                <w:sz w:val="24"/>
                <w:lang w:val="ru-RU" w:eastAsia="ru-RU"/>
              </w:rPr>
              <w:drawing>
                <wp:inline distT="0" distB="0" distL="0" distR="0">
                  <wp:extent cx="619125" cy="285750"/>
                  <wp:effectExtent l="0" t="0" r="0" b="0"/>
                  <wp:docPr id="14" name="Изображение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 14"/>
                          <pic:cNvPicPr>
                            <a:picLocks noChangeAspect="1"/>
                          </pic:cNvPicPr>
                        </pic:nvPicPr>
                        <pic:blipFill>
                          <a:blip r:embed="rId220"/>
                          <a:stretch>
                            <a:fillRect/>
                          </a:stretch>
                        </pic:blipFill>
                        <pic:spPr>
                          <a:xfrm>
                            <a:off x="0" y="0"/>
                            <a:ext cx="619125" cy="285750"/>
                          </a:xfrm>
                          <a:prstGeom prst="rect">
                            <a:avLst/>
                          </a:prstGeom>
                        </pic:spPr>
                      </pic:pic>
                    </a:graphicData>
                  </a:graphic>
                </wp:inline>
              </w:drawing>
            </w:r>
            <w:r w:rsidRPr="0004725A">
              <w:rPr>
                <w:rFonts w:ascii="Times New Roman" w:hAnsi="Times New Roman"/>
                <w:color w:val="000000"/>
                <w:sz w:val="24"/>
                <w:lang w:val="ru-RU"/>
              </w:rPr>
              <w:t xml:space="preserve"> </w:t>
            </w:r>
          </w:p>
          <w:p w:rsidR="005D5C19" w:rsidRDefault="00136528">
            <w:pPr>
              <w:spacing w:after="0" w:line="336" w:lineRule="auto"/>
              <w:ind w:left="365"/>
              <w:jc w:val="both"/>
            </w:pPr>
            <w:r w:rsidRPr="0004725A">
              <w:rPr>
                <w:rFonts w:ascii="Times New Roman" w:hAnsi="Times New Roman"/>
                <w:color w:val="000000"/>
                <w:sz w:val="24"/>
                <w:lang w:val="ru-RU"/>
              </w:rPr>
              <w:t xml:space="preserve">Импульс системы тел. Изменение импульса. </w:t>
            </w:r>
            <w:r>
              <w:rPr>
                <w:rFonts w:ascii="Times New Roman" w:hAnsi="Times New Roman"/>
                <w:color w:val="000000"/>
                <w:sz w:val="24"/>
              </w:rPr>
              <w:t>Импульс силы</w:t>
            </w: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1.16</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Закон сохранения импульса для замкнутой </w:t>
            </w:r>
            <w:r w:rsidRPr="0004725A">
              <w:rPr>
                <w:rFonts w:ascii="Times New Roman" w:hAnsi="Times New Roman"/>
                <w:color w:val="000000"/>
                <w:sz w:val="24"/>
                <w:lang w:val="ru-RU"/>
              </w:rPr>
              <w:t>системы тел:</w:t>
            </w:r>
          </w:p>
          <w:p w:rsidR="005D5C19" w:rsidRDefault="00136528">
            <w:pPr>
              <w:spacing w:after="0"/>
              <w:ind w:left="365"/>
            </w:pPr>
            <w:r w:rsidRPr="0004725A">
              <w:rPr>
                <w:rFonts w:ascii="Times New Roman" w:hAnsi="Times New Roman"/>
                <w:color w:val="000000"/>
                <w:sz w:val="24"/>
                <w:lang w:val="ru-RU"/>
              </w:rPr>
              <w:t xml:space="preserve"> </w:t>
            </w:r>
            <w:r>
              <w:rPr>
                <w:noProof/>
                <w:sz w:val="24"/>
                <w:lang w:val="ru-RU" w:eastAsia="ru-RU"/>
              </w:rPr>
              <w:drawing>
                <wp:inline distT="0" distB="0" distL="0" distR="0">
                  <wp:extent cx="1685925" cy="342900"/>
                  <wp:effectExtent l="0" t="0" r="0" b="0"/>
                  <wp:docPr id="15" name="Изображение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 15"/>
                          <pic:cNvPicPr>
                            <a:picLocks noChangeAspect="1"/>
                          </pic:cNvPicPr>
                        </pic:nvPicPr>
                        <pic:blipFill>
                          <a:blip r:embed="rId221"/>
                          <a:stretch>
                            <a:fillRect/>
                          </a:stretch>
                        </pic:blipFill>
                        <pic:spPr>
                          <a:xfrm>
                            <a:off x="0" y="0"/>
                            <a:ext cx="1685925" cy="342900"/>
                          </a:xfrm>
                          <a:prstGeom prst="rect">
                            <a:avLst/>
                          </a:prstGeom>
                        </pic:spPr>
                      </pic:pic>
                    </a:graphicData>
                  </a:graphic>
                </wp:inline>
              </w:drawing>
            </w:r>
            <w:r>
              <w:rPr>
                <w:rFonts w:ascii="Times New Roman" w:hAnsi="Times New Roman"/>
                <w:color w:val="000000"/>
                <w:sz w:val="24"/>
              </w:rPr>
              <w:t xml:space="preserve"> </w:t>
            </w:r>
          </w:p>
          <w:p w:rsidR="005D5C19" w:rsidRDefault="00136528">
            <w:pPr>
              <w:spacing w:after="0" w:line="336" w:lineRule="auto"/>
              <w:ind w:left="365"/>
              <w:jc w:val="both"/>
            </w:pPr>
            <w:r>
              <w:rPr>
                <w:rFonts w:ascii="Times New Roman" w:hAnsi="Times New Roman"/>
                <w:color w:val="000000"/>
                <w:sz w:val="24"/>
              </w:rPr>
              <w:t>Реактивное движение</w:t>
            </w: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1.17</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Механическая работа. Формула для вычисления работы силы:</w:t>
            </w:r>
          </w:p>
          <w:p w:rsidR="005D5C19" w:rsidRDefault="00136528">
            <w:pPr>
              <w:spacing w:after="0"/>
              <w:ind w:left="365"/>
            </w:pPr>
            <w:r w:rsidRPr="0004725A">
              <w:rPr>
                <w:rFonts w:ascii="Times New Roman" w:hAnsi="Times New Roman"/>
                <w:color w:val="000000"/>
                <w:sz w:val="24"/>
                <w:lang w:val="ru-RU"/>
              </w:rPr>
              <w:t xml:space="preserve"> </w:t>
            </w:r>
            <w:r>
              <w:rPr>
                <w:noProof/>
                <w:sz w:val="24"/>
                <w:lang w:val="ru-RU" w:eastAsia="ru-RU"/>
              </w:rPr>
              <w:drawing>
                <wp:inline distT="0" distB="0" distL="0" distR="0">
                  <wp:extent cx="819150" cy="342900"/>
                  <wp:effectExtent l="0" t="0" r="0" b="0"/>
                  <wp:docPr id="16" name="Изображение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 16"/>
                          <pic:cNvPicPr>
                            <a:picLocks noChangeAspect="1"/>
                          </pic:cNvPicPr>
                        </pic:nvPicPr>
                        <pic:blipFill>
                          <a:blip r:embed="rId222"/>
                          <a:stretch>
                            <a:fillRect/>
                          </a:stretch>
                        </pic:blipFill>
                        <pic:spPr>
                          <a:xfrm>
                            <a:off x="0" y="0"/>
                            <a:ext cx="819150" cy="342900"/>
                          </a:xfrm>
                          <a:prstGeom prst="rect">
                            <a:avLst/>
                          </a:prstGeom>
                        </pic:spPr>
                      </pic:pic>
                    </a:graphicData>
                  </a:graphic>
                </wp:inline>
              </w:drawing>
            </w:r>
            <w:r>
              <w:rPr>
                <w:rFonts w:ascii="Times New Roman" w:hAnsi="Times New Roman"/>
                <w:color w:val="000000"/>
                <w:sz w:val="24"/>
              </w:rPr>
              <w:t xml:space="preserve"> </w:t>
            </w:r>
          </w:p>
          <w:p w:rsidR="005D5C19" w:rsidRDefault="00136528">
            <w:pPr>
              <w:spacing w:after="0" w:line="336" w:lineRule="auto"/>
              <w:ind w:left="365"/>
              <w:jc w:val="both"/>
            </w:pPr>
            <w:r>
              <w:rPr>
                <w:rFonts w:ascii="Times New Roman" w:hAnsi="Times New Roman"/>
                <w:color w:val="000000"/>
                <w:sz w:val="24"/>
              </w:rPr>
              <w:t>Механическая мощность:</w:t>
            </w:r>
          </w:p>
          <w:p w:rsidR="005D5C19" w:rsidRDefault="00136528">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571500" cy="476250"/>
                  <wp:effectExtent l="0" t="0" r="0" b="0"/>
                  <wp:docPr id="17" name="Изображение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 17"/>
                          <pic:cNvPicPr>
                            <a:picLocks noChangeAspect="1"/>
                          </pic:cNvPicPr>
                        </pic:nvPicPr>
                        <pic:blipFill>
                          <a:blip r:embed="rId223"/>
                          <a:stretch>
                            <a:fillRect/>
                          </a:stretch>
                        </pic:blipFill>
                        <pic:spPr>
                          <a:xfrm>
                            <a:off x="0" y="0"/>
                            <a:ext cx="571500" cy="476250"/>
                          </a:xfrm>
                          <a:prstGeom prst="rect">
                            <a:avLst/>
                          </a:prstGeom>
                        </pic:spPr>
                      </pic:pic>
                    </a:graphicData>
                  </a:graphic>
                </wp:inline>
              </w:drawing>
            </w:r>
            <w:r>
              <w:rPr>
                <w:rFonts w:ascii="Times New Roman" w:hAnsi="Times New Roman"/>
                <w:color w:val="000000"/>
                <w:sz w:val="24"/>
              </w:rPr>
              <w:t xml:space="preserve"> </w:t>
            </w:r>
          </w:p>
          <w:p w:rsidR="005D5C19" w:rsidRDefault="005D5C19">
            <w:pPr>
              <w:spacing w:after="0" w:line="336" w:lineRule="auto"/>
              <w:ind w:left="365"/>
              <w:jc w:val="both"/>
            </w:pPr>
          </w:p>
          <w:p w:rsidR="005D5C19" w:rsidRDefault="005D5C19">
            <w:pPr>
              <w:spacing w:after="0" w:line="336" w:lineRule="auto"/>
              <w:ind w:left="365"/>
              <w:jc w:val="both"/>
            </w:pP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1.18</w:t>
            </w:r>
          </w:p>
        </w:tc>
        <w:tc>
          <w:tcPr>
            <w:tcW w:w="13599" w:type="dxa"/>
            <w:tcMar>
              <w:top w:w="50" w:type="dxa"/>
              <w:left w:w="100" w:type="dxa"/>
            </w:tcMar>
            <w:vAlign w:val="center"/>
          </w:tcPr>
          <w:p w:rsidR="005D5C19" w:rsidRPr="0004725A" w:rsidRDefault="00136528">
            <w:pPr>
              <w:spacing w:after="0" w:line="336" w:lineRule="auto"/>
              <w:ind w:left="365"/>
              <w:rPr>
                <w:lang w:val="ru-RU"/>
              </w:rPr>
            </w:pPr>
            <w:r w:rsidRPr="0004725A">
              <w:rPr>
                <w:rFonts w:ascii="Times New Roman" w:hAnsi="Times New Roman"/>
                <w:color w:val="000000"/>
                <w:sz w:val="24"/>
                <w:lang w:val="ru-RU"/>
              </w:rPr>
              <w:t>Кинетическая и потенциальная энергия. Формула для вычисления кинетической энергии:</w:t>
            </w:r>
          </w:p>
          <w:p w:rsidR="005D5C19" w:rsidRPr="0004725A" w:rsidRDefault="00136528">
            <w:pPr>
              <w:spacing w:after="0"/>
              <w:ind w:left="365"/>
              <w:rPr>
                <w:lang w:val="ru-RU"/>
              </w:rPr>
            </w:pPr>
            <w:r w:rsidRPr="0004725A">
              <w:rPr>
                <w:rFonts w:ascii="Times New Roman" w:hAnsi="Times New Roman"/>
                <w:color w:val="000000"/>
                <w:sz w:val="24"/>
                <w:lang w:val="ru-RU"/>
              </w:rPr>
              <w:t xml:space="preserve"> </w:t>
            </w:r>
            <w:r>
              <w:rPr>
                <w:noProof/>
                <w:sz w:val="24"/>
                <w:lang w:val="ru-RU" w:eastAsia="ru-RU"/>
              </w:rPr>
              <w:drawing>
                <wp:inline distT="0" distB="0" distL="0" distR="0">
                  <wp:extent cx="828675" cy="514350"/>
                  <wp:effectExtent l="0" t="0" r="0" b="0"/>
                  <wp:docPr id="18" name="Изображение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 18"/>
                          <pic:cNvPicPr>
                            <a:picLocks noChangeAspect="1"/>
                          </pic:cNvPicPr>
                        </pic:nvPicPr>
                        <pic:blipFill>
                          <a:blip r:embed="rId224"/>
                          <a:stretch>
                            <a:fillRect/>
                          </a:stretch>
                        </pic:blipFill>
                        <pic:spPr>
                          <a:xfrm>
                            <a:off x="0" y="0"/>
                            <a:ext cx="828675" cy="514350"/>
                          </a:xfrm>
                          <a:prstGeom prst="rect">
                            <a:avLst/>
                          </a:prstGeom>
                        </pic:spPr>
                      </pic:pic>
                    </a:graphicData>
                  </a:graphic>
                </wp:inline>
              </w:drawing>
            </w:r>
            <w:r w:rsidRPr="0004725A">
              <w:rPr>
                <w:rFonts w:ascii="Times New Roman" w:hAnsi="Times New Roman"/>
                <w:color w:val="000000"/>
                <w:sz w:val="24"/>
                <w:lang w:val="ru-RU"/>
              </w:rPr>
              <w:t xml:space="preserve"> </w:t>
            </w:r>
          </w:p>
          <w:p w:rsidR="005D5C19" w:rsidRPr="0004725A" w:rsidRDefault="00136528">
            <w:pPr>
              <w:spacing w:after="0" w:line="336" w:lineRule="auto"/>
              <w:ind w:left="365"/>
              <w:rPr>
                <w:lang w:val="ru-RU"/>
              </w:rPr>
            </w:pPr>
            <w:r w:rsidRPr="0004725A">
              <w:rPr>
                <w:rFonts w:ascii="Times New Roman" w:hAnsi="Times New Roman"/>
                <w:color w:val="000000"/>
                <w:sz w:val="24"/>
                <w:lang w:val="ru-RU"/>
              </w:rPr>
              <w:t xml:space="preserve">Теорема о кинетической </w:t>
            </w:r>
            <w:r w:rsidRPr="0004725A">
              <w:rPr>
                <w:rFonts w:ascii="Times New Roman" w:hAnsi="Times New Roman"/>
                <w:color w:val="000000"/>
                <w:sz w:val="24"/>
                <w:lang w:val="ru-RU"/>
              </w:rPr>
              <w:t xml:space="preserve">энергии. Формула для вычисления потенциальной </w:t>
            </w:r>
            <w:r w:rsidRPr="0004725A">
              <w:rPr>
                <w:rFonts w:ascii="Times New Roman" w:hAnsi="Times New Roman"/>
                <w:color w:val="000000"/>
                <w:sz w:val="24"/>
                <w:lang w:val="ru-RU"/>
              </w:rPr>
              <w:lastRenderedPageBreak/>
              <w:t>энергии тела, поднятого</w:t>
            </w:r>
          </w:p>
          <w:p w:rsidR="005D5C19" w:rsidRDefault="00136528">
            <w:pPr>
              <w:spacing w:after="0" w:line="336" w:lineRule="auto"/>
              <w:ind w:left="365"/>
              <w:jc w:val="both"/>
            </w:pPr>
            <w:r>
              <w:rPr>
                <w:rFonts w:ascii="Times New Roman" w:hAnsi="Times New Roman"/>
                <w:color w:val="000000"/>
                <w:sz w:val="24"/>
              </w:rPr>
              <w:t>над Землёй:</w:t>
            </w:r>
          </w:p>
          <w:p w:rsidR="005D5C19" w:rsidRDefault="00136528">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838200" cy="314325"/>
                  <wp:effectExtent l="0" t="0" r="0" b="0"/>
                  <wp:docPr id="19" name="Изображение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 19"/>
                          <pic:cNvPicPr>
                            <a:picLocks noChangeAspect="1"/>
                          </pic:cNvPicPr>
                        </pic:nvPicPr>
                        <pic:blipFill>
                          <a:blip r:embed="rId225"/>
                          <a:stretch>
                            <a:fillRect/>
                          </a:stretch>
                        </pic:blipFill>
                        <pic:spPr>
                          <a:xfrm>
                            <a:off x="0" y="0"/>
                            <a:ext cx="838200" cy="314325"/>
                          </a:xfrm>
                          <a:prstGeom prst="rect">
                            <a:avLst/>
                          </a:prstGeom>
                        </pic:spPr>
                      </pic:pic>
                    </a:graphicData>
                  </a:graphic>
                </wp:inline>
              </w:drawing>
            </w:r>
            <w:r>
              <w:rPr>
                <w:rFonts w:ascii="Times New Roman" w:hAnsi="Times New Roman"/>
                <w:color w:val="000000"/>
                <w:sz w:val="24"/>
              </w:rPr>
              <w:t xml:space="preserve"> </w:t>
            </w:r>
          </w:p>
          <w:p w:rsidR="005D5C19" w:rsidRDefault="005D5C19">
            <w:pPr>
              <w:spacing w:after="0" w:line="336" w:lineRule="auto"/>
              <w:ind w:left="365"/>
              <w:jc w:val="both"/>
            </w:pPr>
          </w:p>
          <w:p w:rsidR="005D5C19" w:rsidRDefault="005D5C19">
            <w:pPr>
              <w:spacing w:after="0" w:line="336" w:lineRule="auto"/>
              <w:ind w:left="365"/>
              <w:jc w:val="both"/>
            </w:pP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lastRenderedPageBreak/>
              <w:t>1.19</w:t>
            </w:r>
          </w:p>
        </w:tc>
        <w:tc>
          <w:tcPr>
            <w:tcW w:w="13599" w:type="dxa"/>
            <w:tcMar>
              <w:top w:w="50" w:type="dxa"/>
              <w:left w:w="100" w:type="dxa"/>
            </w:tcMar>
            <w:vAlign w:val="center"/>
          </w:tcPr>
          <w:p w:rsidR="005D5C19" w:rsidRPr="0004725A" w:rsidRDefault="00136528">
            <w:pPr>
              <w:spacing w:after="0" w:line="336" w:lineRule="auto"/>
              <w:ind w:left="365"/>
              <w:rPr>
                <w:lang w:val="ru-RU"/>
              </w:rPr>
            </w:pPr>
            <w:r w:rsidRPr="0004725A">
              <w:rPr>
                <w:rFonts w:ascii="Times New Roman" w:hAnsi="Times New Roman"/>
                <w:color w:val="000000"/>
                <w:sz w:val="24"/>
                <w:lang w:val="ru-RU"/>
              </w:rPr>
              <w:t>Механическая энергия:</w:t>
            </w:r>
          </w:p>
          <w:p w:rsidR="005D5C19" w:rsidRPr="0004725A" w:rsidRDefault="00136528">
            <w:pPr>
              <w:spacing w:after="0"/>
              <w:ind w:left="365"/>
              <w:rPr>
                <w:lang w:val="ru-RU"/>
              </w:rPr>
            </w:pPr>
            <w:r w:rsidRPr="0004725A">
              <w:rPr>
                <w:rFonts w:ascii="Times New Roman" w:hAnsi="Times New Roman"/>
                <w:color w:val="000000"/>
                <w:sz w:val="24"/>
                <w:lang w:val="ru-RU"/>
              </w:rPr>
              <w:t xml:space="preserve"> </w:t>
            </w:r>
            <w:r>
              <w:rPr>
                <w:noProof/>
                <w:sz w:val="24"/>
                <w:lang w:val="ru-RU" w:eastAsia="ru-RU"/>
              </w:rPr>
              <w:drawing>
                <wp:inline distT="0" distB="0" distL="0" distR="0">
                  <wp:extent cx="1057275" cy="361950"/>
                  <wp:effectExtent l="0" t="0" r="0" b="0"/>
                  <wp:docPr id="20" name="Изображение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Изображение 20"/>
                          <pic:cNvPicPr>
                            <a:picLocks noChangeAspect="1"/>
                          </pic:cNvPicPr>
                        </pic:nvPicPr>
                        <pic:blipFill>
                          <a:blip r:embed="rId226"/>
                          <a:stretch>
                            <a:fillRect/>
                          </a:stretch>
                        </pic:blipFill>
                        <pic:spPr>
                          <a:xfrm>
                            <a:off x="0" y="0"/>
                            <a:ext cx="1057275" cy="361950"/>
                          </a:xfrm>
                          <a:prstGeom prst="rect">
                            <a:avLst/>
                          </a:prstGeom>
                        </pic:spPr>
                      </pic:pic>
                    </a:graphicData>
                  </a:graphic>
                </wp:inline>
              </w:drawing>
            </w:r>
            <w:r w:rsidRPr="0004725A">
              <w:rPr>
                <w:rFonts w:ascii="Times New Roman" w:hAnsi="Times New Roman"/>
                <w:color w:val="000000"/>
                <w:sz w:val="24"/>
                <w:lang w:val="ru-RU"/>
              </w:rPr>
              <w:t xml:space="preserve"> </w:t>
            </w:r>
          </w:p>
          <w:p w:rsidR="005D5C19" w:rsidRPr="0004725A" w:rsidRDefault="00136528">
            <w:pPr>
              <w:spacing w:after="0" w:line="336" w:lineRule="auto"/>
              <w:ind w:left="365"/>
              <w:rPr>
                <w:lang w:val="ru-RU"/>
              </w:rPr>
            </w:pPr>
            <w:r w:rsidRPr="0004725A">
              <w:rPr>
                <w:rFonts w:ascii="Times New Roman" w:hAnsi="Times New Roman"/>
                <w:color w:val="000000"/>
                <w:sz w:val="24"/>
                <w:lang w:val="ru-RU"/>
              </w:rPr>
              <w:t xml:space="preserve"> Закон сохранения механической энергии. Формула для закона сохранения механической энергии в отсутствие сил трения: </w:t>
            </w:r>
            <w:r>
              <w:rPr>
                <w:rFonts w:ascii="Times New Roman" w:hAnsi="Times New Roman"/>
                <w:i/>
                <w:color w:val="000000"/>
                <w:sz w:val="24"/>
              </w:rPr>
              <w:t>E</w:t>
            </w:r>
            <w:r w:rsidRPr="0004725A">
              <w:rPr>
                <w:rFonts w:ascii="Times New Roman" w:hAnsi="Times New Roman"/>
                <w:color w:val="000000"/>
                <w:sz w:val="24"/>
                <w:lang w:val="ru-RU"/>
              </w:rPr>
              <w:t xml:space="preserve"> = </w:t>
            </w:r>
            <w:r>
              <w:rPr>
                <w:rFonts w:ascii="Times New Roman" w:hAnsi="Times New Roman"/>
                <w:color w:val="000000"/>
                <w:sz w:val="24"/>
              </w:rPr>
              <w:t>const</w:t>
            </w:r>
            <w:r w:rsidRPr="0004725A">
              <w:rPr>
                <w:rFonts w:ascii="Times New Roman" w:hAnsi="Times New Roman"/>
                <w:color w:val="000000"/>
                <w:sz w:val="24"/>
                <w:lang w:val="ru-RU"/>
              </w:rPr>
              <w:t>.</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Превращение механической энергии при наличии силы трения.</w:t>
            </w: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1.20</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Простые механизмы. «Золотое правило» механики.</w:t>
            </w:r>
          </w:p>
          <w:p w:rsidR="005D5C19" w:rsidRPr="0004725A" w:rsidRDefault="00136528">
            <w:pPr>
              <w:spacing w:after="0" w:line="336" w:lineRule="auto"/>
              <w:ind w:left="365"/>
              <w:rPr>
                <w:lang w:val="ru-RU"/>
              </w:rPr>
            </w:pPr>
            <w:r w:rsidRPr="0004725A">
              <w:rPr>
                <w:rFonts w:ascii="Times New Roman" w:hAnsi="Times New Roman"/>
                <w:color w:val="000000"/>
                <w:sz w:val="24"/>
                <w:lang w:val="ru-RU"/>
              </w:rPr>
              <w:t xml:space="preserve">Рычаг. Момент силы: </w:t>
            </w:r>
            <w:r>
              <w:rPr>
                <w:rFonts w:ascii="Times New Roman" w:hAnsi="Times New Roman"/>
                <w:i/>
                <w:color w:val="000000"/>
                <w:sz w:val="24"/>
              </w:rPr>
              <w:t>M</w:t>
            </w:r>
            <w:r w:rsidRPr="0004725A">
              <w:rPr>
                <w:rFonts w:ascii="Times New Roman" w:hAnsi="Times New Roman"/>
                <w:i/>
                <w:color w:val="000000"/>
                <w:sz w:val="24"/>
                <w:lang w:val="ru-RU"/>
              </w:rPr>
              <w:t xml:space="preserve"> - </w:t>
            </w:r>
            <w:r>
              <w:rPr>
                <w:rFonts w:ascii="Times New Roman" w:hAnsi="Times New Roman"/>
                <w:i/>
                <w:color w:val="000000"/>
                <w:sz w:val="24"/>
              </w:rPr>
              <w:t>Fl</w:t>
            </w:r>
            <w:r w:rsidRPr="0004725A">
              <w:rPr>
                <w:rFonts w:ascii="Times New Roman" w:hAnsi="Times New Roman"/>
                <w:i/>
                <w:color w:val="000000"/>
                <w:sz w:val="24"/>
                <w:lang w:val="ru-RU"/>
              </w:rPr>
              <w:t>.</w:t>
            </w:r>
          </w:p>
          <w:p w:rsidR="005D5C19" w:rsidRPr="0004725A" w:rsidRDefault="00136528">
            <w:pPr>
              <w:spacing w:after="0" w:line="336" w:lineRule="auto"/>
              <w:ind w:left="365"/>
              <w:rPr>
                <w:lang w:val="ru-RU"/>
              </w:rPr>
            </w:pPr>
            <w:r w:rsidRPr="0004725A">
              <w:rPr>
                <w:rFonts w:ascii="Times New Roman" w:hAnsi="Times New Roman"/>
                <w:color w:val="000000"/>
                <w:sz w:val="24"/>
                <w:lang w:val="ru-RU"/>
              </w:rPr>
              <w:t>Условие равновесия рычага:</w:t>
            </w:r>
          </w:p>
          <w:p w:rsidR="005D5C19" w:rsidRPr="0004725A" w:rsidRDefault="00136528">
            <w:pPr>
              <w:spacing w:after="0"/>
              <w:ind w:left="365"/>
              <w:rPr>
                <w:lang w:val="ru-RU"/>
              </w:rPr>
            </w:pPr>
            <w:r w:rsidRPr="0004725A">
              <w:rPr>
                <w:rFonts w:ascii="Times New Roman" w:hAnsi="Times New Roman"/>
                <w:color w:val="000000"/>
                <w:sz w:val="24"/>
                <w:lang w:val="ru-RU"/>
              </w:rPr>
              <w:t xml:space="preserve"> </w:t>
            </w:r>
            <w:r>
              <w:rPr>
                <w:noProof/>
                <w:sz w:val="24"/>
                <w:lang w:val="ru-RU" w:eastAsia="ru-RU"/>
              </w:rPr>
              <w:drawing>
                <wp:inline distT="0" distB="0" distL="0" distR="0">
                  <wp:extent cx="1304925" cy="352425"/>
                  <wp:effectExtent l="0" t="0" r="0" b="0"/>
                  <wp:docPr id="21" name="Изображение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 21"/>
                          <pic:cNvPicPr>
                            <a:picLocks noChangeAspect="1"/>
                          </pic:cNvPicPr>
                        </pic:nvPicPr>
                        <pic:blipFill>
                          <a:blip r:embed="rId227"/>
                          <a:stretch>
                            <a:fillRect/>
                          </a:stretch>
                        </pic:blipFill>
                        <pic:spPr>
                          <a:xfrm>
                            <a:off x="0" y="0"/>
                            <a:ext cx="1304925" cy="352425"/>
                          </a:xfrm>
                          <a:prstGeom prst="rect">
                            <a:avLst/>
                          </a:prstGeom>
                        </pic:spPr>
                      </pic:pic>
                    </a:graphicData>
                  </a:graphic>
                </wp:inline>
              </w:drawing>
            </w:r>
            <w:r w:rsidRPr="0004725A">
              <w:rPr>
                <w:rFonts w:ascii="Times New Roman" w:hAnsi="Times New Roman"/>
                <w:color w:val="000000"/>
                <w:sz w:val="24"/>
                <w:lang w:val="ru-RU"/>
              </w:rPr>
              <w:t xml:space="preserve"> </w:t>
            </w:r>
          </w:p>
          <w:p w:rsidR="005D5C19" w:rsidRDefault="00136528">
            <w:pPr>
              <w:spacing w:after="0" w:line="336" w:lineRule="auto"/>
              <w:ind w:left="365"/>
            </w:pPr>
            <w:r w:rsidRPr="0004725A">
              <w:rPr>
                <w:rFonts w:ascii="Times New Roman" w:hAnsi="Times New Roman"/>
                <w:color w:val="000000"/>
                <w:sz w:val="24"/>
                <w:lang w:val="ru-RU"/>
              </w:rPr>
              <w:t xml:space="preserve">Подвижный и неподвижный блоки. </w:t>
            </w:r>
            <w:r>
              <w:rPr>
                <w:rFonts w:ascii="Times New Roman" w:hAnsi="Times New Roman"/>
                <w:color w:val="000000"/>
                <w:sz w:val="24"/>
              </w:rPr>
              <w:t>КПД простых механизмов,</w:t>
            </w:r>
          </w:p>
          <w:p w:rsidR="005D5C19" w:rsidRDefault="00136528">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095375" cy="523875"/>
                  <wp:effectExtent l="0" t="0" r="0" b="0"/>
                  <wp:docPr id="22" name="Изображение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Изображение 22"/>
                          <pic:cNvPicPr>
                            <a:picLocks noChangeAspect="1"/>
                          </pic:cNvPicPr>
                        </pic:nvPicPr>
                        <pic:blipFill>
                          <a:blip r:embed="rId228"/>
                          <a:stretch>
                            <a:fillRect/>
                          </a:stretch>
                        </pic:blipFill>
                        <pic:spPr>
                          <a:xfrm>
                            <a:off x="0" y="0"/>
                            <a:ext cx="1095375" cy="523875"/>
                          </a:xfrm>
                          <a:prstGeom prst="rect">
                            <a:avLst/>
                          </a:prstGeom>
                        </pic:spPr>
                      </pic:pic>
                    </a:graphicData>
                  </a:graphic>
                </wp:inline>
              </w:drawing>
            </w:r>
            <w:r>
              <w:rPr>
                <w:rFonts w:ascii="Times New Roman" w:hAnsi="Times New Roman"/>
                <w:color w:val="000000"/>
                <w:sz w:val="24"/>
              </w:rPr>
              <w:t xml:space="preserve"> </w:t>
            </w:r>
          </w:p>
          <w:p w:rsidR="005D5C19" w:rsidRDefault="005D5C19">
            <w:pPr>
              <w:spacing w:after="0" w:line="336" w:lineRule="auto"/>
              <w:ind w:left="365"/>
              <w:jc w:val="both"/>
            </w:pP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1.21</w:t>
            </w:r>
          </w:p>
        </w:tc>
        <w:tc>
          <w:tcPr>
            <w:tcW w:w="13599" w:type="dxa"/>
            <w:tcMar>
              <w:top w:w="50" w:type="dxa"/>
              <w:left w:w="100" w:type="dxa"/>
            </w:tcMar>
            <w:vAlign w:val="center"/>
          </w:tcPr>
          <w:p w:rsidR="005D5C19" w:rsidRPr="0004725A" w:rsidRDefault="00136528">
            <w:pPr>
              <w:spacing w:after="0" w:line="336" w:lineRule="auto"/>
              <w:ind w:left="365"/>
              <w:rPr>
                <w:lang w:val="ru-RU"/>
              </w:rPr>
            </w:pPr>
            <w:r w:rsidRPr="0004725A">
              <w:rPr>
                <w:rFonts w:ascii="Times New Roman" w:hAnsi="Times New Roman"/>
                <w:color w:val="000000"/>
                <w:sz w:val="24"/>
                <w:lang w:val="ru-RU"/>
              </w:rPr>
              <w:t xml:space="preserve">Давление твёрдого тела. </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Формула для вычисления давления твёрдого тела:</w:t>
            </w:r>
          </w:p>
          <w:p w:rsidR="005D5C19" w:rsidRPr="0004725A" w:rsidRDefault="00136528">
            <w:pPr>
              <w:spacing w:after="0"/>
              <w:ind w:left="365"/>
              <w:rPr>
                <w:lang w:val="ru-RU"/>
              </w:rPr>
            </w:pPr>
            <w:r w:rsidRPr="0004725A">
              <w:rPr>
                <w:rFonts w:ascii="Times New Roman" w:hAnsi="Times New Roman"/>
                <w:color w:val="000000"/>
                <w:sz w:val="24"/>
                <w:lang w:val="ru-RU"/>
              </w:rPr>
              <w:t xml:space="preserve"> </w:t>
            </w:r>
            <w:r>
              <w:rPr>
                <w:noProof/>
                <w:sz w:val="24"/>
                <w:lang w:val="ru-RU" w:eastAsia="ru-RU"/>
              </w:rPr>
              <w:drawing>
                <wp:inline distT="0" distB="0" distL="0" distR="0">
                  <wp:extent cx="600075" cy="400050"/>
                  <wp:effectExtent l="0" t="0" r="0" b="0"/>
                  <wp:docPr id="23" name="Изображение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Изображение 23"/>
                          <pic:cNvPicPr>
                            <a:picLocks noChangeAspect="1"/>
                          </pic:cNvPicPr>
                        </pic:nvPicPr>
                        <pic:blipFill>
                          <a:blip r:embed="rId229"/>
                          <a:stretch>
                            <a:fillRect/>
                          </a:stretch>
                        </pic:blipFill>
                        <pic:spPr>
                          <a:xfrm>
                            <a:off x="0" y="0"/>
                            <a:ext cx="600075" cy="400050"/>
                          </a:xfrm>
                          <a:prstGeom prst="rect">
                            <a:avLst/>
                          </a:prstGeom>
                        </pic:spPr>
                      </pic:pic>
                    </a:graphicData>
                  </a:graphic>
                </wp:inline>
              </w:drawing>
            </w:r>
            <w:r w:rsidRPr="0004725A">
              <w:rPr>
                <w:rFonts w:ascii="Times New Roman" w:hAnsi="Times New Roman"/>
                <w:color w:val="000000"/>
                <w:sz w:val="24"/>
                <w:lang w:val="ru-RU"/>
              </w:rPr>
              <w:t xml:space="preserve"> </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 Давление газа. Атмосферное давление.</w:t>
            </w:r>
          </w:p>
          <w:p w:rsidR="005D5C19" w:rsidRPr="0004725A" w:rsidRDefault="00136528">
            <w:pPr>
              <w:spacing w:after="0" w:line="336" w:lineRule="auto"/>
              <w:ind w:left="365"/>
              <w:rPr>
                <w:lang w:val="ru-RU"/>
              </w:rPr>
            </w:pPr>
            <w:r w:rsidRPr="0004725A">
              <w:rPr>
                <w:rFonts w:ascii="Times New Roman" w:hAnsi="Times New Roman"/>
                <w:color w:val="000000"/>
                <w:sz w:val="24"/>
                <w:lang w:val="ru-RU"/>
              </w:rPr>
              <w:t xml:space="preserve">Гидростатическое давление внутри жидкости. </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Формула для вычисления давления внутри жидкости:</w:t>
            </w:r>
          </w:p>
          <w:p w:rsidR="005D5C19" w:rsidRDefault="00136528">
            <w:pPr>
              <w:spacing w:after="0"/>
              <w:ind w:left="365"/>
            </w:pPr>
            <w:r w:rsidRPr="0004725A">
              <w:rPr>
                <w:rFonts w:ascii="Times New Roman" w:hAnsi="Times New Roman"/>
                <w:color w:val="000000"/>
                <w:sz w:val="24"/>
                <w:lang w:val="ru-RU"/>
              </w:rPr>
              <w:t xml:space="preserve"> </w:t>
            </w:r>
            <w:r>
              <w:rPr>
                <w:noProof/>
                <w:sz w:val="24"/>
                <w:lang w:val="ru-RU" w:eastAsia="ru-RU"/>
              </w:rPr>
              <w:drawing>
                <wp:inline distT="0" distB="0" distL="0" distR="0">
                  <wp:extent cx="1114425" cy="400050"/>
                  <wp:effectExtent l="0" t="0" r="0" b="0"/>
                  <wp:docPr id="24" name="Изображение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Изображение 24"/>
                          <pic:cNvPicPr>
                            <a:picLocks noChangeAspect="1"/>
                          </pic:cNvPicPr>
                        </pic:nvPicPr>
                        <pic:blipFill>
                          <a:blip r:embed="rId230"/>
                          <a:stretch>
                            <a:fillRect/>
                          </a:stretch>
                        </pic:blipFill>
                        <pic:spPr>
                          <a:xfrm>
                            <a:off x="0" y="0"/>
                            <a:ext cx="1114425" cy="400050"/>
                          </a:xfrm>
                          <a:prstGeom prst="rect">
                            <a:avLst/>
                          </a:prstGeom>
                        </pic:spPr>
                      </pic:pic>
                    </a:graphicData>
                  </a:graphic>
                </wp:inline>
              </w:drawing>
            </w:r>
            <w:r>
              <w:rPr>
                <w:rFonts w:ascii="Times New Roman" w:hAnsi="Times New Roman"/>
                <w:color w:val="000000"/>
                <w:sz w:val="24"/>
              </w:rPr>
              <w:t xml:space="preserve"> </w:t>
            </w:r>
          </w:p>
          <w:p w:rsidR="005D5C19" w:rsidRDefault="005D5C19">
            <w:pPr>
              <w:spacing w:after="0" w:line="336" w:lineRule="auto"/>
              <w:ind w:left="365"/>
              <w:jc w:val="both"/>
            </w:pP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1.22</w:t>
            </w:r>
          </w:p>
        </w:tc>
        <w:tc>
          <w:tcPr>
            <w:tcW w:w="13599" w:type="dxa"/>
            <w:tcMar>
              <w:top w:w="50" w:type="dxa"/>
              <w:left w:w="100" w:type="dxa"/>
            </w:tcMar>
            <w:vAlign w:val="center"/>
          </w:tcPr>
          <w:p w:rsidR="005D5C19" w:rsidRDefault="00136528">
            <w:pPr>
              <w:spacing w:after="0" w:line="336" w:lineRule="auto"/>
              <w:ind w:left="365"/>
              <w:jc w:val="both"/>
            </w:pPr>
            <w:r>
              <w:rPr>
                <w:rFonts w:ascii="Times New Roman" w:hAnsi="Times New Roman"/>
                <w:color w:val="000000"/>
                <w:sz w:val="24"/>
              </w:rPr>
              <w:t>Закон Паскаля. Гидравлический пресс</w:t>
            </w: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1.23</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Закон Архимеда. Формула для определения выталкивающей силы, действующей на тело, погружённое в жидкость или газ:</w:t>
            </w:r>
          </w:p>
          <w:p w:rsidR="005D5C19" w:rsidRPr="0004725A" w:rsidRDefault="00136528">
            <w:pPr>
              <w:spacing w:after="0"/>
              <w:ind w:left="365"/>
              <w:rPr>
                <w:lang w:val="ru-RU"/>
              </w:rPr>
            </w:pPr>
            <w:r w:rsidRPr="0004725A">
              <w:rPr>
                <w:rFonts w:ascii="Times New Roman" w:hAnsi="Times New Roman"/>
                <w:color w:val="000000"/>
                <w:sz w:val="24"/>
                <w:lang w:val="ru-RU"/>
              </w:rPr>
              <w:t xml:space="preserve"> </w:t>
            </w:r>
            <w:r>
              <w:rPr>
                <w:noProof/>
                <w:sz w:val="24"/>
                <w:lang w:val="ru-RU" w:eastAsia="ru-RU"/>
              </w:rPr>
              <w:drawing>
                <wp:inline distT="0" distB="0" distL="0" distR="0">
                  <wp:extent cx="952500" cy="381000"/>
                  <wp:effectExtent l="0" t="0" r="0" b="0"/>
                  <wp:docPr id="25" name="Изображение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Изображение 25"/>
                          <pic:cNvPicPr>
                            <a:picLocks noChangeAspect="1"/>
                          </pic:cNvPicPr>
                        </pic:nvPicPr>
                        <pic:blipFill>
                          <a:blip r:embed="rId231"/>
                          <a:stretch>
                            <a:fillRect/>
                          </a:stretch>
                        </pic:blipFill>
                        <pic:spPr>
                          <a:xfrm>
                            <a:off x="0" y="0"/>
                            <a:ext cx="952500" cy="381000"/>
                          </a:xfrm>
                          <a:prstGeom prst="rect">
                            <a:avLst/>
                          </a:prstGeom>
                        </pic:spPr>
                      </pic:pic>
                    </a:graphicData>
                  </a:graphic>
                </wp:inline>
              </w:drawing>
            </w:r>
            <w:r w:rsidRPr="0004725A">
              <w:rPr>
                <w:rFonts w:ascii="Times New Roman" w:hAnsi="Times New Roman"/>
                <w:color w:val="000000"/>
                <w:sz w:val="24"/>
                <w:lang w:val="ru-RU"/>
              </w:rPr>
              <w:t xml:space="preserve"> </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Условие плавания тела. Плавание судов и воздухоплавание</w:t>
            </w: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lastRenderedPageBreak/>
              <w:t>1.24</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Механические колебания. Амплитуда, период и частота колебаний. Формула, </w:t>
            </w:r>
            <w:r w:rsidRPr="0004725A">
              <w:rPr>
                <w:rFonts w:ascii="Times New Roman" w:hAnsi="Times New Roman"/>
                <w:color w:val="000000"/>
                <w:sz w:val="24"/>
                <w:lang w:val="ru-RU"/>
              </w:rPr>
              <w:t>связывающая частоту и период колебаний:</w:t>
            </w:r>
          </w:p>
          <w:p w:rsidR="005D5C19" w:rsidRDefault="00136528">
            <w:pPr>
              <w:spacing w:after="0"/>
              <w:ind w:left="365"/>
            </w:pPr>
            <w:r w:rsidRPr="0004725A">
              <w:rPr>
                <w:rFonts w:ascii="Times New Roman" w:hAnsi="Times New Roman"/>
                <w:color w:val="000000"/>
                <w:sz w:val="24"/>
                <w:lang w:val="ru-RU"/>
              </w:rPr>
              <w:t xml:space="preserve"> </w:t>
            </w:r>
            <w:r>
              <w:rPr>
                <w:noProof/>
                <w:sz w:val="24"/>
                <w:lang w:val="ru-RU" w:eastAsia="ru-RU"/>
              </w:rPr>
              <w:drawing>
                <wp:inline distT="0" distB="0" distL="0" distR="0">
                  <wp:extent cx="600075" cy="409575"/>
                  <wp:effectExtent l="0" t="0" r="0" b="0"/>
                  <wp:docPr id="26" name="Изображение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Изображение 26"/>
                          <pic:cNvPicPr>
                            <a:picLocks noChangeAspect="1"/>
                          </pic:cNvPicPr>
                        </pic:nvPicPr>
                        <pic:blipFill>
                          <a:blip r:embed="rId232"/>
                          <a:stretch>
                            <a:fillRect/>
                          </a:stretch>
                        </pic:blipFill>
                        <pic:spPr>
                          <a:xfrm>
                            <a:off x="0" y="0"/>
                            <a:ext cx="600075" cy="409575"/>
                          </a:xfrm>
                          <a:prstGeom prst="rect">
                            <a:avLst/>
                          </a:prstGeom>
                        </pic:spPr>
                      </pic:pic>
                    </a:graphicData>
                  </a:graphic>
                </wp:inline>
              </w:drawing>
            </w:r>
            <w:r>
              <w:rPr>
                <w:rFonts w:ascii="Times New Roman" w:hAnsi="Times New Roman"/>
                <w:color w:val="000000"/>
                <w:sz w:val="24"/>
              </w:rPr>
              <w:t xml:space="preserve"> </w:t>
            </w: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1.25</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Математический и пружинный маятники. Превращение энергии при колебательном движении</w:t>
            </w: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1.26</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Затухающие колебания. Вынужденные колебания. Резонанс</w:t>
            </w: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1.27</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Механические волны. Продольные и поперечные волны. Длина</w:t>
            </w:r>
            <w:r w:rsidRPr="0004725A">
              <w:rPr>
                <w:rFonts w:ascii="Times New Roman" w:hAnsi="Times New Roman"/>
                <w:color w:val="000000"/>
                <w:sz w:val="24"/>
                <w:lang w:val="ru-RU"/>
              </w:rPr>
              <w:t xml:space="preserve"> волны и скорость распространения волны:</w:t>
            </w:r>
          </w:p>
          <w:p w:rsidR="005D5C19" w:rsidRDefault="00136528">
            <w:pPr>
              <w:spacing w:after="0"/>
              <w:ind w:left="365"/>
            </w:pPr>
            <w:r w:rsidRPr="0004725A">
              <w:rPr>
                <w:rFonts w:ascii="Times New Roman" w:hAnsi="Times New Roman"/>
                <w:color w:val="000000"/>
                <w:sz w:val="24"/>
                <w:lang w:val="ru-RU"/>
              </w:rPr>
              <w:t xml:space="preserve"> </w:t>
            </w:r>
            <w:r>
              <w:rPr>
                <w:noProof/>
                <w:sz w:val="24"/>
                <w:lang w:val="ru-RU" w:eastAsia="ru-RU"/>
              </w:rPr>
              <w:drawing>
                <wp:inline distT="0" distB="0" distL="0" distR="0">
                  <wp:extent cx="771525" cy="238125"/>
                  <wp:effectExtent l="0" t="0" r="0" b="0"/>
                  <wp:docPr id="27" name="Изображение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Изображение 27"/>
                          <pic:cNvPicPr>
                            <a:picLocks noChangeAspect="1"/>
                          </pic:cNvPicPr>
                        </pic:nvPicPr>
                        <pic:blipFill>
                          <a:blip r:embed="rId233"/>
                          <a:stretch>
                            <a:fillRect/>
                          </a:stretch>
                        </pic:blipFill>
                        <pic:spPr>
                          <a:xfrm>
                            <a:off x="0" y="0"/>
                            <a:ext cx="771525" cy="238125"/>
                          </a:xfrm>
                          <a:prstGeom prst="rect">
                            <a:avLst/>
                          </a:prstGeom>
                        </pic:spPr>
                      </pic:pic>
                    </a:graphicData>
                  </a:graphic>
                </wp:inline>
              </w:drawing>
            </w:r>
            <w:r>
              <w:rPr>
                <w:rFonts w:ascii="Times New Roman" w:hAnsi="Times New Roman"/>
                <w:color w:val="000000"/>
                <w:sz w:val="24"/>
              </w:rPr>
              <w:t xml:space="preserve"> </w:t>
            </w:r>
          </w:p>
          <w:p w:rsidR="005D5C19" w:rsidRDefault="005D5C19">
            <w:pPr>
              <w:spacing w:after="0" w:line="336" w:lineRule="auto"/>
              <w:ind w:left="365"/>
              <w:jc w:val="both"/>
            </w:pP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1.28</w:t>
            </w:r>
          </w:p>
        </w:tc>
        <w:tc>
          <w:tcPr>
            <w:tcW w:w="13599" w:type="dxa"/>
            <w:tcMar>
              <w:top w:w="50" w:type="dxa"/>
              <w:left w:w="100" w:type="dxa"/>
            </w:tcMar>
            <w:vAlign w:val="center"/>
          </w:tcPr>
          <w:p w:rsidR="005D5C19" w:rsidRDefault="00136528">
            <w:pPr>
              <w:spacing w:after="0" w:line="336" w:lineRule="auto"/>
              <w:ind w:left="365"/>
              <w:jc w:val="both"/>
            </w:pPr>
            <w:r w:rsidRPr="0004725A">
              <w:rPr>
                <w:rFonts w:ascii="Times New Roman" w:hAnsi="Times New Roman"/>
                <w:color w:val="000000"/>
                <w:sz w:val="24"/>
                <w:lang w:val="ru-RU"/>
              </w:rPr>
              <w:t xml:space="preserve">Звук. Громкость и высота звука. Отражение звуковой волны на границе двух сред. </w:t>
            </w:r>
            <w:r>
              <w:rPr>
                <w:rFonts w:ascii="Times New Roman" w:hAnsi="Times New Roman"/>
                <w:color w:val="000000"/>
                <w:sz w:val="24"/>
              </w:rPr>
              <w:t>Инфразвук и ультразвук</w:t>
            </w: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1.29</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i/>
                <w:color w:val="000000"/>
                <w:sz w:val="24"/>
                <w:lang w:val="ru-RU"/>
              </w:rPr>
              <w:t>Практические работы</w:t>
            </w:r>
            <w:r w:rsidRPr="0004725A">
              <w:rPr>
                <w:rFonts w:ascii="Times New Roman" w:hAnsi="Times New Roman"/>
                <w:color w:val="000000"/>
                <w:sz w:val="24"/>
                <w:lang w:val="ru-RU"/>
              </w:rPr>
              <w:t xml:space="preserve"> </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Измерение средней плотности вещества; архимедовой силы; жёсткости пружины; </w:t>
            </w:r>
            <w:r w:rsidRPr="0004725A">
              <w:rPr>
                <w:rFonts w:ascii="Times New Roman" w:hAnsi="Times New Roman"/>
                <w:color w:val="000000"/>
                <w:sz w:val="24"/>
                <w:lang w:val="ru-RU"/>
              </w:rPr>
              <w:t>коэффициента трения скольжения; работы силы трения, силы упругости; средней скорости движения бруска по наклонной плоскости; ускорения бруска при движении по наклонной плоскости; частоты и периода колебаний математического маятника; частоты и периода колеб</w:t>
            </w:r>
            <w:r w:rsidRPr="0004725A">
              <w:rPr>
                <w:rFonts w:ascii="Times New Roman" w:hAnsi="Times New Roman"/>
                <w:color w:val="000000"/>
                <w:sz w:val="24"/>
                <w:lang w:val="ru-RU"/>
              </w:rPr>
              <w:t>аний пружинного маятника; момента силы, действующего на рычаг; работы силы упругости при подъёме груза с помощью неподвижного блока; работы силы упругости при подъёме груза с помощью подвижного блока.</w:t>
            </w:r>
          </w:p>
          <w:p w:rsidR="005D5C19" w:rsidRDefault="00136528">
            <w:pPr>
              <w:spacing w:after="0" w:line="336" w:lineRule="auto"/>
              <w:ind w:left="365"/>
              <w:jc w:val="both"/>
            </w:pPr>
            <w:r w:rsidRPr="0004725A">
              <w:rPr>
                <w:rFonts w:ascii="Times New Roman" w:hAnsi="Times New Roman"/>
                <w:color w:val="000000"/>
                <w:sz w:val="24"/>
                <w:lang w:val="ru-RU"/>
              </w:rPr>
              <w:t>Исследование зависимости архимедовой силы от объёма пог</w:t>
            </w:r>
            <w:r w:rsidRPr="0004725A">
              <w:rPr>
                <w:rFonts w:ascii="Times New Roman" w:hAnsi="Times New Roman"/>
                <w:color w:val="000000"/>
                <w:sz w:val="24"/>
                <w:lang w:val="ru-RU"/>
              </w:rPr>
              <w:t>ружённой части тела и от плотности жидкости; независимости выталкивающей силы от массы тела; силы трения скольжения от силы нормального давления и от рода поверхности; силы упругости, возникающей в пружине, от степени деформации пружины; ускорения бруска о</w:t>
            </w:r>
            <w:r w:rsidRPr="0004725A">
              <w:rPr>
                <w:rFonts w:ascii="Times New Roman" w:hAnsi="Times New Roman"/>
                <w:color w:val="000000"/>
                <w:sz w:val="24"/>
                <w:lang w:val="ru-RU"/>
              </w:rPr>
              <w:t xml:space="preserve">т угла наклона направляющей; периода (частоты) колебаний нитяного маятника от длины нити; периода колебаний пружинного маятника от массы груза и жёсткости пружины; исследование независимости периода колебаний нитяного маятника от массы груза. </w:t>
            </w:r>
            <w:r>
              <w:rPr>
                <w:rFonts w:ascii="Times New Roman" w:hAnsi="Times New Roman"/>
                <w:color w:val="000000"/>
                <w:sz w:val="24"/>
              </w:rPr>
              <w:t>Проверка усло</w:t>
            </w:r>
            <w:r>
              <w:rPr>
                <w:rFonts w:ascii="Times New Roman" w:hAnsi="Times New Roman"/>
                <w:color w:val="000000"/>
                <w:sz w:val="24"/>
              </w:rPr>
              <w:t>вия равновесия рычага</w:t>
            </w: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1.30</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i/>
                <w:color w:val="000000"/>
                <w:sz w:val="24"/>
                <w:lang w:val="ru-RU"/>
              </w:rPr>
              <w:t>Физические явления в природе:</w:t>
            </w:r>
            <w:r w:rsidRPr="0004725A">
              <w:rPr>
                <w:rFonts w:ascii="Times New Roman" w:hAnsi="Times New Roman"/>
                <w:color w:val="000000"/>
                <w:sz w:val="24"/>
                <w:lang w:val="ru-RU"/>
              </w:rPr>
              <w:t xml:space="preserve"> примеры движения с различными скоростями в живой и неживой природе, действие силы трения в природе и технике, приливы и отливы, движение планет Солнечной системы, </w:t>
            </w:r>
            <w:r w:rsidRPr="0004725A">
              <w:rPr>
                <w:rFonts w:ascii="Times New Roman" w:hAnsi="Times New Roman"/>
                <w:color w:val="000000"/>
                <w:sz w:val="24"/>
                <w:lang w:val="ru-RU"/>
              </w:rPr>
              <w:lastRenderedPageBreak/>
              <w:t>реактивное движение живых организмо</w:t>
            </w:r>
            <w:r w:rsidRPr="0004725A">
              <w:rPr>
                <w:rFonts w:ascii="Times New Roman" w:hAnsi="Times New Roman"/>
                <w:color w:val="000000"/>
                <w:sz w:val="24"/>
                <w:lang w:val="ru-RU"/>
              </w:rPr>
              <w:t>в, рычаги в теле человека, влияние атмосферного давления на живой организм, плавание рыб, восприятие звуков животными, землетрясение, сейсмические волны, цунами, эхо</w:t>
            </w: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lastRenderedPageBreak/>
              <w:t>1.31</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i/>
                <w:color w:val="000000"/>
                <w:sz w:val="24"/>
                <w:lang w:val="ru-RU"/>
              </w:rPr>
              <w:t>Технические устройства:</w:t>
            </w:r>
            <w:r w:rsidRPr="0004725A">
              <w:rPr>
                <w:rFonts w:ascii="Times New Roman" w:hAnsi="Times New Roman"/>
                <w:color w:val="000000"/>
                <w:sz w:val="24"/>
                <w:lang w:val="ru-RU"/>
              </w:rPr>
              <w:t xml:space="preserve"> спидометр, датчики положения, расстояния и ускорения, динамометр, подшипники, ракеты, рычаг, подвижный и неподвижный блоки, наклонная плоскость, простые механизмы в быту, сообщающиеся сосуды, устройство водопровода, гидравлический пресс, манометр, баромет</w:t>
            </w:r>
            <w:r w:rsidRPr="0004725A">
              <w:rPr>
                <w:rFonts w:ascii="Times New Roman" w:hAnsi="Times New Roman"/>
                <w:color w:val="000000"/>
                <w:sz w:val="24"/>
                <w:lang w:val="ru-RU"/>
              </w:rPr>
              <w:t>р, высотомер, поршневой насос, ареометр, эхолот, использование ультразвука в быту и технике</w:t>
            </w: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2</w:t>
            </w:r>
          </w:p>
        </w:tc>
        <w:tc>
          <w:tcPr>
            <w:tcW w:w="13599" w:type="dxa"/>
            <w:tcMar>
              <w:top w:w="50" w:type="dxa"/>
              <w:left w:w="100" w:type="dxa"/>
            </w:tcMar>
            <w:vAlign w:val="center"/>
          </w:tcPr>
          <w:p w:rsidR="005D5C19" w:rsidRDefault="00136528">
            <w:pPr>
              <w:spacing w:after="0" w:line="336" w:lineRule="auto"/>
              <w:ind w:left="365"/>
              <w:jc w:val="both"/>
            </w:pPr>
            <w:r>
              <w:rPr>
                <w:rFonts w:ascii="Times New Roman" w:hAnsi="Times New Roman"/>
                <w:color w:val="000000"/>
                <w:sz w:val="24"/>
              </w:rPr>
              <w:t>ТЕПЛОВЫЕ ЯВЛЕНИЯ</w:t>
            </w: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2.1</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Основные положения молекулярно-кинетической теории строения вещества. Модели твёрдого, жидкого и газообразного состояний вещества. Кристалл</w:t>
            </w:r>
            <w:r w:rsidRPr="0004725A">
              <w:rPr>
                <w:rFonts w:ascii="Times New Roman" w:hAnsi="Times New Roman"/>
                <w:color w:val="000000"/>
                <w:sz w:val="24"/>
                <w:lang w:val="ru-RU"/>
              </w:rPr>
              <w:t>ические и аморфные тела</w:t>
            </w: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2.2</w:t>
            </w:r>
          </w:p>
        </w:tc>
        <w:tc>
          <w:tcPr>
            <w:tcW w:w="13599" w:type="dxa"/>
            <w:tcMar>
              <w:top w:w="50" w:type="dxa"/>
              <w:left w:w="100" w:type="dxa"/>
            </w:tcMar>
            <w:vAlign w:val="center"/>
          </w:tcPr>
          <w:p w:rsidR="005D5C19" w:rsidRDefault="00136528">
            <w:pPr>
              <w:spacing w:after="0" w:line="336" w:lineRule="auto"/>
              <w:ind w:left="365"/>
              <w:jc w:val="both"/>
            </w:pPr>
            <w:r w:rsidRPr="0004725A">
              <w:rPr>
                <w:rFonts w:ascii="Times New Roman" w:hAnsi="Times New Roman"/>
                <w:color w:val="000000"/>
                <w:sz w:val="24"/>
                <w:lang w:val="ru-RU"/>
              </w:rPr>
              <w:t xml:space="preserve">Движение частиц вещества. Связь скорости движения частиц с температурой. </w:t>
            </w:r>
            <w:r>
              <w:rPr>
                <w:rFonts w:ascii="Times New Roman" w:hAnsi="Times New Roman"/>
                <w:color w:val="000000"/>
                <w:sz w:val="24"/>
              </w:rPr>
              <w:t>Броуновское движение, диффузия</w:t>
            </w: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2.3</w:t>
            </w:r>
          </w:p>
        </w:tc>
        <w:tc>
          <w:tcPr>
            <w:tcW w:w="13599" w:type="dxa"/>
            <w:tcMar>
              <w:top w:w="50" w:type="dxa"/>
              <w:left w:w="100" w:type="dxa"/>
            </w:tcMar>
            <w:vAlign w:val="center"/>
          </w:tcPr>
          <w:p w:rsidR="005D5C19" w:rsidRDefault="00136528">
            <w:pPr>
              <w:spacing w:after="0" w:line="336" w:lineRule="auto"/>
              <w:ind w:left="365"/>
              <w:jc w:val="both"/>
            </w:pPr>
            <w:r>
              <w:rPr>
                <w:rFonts w:ascii="Times New Roman" w:hAnsi="Times New Roman"/>
                <w:color w:val="000000"/>
                <w:sz w:val="24"/>
              </w:rPr>
              <w:t>Смачивание и капиллярные явления</w:t>
            </w: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2.4</w:t>
            </w:r>
          </w:p>
        </w:tc>
        <w:tc>
          <w:tcPr>
            <w:tcW w:w="13599" w:type="dxa"/>
            <w:tcMar>
              <w:top w:w="50" w:type="dxa"/>
              <w:left w:w="100" w:type="dxa"/>
            </w:tcMar>
            <w:vAlign w:val="center"/>
          </w:tcPr>
          <w:p w:rsidR="005D5C19" w:rsidRDefault="00136528">
            <w:pPr>
              <w:spacing w:after="0" w:line="336" w:lineRule="auto"/>
              <w:ind w:left="365"/>
              <w:jc w:val="both"/>
            </w:pPr>
            <w:r>
              <w:rPr>
                <w:rFonts w:ascii="Times New Roman" w:hAnsi="Times New Roman"/>
                <w:color w:val="000000"/>
                <w:sz w:val="24"/>
              </w:rPr>
              <w:t>Тепловое расширение и сжатие</w:t>
            </w: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2.5</w:t>
            </w:r>
          </w:p>
        </w:tc>
        <w:tc>
          <w:tcPr>
            <w:tcW w:w="13599" w:type="dxa"/>
            <w:tcMar>
              <w:top w:w="50" w:type="dxa"/>
              <w:left w:w="100" w:type="dxa"/>
            </w:tcMar>
            <w:vAlign w:val="center"/>
          </w:tcPr>
          <w:p w:rsidR="005D5C19" w:rsidRDefault="00136528">
            <w:pPr>
              <w:spacing w:after="0" w:line="336" w:lineRule="auto"/>
              <w:ind w:left="365"/>
              <w:jc w:val="both"/>
            </w:pPr>
            <w:r>
              <w:rPr>
                <w:rFonts w:ascii="Times New Roman" w:hAnsi="Times New Roman"/>
                <w:color w:val="000000"/>
                <w:sz w:val="24"/>
              </w:rPr>
              <w:t>Тепловое равновесие</w:t>
            </w: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2.6</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Внутренняя энергия. </w:t>
            </w:r>
            <w:r w:rsidRPr="0004725A">
              <w:rPr>
                <w:rFonts w:ascii="Times New Roman" w:hAnsi="Times New Roman"/>
                <w:color w:val="000000"/>
                <w:sz w:val="24"/>
                <w:lang w:val="ru-RU"/>
              </w:rPr>
              <w:t>Работа и теплопередача как способы изменения внутренней энергии</w:t>
            </w: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2.7</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Виды теплопередачи: теплопроводность, конвекция, излучение</w:t>
            </w: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2.8</w:t>
            </w:r>
          </w:p>
        </w:tc>
        <w:tc>
          <w:tcPr>
            <w:tcW w:w="13599" w:type="dxa"/>
            <w:tcMar>
              <w:top w:w="50" w:type="dxa"/>
              <w:left w:w="100" w:type="dxa"/>
            </w:tcMar>
            <w:vAlign w:val="center"/>
          </w:tcPr>
          <w:p w:rsidR="005D5C19" w:rsidRDefault="00136528">
            <w:pPr>
              <w:spacing w:after="0" w:line="336" w:lineRule="auto"/>
              <w:ind w:left="365"/>
              <w:jc w:val="both"/>
            </w:pPr>
            <w:r w:rsidRPr="0004725A">
              <w:rPr>
                <w:rFonts w:ascii="Times New Roman" w:hAnsi="Times New Roman"/>
                <w:color w:val="000000"/>
                <w:sz w:val="24"/>
                <w:lang w:val="ru-RU"/>
              </w:rPr>
              <w:t xml:space="preserve">Нагревание и охлаждение тел. Количество теплоты. </w:t>
            </w:r>
            <w:r>
              <w:rPr>
                <w:rFonts w:ascii="Times New Roman" w:hAnsi="Times New Roman"/>
                <w:color w:val="000000"/>
                <w:sz w:val="24"/>
              </w:rPr>
              <w:t>Удельная теплоёмкость:</w:t>
            </w:r>
          </w:p>
          <w:p w:rsidR="005D5C19" w:rsidRDefault="00136528">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152525" cy="323850"/>
                  <wp:effectExtent l="0" t="0" r="0" b="0"/>
                  <wp:docPr id="28" name="Изображение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Изображение 28"/>
                          <pic:cNvPicPr>
                            <a:picLocks noChangeAspect="1"/>
                          </pic:cNvPicPr>
                        </pic:nvPicPr>
                        <pic:blipFill>
                          <a:blip r:embed="rId234"/>
                          <a:stretch>
                            <a:fillRect/>
                          </a:stretch>
                        </pic:blipFill>
                        <pic:spPr>
                          <a:xfrm>
                            <a:off x="0" y="0"/>
                            <a:ext cx="1152525" cy="323850"/>
                          </a:xfrm>
                          <a:prstGeom prst="rect">
                            <a:avLst/>
                          </a:prstGeom>
                        </pic:spPr>
                      </pic:pic>
                    </a:graphicData>
                  </a:graphic>
                </wp:inline>
              </w:drawing>
            </w:r>
            <w:r>
              <w:rPr>
                <w:rFonts w:ascii="Times New Roman" w:hAnsi="Times New Roman"/>
                <w:color w:val="000000"/>
                <w:sz w:val="24"/>
              </w:rPr>
              <w:t xml:space="preserve"> </w:t>
            </w:r>
          </w:p>
          <w:p w:rsidR="005D5C19" w:rsidRDefault="005D5C19">
            <w:pPr>
              <w:spacing w:after="0" w:line="336" w:lineRule="auto"/>
              <w:ind w:left="365"/>
              <w:jc w:val="both"/>
            </w:pP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2.9</w:t>
            </w:r>
          </w:p>
        </w:tc>
        <w:tc>
          <w:tcPr>
            <w:tcW w:w="13599" w:type="dxa"/>
            <w:tcMar>
              <w:top w:w="50" w:type="dxa"/>
              <w:left w:w="100" w:type="dxa"/>
            </w:tcMar>
            <w:vAlign w:val="center"/>
          </w:tcPr>
          <w:p w:rsidR="005D5C19" w:rsidRDefault="00136528">
            <w:pPr>
              <w:spacing w:after="0" w:line="336" w:lineRule="auto"/>
              <w:ind w:left="365"/>
              <w:jc w:val="both"/>
            </w:pPr>
            <w:r w:rsidRPr="0004725A">
              <w:rPr>
                <w:rFonts w:ascii="Times New Roman" w:hAnsi="Times New Roman"/>
                <w:color w:val="000000"/>
                <w:sz w:val="24"/>
                <w:lang w:val="ru-RU"/>
              </w:rPr>
              <w:t xml:space="preserve">Закон сохранения энергии в тепловых </w:t>
            </w:r>
            <w:r w:rsidRPr="0004725A">
              <w:rPr>
                <w:rFonts w:ascii="Times New Roman" w:hAnsi="Times New Roman"/>
                <w:color w:val="000000"/>
                <w:sz w:val="24"/>
                <w:lang w:val="ru-RU"/>
              </w:rPr>
              <w:t xml:space="preserve">процессах. </w:t>
            </w:r>
            <w:r>
              <w:rPr>
                <w:rFonts w:ascii="Times New Roman" w:hAnsi="Times New Roman"/>
                <w:color w:val="000000"/>
                <w:sz w:val="24"/>
              </w:rPr>
              <w:t>Уравнение теплового баланса:</w:t>
            </w:r>
          </w:p>
          <w:p w:rsidR="005D5C19" w:rsidRDefault="00136528">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1162050" cy="304800"/>
                  <wp:effectExtent l="0" t="0" r="0" b="0"/>
                  <wp:docPr id="29" name="Изображение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Изображение 29"/>
                          <pic:cNvPicPr>
                            <a:picLocks noChangeAspect="1"/>
                          </pic:cNvPicPr>
                        </pic:nvPicPr>
                        <pic:blipFill>
                          <a:blip r:embed="rId235"/>
                          <a:stretch>
                            <a:fillRect/>
                          </a:stretch>
                        </pic:blipFill>
                        <pic:spPr>
                          <a:xfrm>
                            <a:off x="0" y="0"/>
                            <a:ext cx="1162050" cy="304800"/>
                          </a:xfrm>
                          <a:prstGeom prst="rect">
                            <a:avLst/>
                          </a:prstGeom>
                        </pic:spPr>
                      </pic:pic>
                    </a:graphicData>
                  </a:graphic>
                </wp:inline>
              </w:drawing>
            </w:r>
            <w:r>
              <w:rPr>
                <w:rFonts w:ascii="Times New Roman" w:hAnsi="Times New Roman"/>
                <w:color w:val="000000"/>
                <w:sz w:val="24"/>
              </w:rPr>
              <w:t xml:space="preserve"> </w:t>
            </w:r>
          </w:p>
          <w:p w:rsidR="005D5C19" w:rsidRDefault="005D5C19">
            <w:pPr>
              <w:spacing w:after="0" w:line="336" w:lineRule="auto"/>
              <w:ind w:left="365"/>
              <w:jc w:val="both"/>
            </w:pP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2.10</w:t>
            </w:r>
          </w:p>
        </w:tc>
        <w:tc>
          <w:tcPr>
            <w:tcW w:w="13599" w:type="dxa"/>
            <w:tcMar>
              <w:top w:w="50" w:type="dxa"/>
              <w:left w:w="100" w:type="dxa"/>
            </w:tcMar>
            <w:vAlign w:val="center"/>
          </w:tcPr>
          <w:p w:rsidR="005D5C19" w:rsidRDefault="00136528">
            <w:pPr>
              <w:spacing w:after="0" w:line="336" w:lineRule="auto"/>
              <w:ind w:left="365"/>
              <w:jc w:val="both"/>
            </w:pPr>
            <w:r w:rsidRPr="0004725A">
              <w:rPr>
                <w:rFonts w:ascii="Times New Roman" w:hAnsi="Times New Roman"/>
                <w:color w:val="000000"/>
                <w:sz w:val="24"/>
                <w:lang w:val="ru-RU"/>
              </w:rPr>
              <w:t xml:space="preserve">Испарение и конденсация. Изменение внутренней энергии в процессе испарения и конденсации. </w:t>
            </w:r>
            <w:r>
              <w:rPr>
                <w:rFonts w:ascii="Times New Roman" w:hAnsi="Times New Roman"/>
                <w:color w:val="000000"/>
                <w:sz w:val="24"/>
              </w:rPr>
              <w:t>Кипение жидкости. Удельная теплота парообразования:</w:t>
            </w:r>
            <w:r>
              <w:rPr>
                <w:rFonts w:ascii="Times New Roman" w:hAnsi="Times New Roman"/>
                <w:i/>
                <w:color w:val="000000"/>
                <w:sz w:val="24"/>
              </w:rPr>
              <w:t xml:space="preserve"> L = Q/m</w:t>
            </w:r>
          </w:p>
          <w:p w:rsidR="005D5C19" w:rsidRDefault="005D5C19">
            <w:pPr>
              <w:spacing w:after="0" w:line="336" w:lineRule="auto"/>
              <w:ind w:left="365"/>
              <w:jc w:val="both"/>
            </w:pP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lastRenderedPageBreak/>
              <w:t>2.11</w:t>
            </w:r>
          </w:p>
        </w:tc>
        <w:tc>
          <w:tcPr>
            <w:tcW w:w="13599" w:type="dxa"/>
            <w:tcMar>
              <w:top w:w="50" w:type="dxa"/>
              <w:left w:w="100" w:type="dxa"/>
            </w:tcMar>
            <w:vAlign w:val="center"/>
          </w:tcPr>
          <w:p w:rsidR="005D5C19" w:rsidRDefault="00136528">
            <w:pPr>
              <w:spacing w:after="0" w:line="336" w:lineRule="auto"/>
              <w:ind w:left="365"/>
              <w:jc w:val="both"/>
            </w:pPr>
            <w:r>
              <w:rPr>
                <w:rFonts w:ascii="Times New Roman" w:hAnsi="Times New Roman"/>
                <w:color w:val="000000"/>
                <w:sz w:val="24"/>
              </w:rPr>
              <w:t>Влажность воздуха</w:t>
            </w: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2.12</w:t>
            </w:r>
          </w:p>
        </w:tc>
        <w:tc>
          <w:tcPr>
            <w:tcW w:w="13599" w:type="dxa"/>
            <w:tcMar>
              <w:top w:w="50" w:type="dxa"/>
              <w:left w:w="100" w:type="dxa"/>
            </w:tcMar>
            <w:vAlign w:val="center"/>
          </w:tcPr>
          <w:p w:rsidR="005D5C19" w:rsidRDefault="00136528">
            <w:pPr>
              <w:spacing w:after="0" w:line="336" w:lineRule="auto"/>
              <w:ind w:left="365"/>
              <w:jc w:val="both"/>
            </w:pPr>
            <w:r w:rsidRPr="0004725A">
              <w:rPr>
                <w:rFonts w:ascii="Times New Roman" w:hAnsi="Times New Roman"/>
                <w:color w:val="000000"/>
                <w:sz w:val="24"/>
                <w:lang w:val="ru-RU"/>
              </w:rPr>
              <w:t xml:space="preserve">Плавление и </w:t>
            </w:r>
            <w:r w:rsidRPr="0004725A">
              <w:rPr>
                <w:rFonts w:ascii="Times New Roman" w:hAnsi="Times New Roman"/>
                <w:color w:val="000000"/>
                <w:sz w:val="24"/>
                <w:lang w:val="ru-RU"/>
              </w:rPr>
              <w:t xml:space="preserve">кристаллизация. Изменение внутренней энергии при плавлении и кристаллизации. </w:t>
            </w:r>
            <w:r>
              <w:rPr>
                <w:rFonts w:ascii="Times New Roman" w:hAnsi="Times New Roman"/>
                <w:color w:val="000000"/>
                <w:sz w:val="24"/>
              </w:rPr>
              <w:t>Удельная теплота плавления:</w:t>
            </w:r>
          </w:p>
          <w:p w:rsidR="005D5C19" w:rsidRDefault="00136528">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590550" cy="542925"/>
                  <wp:effectExtent l="0" t="0" r="0" b="0"/>
                  <wp:docPr id="30" name="Изображение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Изображение 30"/>
                          <pic:cNvPicPr>
                            <a:picLocks noChangeAspect="1"/>
                          </pic:cNvPicPr>
                        </pic:nvPicPr>
                        <pic:blipFill>
                          <a:blip r:embed="rId236"/>
                          <a:stretch>
                            <a:fillRect/>
                          </a:stretch>
                        </pic:blipFill>
                        <pic:spPr>
                          <a:xfrm>
                            <a:off x="0" y="0"/>
                            <a:ext cx="590550" cy="542925"/>
                          </a:xfrm>
                          <a:prstGeom prst="rect">
                            <a:avLst/>
                          </a:prstGeom>
                        </pic:spPr>
                      </pic:pic>
                    </a:graphicData>
                  </a:graphic>
                </wp:inline>
              </w:drawing>
            </w:r>
            <w:r>
              <w:rPr>
                <w:rFonts w:ascii="Times New Roman" w:hAnsi="Times New Roman"/>
                <w:color w:val="000000"/>
                <w:sz w:val="24"/>
              </w:rPr>
              <w:t xml:space="preserve"> </w:t>
            </w:r>
          </w:p>
          <w:p w:rsidR="005D5C19" w:rsidRDefault="005D5C19">
            <w:pPr>
              <w:spacing w:after="0" w:line="336" w:lineRule="auto"/>
              <w:ind w:left="365"/>
              <w:jc w:val="both"/>
            </w:pP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2.13</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Внутренняя энергия сгорания топлива. Удельная теплота сгорания топлива: </w:t>
            </w:r>
            <w:r>
              <w:rPr>
                <w:rFonts w:ascii="Times New Roman" w:hAnsi="Times New Roman"/>
                <w:i/>
                <w:color w:val="000000"/>
                <w:sz w:val="24"/>
              </w:rPr>
              <w:t>q</w:t>
            </w:r>
            <w:r w:rsidRPr="0004725A">
              <w:rPr>
                <w:rFonts w:ascii="Times New Roman" w:hAnsi="Times New Roman"/>
                <w:i/>
                <w:color w:val="000000"/>
                <w:sz w:val="24"/>
                <w:lang w:val="ru-RU"/>
              </w:rPr>
              <w:t xml:space="preserve"> = </w:t>
            </w:r>
            <w:r>
              <w:rPr>
                <w:rFonts w:ascii="Times New Roman" w:hAnsi="Times New Roman"/>
                <w:i/>
                <w:color w:val="000000"/>
                <w:sz w:val="24"/>
              </w:rPr>
              <w:t>Q</w:t>
            </w:r>
            <w:r w:rsidRPr="0004725A">
              <w:rPr>
                <w:rFonts w:ascii="Times New Roman" w:hAnsi="Times New Roman"/>
                <w:i/>
                <w:color w:val="000000"/>
                <w:sz w:val="24"/>
                <w:lang w:val="ru-RU"/>
              </w:rPr>
              <w:t>/</w:t>
            </w:r>
            <w:r>
              <w:rPr>
                <w:rFonts w:ascii="Times New Roman" w:hAnsi="Times New Roman"/>
                <w:i/>
                <w:color w:val="000000"/>
                <w:sz w:val="24"/>
              </w:rPr>
              <w:t>m</w:t>
            </w:r>
          </w:p>
          <w:p w:rsidR="005D5C19" w:rsidRPr="0004725A" w:rsidRDefault="005D5C19">
            <w:pPr>
              <w:spacing w:after="0" w:line="336" w:lineRule="auto"/>
              <w:ind w:left="365"/>
              <w:jc w:val="both"/>
              <w:rPr>
                <w:lang w:val="ru-RU"/>
              </w:rPr>
            </w:pP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2.14</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Принципы работы тепловых двигателей. КПД теплового </w:t>
            </w:r>
            <w:r w:rsidRPr="0004725A">
              <w:rPr>
                <w:rFonts w:ascii="Times New Roman" w:hAnsi="Times New Roman"/>
                <w:color w:val="000000"/>
                <w:sz w:val="24"/>
                <w:lang w:val="ru-RU"/>
              </w:rPr>
              <w:t>двигателя</w:t>
            </w: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2.15</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i/>
                <w:color w:val="000000"/>
                <w:sz w:val="24"/>
                <w:lang w:val="ru-RU"/>
              </w:rPr>
              <w:t>Практические работы</w:t>
            </w:r>
            <w:r w:rsidRPr="0004725A">
              <w:rPr>
                <w:rFonts w:ascii="Times New Roman" w:hAnsi="Times New Roman"/>
                <w:color w:val="000000"/>
                <w:sz w:val="24"/>
                <w:lang w:val="ru-RU"/>
              </w:rPr>
              <w:t xml:space="preserve"> </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Измерение удельной теплоёмкости металлического цилиндра; количества теплоты, полученного водой комнатной температуры фиксированной массы, в которую опущен нагретый цилиндр; количества теплоты, отданного нагретым цилиндр</w:t>
            </w:r>
            <w:r w:rsidRPr="0004725A">
              <w:rPr>
                <w:rFonts w:ascii="Times New Roman" w:hAnsi="Times New Roman"/>
                <w:color w:val="000000"/>
                <w:sz w:val="24"/>
                <w:lang w:val="ru-RU"/>
              </w:rPr>
              <w:t>ом, после опускания его в воду комнатной температуры; относительной влажности воздуха; удельной теплоты плавления льда. Исследование изменения температуры воды при различных условиях; явления теплообмена при смешивании холодной и горячей воды; процесса исп</w:t>
            </w:r>
            <w:r w:rsidRPr="0004725A">
              <w:rPr>
                <w:rFonts w:ascii="Times New Roman" w:hAnsi="Times New Roman"/>
                <w:color w:val="000000"/>
                <w:sz w:val="24"/>
                <w:lang w:val="ru-RU"/>
              </w:rPr>
              <w:t>арения</w:t>
            </w: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2.16</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i/>
                <w:color w:val="000000"/>
                <w:sz w:val="24"/>
                <w:lang w:val="ru-RU"/>
              </w:rPr>
              <w:t>Физические явления в природе:</w:t>
            </w:r>
            <w:r w:rsidRPr="0004725A">
              <w:rPr>
                <w:rFonts w:ascii="Times New Roman" w:hAnsi="Times New Roman"/>
                <w:color w:val="000000"/>
                <w:sz w:val="24"/>
                <w:lang w:val="ru-RU"/>
              </w:rPr>
              <w:t xml:space="preserve">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w:t>
            </w: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2.17</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i/>
                <w:color w:val="000000"/>
                <w:sz w:val="24"/>
                <w:lang w:val="ru-RU"/>
              </w:rPr>
              <w:t>Технические устройства:</w:t>
            </w:r>
            <w:r w:rsidRPr="0004725A">
              <w:rPr>
                <w:rFonts w:ascii="Times New Roman" w:hAnsi="Times New Roman"/>
                <w:color w:val="000000"/>
                <w:sz w:val="24"/>
                <w:lang w:val="ru-RU"/>
              </w:rPr>
              <w:t xml:space="preserve"> капилляры, пр</w:t>
            </w:r>
            <w:r w:rsidRPr="0004725A">
              <w:rPr>
                <w:rFonts w:ascii="Times New Roman" w:hAnsi="Times New Roman"/>
                <w:color w:val="000000"/>
                <w:sz w:val="24"/>
                <w:lang w:val="ru-RU"/>
              </w:rPr>
              <w:t>имеры использования кристаллов, жидкостный термометр, датчик температуры, термос, система отопления домов, гигрометры, психрометр, паровая турбина, двигатель внутреннего сгорания</w:t>
            </w: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3</w:t>
            </w:r>
          </w:p>
        </w:tc>
        <w:tc>
          <w:tcPr>
            <w:tcW w:w="13599" w:type="dxa"/>
            <w:tcMar>
              <w:top w:w="50" w:type="dxa"/>
              <w:left w:w="100" w:type="dxa"/>
            </w:tcMar>
            <w:vAlign w:val="center"/>
          </w:tcPr>
          <w:p w:rsidR="005D5C19" w:rsidRDefault="00136528">
            <w:pPr>
              <w:spacing w:after="0" w:line="336" w:lineRule="auto"/>
              <w:ind w:left="365"/>
              <w:jc w:val="both"/>
            </w:pPr>
            <w:r>
              <w:rPr>
                <w:rFonts w:ascii="Times New Roman" w:hAnsi="Times New Roman"/>
                <w:color w:val="000000"/>
                <w:sz w:val="24"/>
              </w:rPr>
              <w:t>ЭЛЕКТРОМАГНИТНЫЕ ЯВЛЕНИЯ</w:t>
            </w: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3.1</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Электризация тел. Два вида электрических </w:t>
            </w:r>
            <w:r w:rsidRPr="0004725A">
              <w:rPr>
                <w:rFonts w:ascii="Times New Roman" w:hAnsi="Times New Roman"/>
                <w:color w:val="000000"/>
                <w:sz w:val="24"/>
                <w:lang w:val="ru-RU"/>
              </w:rPr>
              <w:t>зарядов</w:t>
            </w: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3.2</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Взаимодействие заряженных тел. Закон Кулона</w:t>
            </w: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3.3</w:t>
            </w:r>
          </w:p>
        </w:tc>
        <w:tc>
          <w:tcPr>
            <w:tcW w:w="13599" w:type="dxa"/>
            <w:tcMar>
              <w:top w:w="50" w:type="dxa"/>
              <w:left w:w="100" w:type="dxa"/>
            </w:tcMar>
            <w:vAlign w:val="center"/>
          </w:tcPr>
          <w:p w:rsidR="005D5C19" w:rsidRDefault="00136528">
            <w:pPr>
              <w:spacing w:after="0" w:line="336" w:lineRule="auto"/>
              <w:ind w:left="365"/>
              <w:jc w:val="both"/>
            </w:pPr>
            <w:r>
              <w:rPr>
                <w:rFonts w:ascii="Times New Roman" w:hAnsi="Times New Roman"/>
                <w:color w:val="000000"/>
                <w:sz w:val="24"/>
              </w:rPr>
              <w:t>Закон сохранения электрического заряда</w:t>
            </w: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3.4</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Электрическое поле. Напряжённость электрического поля. Принцип суперпозиции электрических полей (на качественном уровне)</w:t>
            </w: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3.5</w:t>
            </w:r>
          </w:p>
        </w:tc>
        <w:tc>
          <w:tcPr>
            <w:tcW w:w="13599" w:type="dxa"/>
            <w:tcMar>
              <w:top w:w="50" w:type="dxa"/>
              <w:left w:w="100" w:type="dxa"/>
            </w:tcMar>
            <w:vAlign w:val="center"/>
          </w:tcPr>
          <w:p w:rsidR="005D5C19" w:rsidRDefault="00136528">
            <w:pPr>
              <w:spacing w:after="0" w:line="336" w:lineRule="auto"/>
              <w:ind w:left="365"/>
              <w:jc w:val="both"/>
            </w:pPr>
            <w:r w:rsidRPr="0004725A">
              <w:rPr>
                <w:rFonts w:ascii="Times New Roman" w:hAnsi="Times New Roman"/>
                <w:color w:val="000000"/>
                <w:sz w:val="24"/>
                <w:lang w:val="ru-RU"/>
              </w:rPr>
              <w:t xml:space="preserve">Носители электрических </w:t>
            </w:r>
            <w:r w:rsidRPr="0004725A">
              <w:rPr>
                <w:rFonts w:ascii="Times New Roman" w:hAnsi="Times New Roman"/>
                <w:color w:val="000000"/>
                <w:sz w:val="24"/>
                <w:lang w:val="ru-RU"/>
              </w:rPr>
              <w:t xml:space="preserve">зарядов. Действие электрического поля на электрические заряды. </w:t>
            </w:r>
            <w:r>
              <w:rPr>
                <w:rFonts w:ascii="Times New Roman" w:hAnsi="Times New Roman"/>
                <w:color w:val="000000"/>
                <w:sz w:val="24"/>
              </w:rPr>
              <w:t>Проводники и диэлектрики</w:t>
            </w: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lastRenderedPageBreak/>
              <w:t>3.6</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Постоянный электрический ток. Действия электрического тока. Сила тока. Напряжение.</w:t>
            </w:r>
          </w:p>
          <w:p w:rsidR="005D5C19" w:rsidRPr="0004725A" w:rsidRDefault="00136528">
            <w:pPr>
              <w:spacing w:after="0" w:line="336" w:lineRule="auto"/>
              <w:ind w:left="365"/>
              <w:jc w:val="both"/>
              <w:rPr>
                <w:lang w:val="ru-RU"/>
              </w:rPr>
            </w:pPr>
            <w:r>
              <w:rPr>
                <w:rFonts w:ascii="Times New Roman" w:hAnsi="Times New Roman"/>
                <w:i/>
                <w:color w:val="000000"/>
                <w:sz w:val="24"/>
              </w:rPr>
              <w:t>I</w:t>
            </w:r>
            <w:r w:rsidRPr="0004725A">
              <w:rPr>
                <w:rFonts w:ascii="Times New Roman" w:hAnsi="Times New Roman"/>
                <w:i/>
                <w:color w:val="000000"/>
                <w:sz w:val="24"/>
                <w:lang w:val="ru-RU"/>
              </w:rPr>
              <w:t xml:space="preserve"> = </w:t>
            </w:r>
            <w:r>
              <w:rPr>
                <w:rFonts w:ascii="Times New Roman" w:hAnsi="Times New Roman"/>
                <w:i/>
                <w:color w:val="000000"/>
                <w:sz w:val="24"/>
              </w:rPr>
              <w:t>q</w:t>
            </w:r>
            <w:r w:rsidRPr="0004725A">
              <w:rPr>
                <w:rFonts w:ascii="Times New Roman" w:hAnsi="Times New Roman"/>
                <w:i/>
                <w:color w:val="000000"/>
                <w:sz w:val="24"/>
                <w:lang w:val="ru-RU"/>
              </w:rPr>
              <w:t>/</w:t>
            </w:r>
            <w:r>
              <w:rPr>
                <w:rFonts w:ascii="Times New Roman" w:hAnsi="Times New Roman"/>
                <w:i/>
                <w:color w:val="000000"/>
                <w:sz w:val="24"/>
              </w:rPr>
              <w:t>t</w:t>
            </w:r>
            <w:r w:rsidRPr="0004725A">
              <w:rPr>
                <w:rFonts w:ascii="Times New Roman" w:hAnsi="Times New Roman"/>
                <w:i/>
                <w:color w:val="000000"/>
                <w:sz w:val="24"/>
                <w:lang w:val="ru-RU"/>
              </w:rPr>
              <w:t xml:space="preserve"> , </w:t>
            </w:r>
            <w:r>
              <w:rPr>
                <w:rFonts w:ascii="Times New Roman" w:hAnsi="Times New Roman"/>
                <w:i/>
                <w:color w:val="000000"/>
                <w:sz w:val="24"/>
              </w:rPr>
              <w:t>U</w:t>
            </w:r>
            <w:r w:rsidRPr="0004725A">
              <w:rPr>
                <w:rFonts w:ascii="Times New Roman" w:hAnsi="Times New Roman"/>
                <w:i/>
                <w:color w:val="000000"/>
                <w:sz w:val="24"/>
                <w:lang w:val="ru-RU"/>
              </w:rPr>
              <w:t xml:space="preserve"> = </w:t>
            </w:r>
            <w:r>
              <w:rPr>
                <w:rFonts w:ascii="Times New Roman" w:hAnsi="Times New Roman"/>
                <w:i/>
                <w:color w:val="000000"/>
                <w:sz w:val="24"/>
              </w:rPr>
              <w:t>A</w:t>
            </w:r>
            <w:r w:rsidRPr="0004725A">
              <w:rPr>
                <w:rFonts w:ascii="Times New Roman" w:hAnsi="Times New Roman"/>
                <w:i/>
                <w:color w:val="000000"/>
                <w:sz w:val="24"/>
                <w:lang w:val="ru-RU"/>
              </w:rPr>
              <w:t>/</w:t>
            </w:r>
            <w:r>
              <w:rPr>
                <w:rFonts w:ascii="Times New Roman" w:hAnsi="Times New Roman"/>
                <w:i/>
                <w:color w:val="000000"/>
                <w:sz w:val="24"/>
              </w:rPr>
              <w:t>q</w:t>
            </w:r>
          </w:p>
          <w:p w:rsidR="005D5C19" w:rsidRPr="0004725A" w:rsidRDefault="005D5C19">
            <w:pPr>
              <w:spacing w:after="0" w:line="336" w:lineRule="auto"/>
              <w:ind w:left="365"/>
              <w:rPr>
                <w:lang w:val="ru-RU"/>
              </w:rPr>
            </w:pPr>
          </w:p>
          <w:p w:rsidR="005D5C19" w:rsidRPr="0004725A" w:rsidRDefault="005D5C19">
            <w:pPr>
              <w:spacing w:after="0" w:line="336" w:lineRule="auto"/>
              <w:ind w:left="365"/>
              <w:jc w:val="both"/>
              <w:rPr>
                <w:lang w:val="ru-RU"/>
              </w:rPr>
            </w:pP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3.7</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Электрическое сопротивление. Удельное электрическое соп</w:t>
            </w:r>
            <w:r w:rsidRPr="0004725A">
              <w:rPr>
                <w:rFonts w:ascii="Times New Roman" w:hAnsi="Times New Roman"/>
                <w:color w:val="000000"/>
                <w:sz w:val="24"/>
                <w:lang w:val="ru-RU"/>
              </w:rPr>
              <w:t>ротивление:</w:t>
            </w:r>
          </w:p>
          <w:p w:rsidR="005D5C19" w:rsidRDefault="00136528">
            <w:pPr>
              <w:spacing w:after="0" w:line="336" w:lineRule="auto"/>
              <w:ind w:left="365"/>
              <w:jc w:val="both"/>
            </w:pPr>
            <w:r>
              <w:rPr>
                <w:rFonts w:ascii="Times New Roman" w:hAnsi="Times New Roman"/>
                <w:i/>
                <w:color w:val="000000"/>
                <w:sz w:val="24"/>
              </w:rPr>
              <w:t>R = pl/S</w:t>
            </w:r>
          </w:p>
          <w:p w:rsidR="005D5C19" w:rsidRDefault="005D5C19">
            <w:pPr>
              <w:spacing w:after="0" w:line="336" w:lineRule="auto"/>
              <w:ind w:left="365"/>
              <w:jc w:val="both"/>
            </w:pP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3.8</w:t>
            </w:r>
          </w:p>
        </w:tc>
        <w:tc>
          <w:tcPr>
            <w:tcW w:w="13599" w:type="dxa"/>
            <w:tcMar>
              <w:top w:w="50" w:type="dxa"/>
              <w:left w:w="100" w:type="dxa"/>
            </w:tcMar>
            <w:vAlign w:val="center"/>
          </w:tcPr>
          <w:p w:rsidR="005D5C19" w:rsidRPr="0004725A" w:rsidRDefault="00136528">
            <w:pPr>
              <w:spacing w:after="0" w:line="336" w:lineRule="auto"/>
              <w:ind w:left="365"/>
              <w:rPr>
                <w:lang w:val="ru-RU"/>
              </w:rPr>
            </w:pPr>
            <w:r w:rsidRPr="0004725A">
              <w:rPr>
                <w:rFonts w:ascii="Times New Roman" w:hAnsi="Times New Roman"/>
                <w:color w:val="000000"/>
                <w:sz w:val="24"/>
                <w:lang w:val="ru-RU"/>
              </w:rPr>
              <w:t>Закон Ома для участка электрической цепи:</w:t>
            </w:r>
            <w:r w:rsidRPr="0004725A">
              <w:rPr>
                <w:rFonts w:ascii="Times New Roman" w:hAnsi="Times New Roman"/>
                <w:i/>
                <w:color w:val="000000"/>
                <w:sz w:val="24"/>
                <w:lang w:val="ru-RU"/>
              </w:rPr>
              <w:t xml:space="preserve"> </w:t>
            </w:r>
            <w:r>
              <w:rPr>
                <w:rFonts w:ascii="Times New Roman" w:hAnsi="Times New Roman"/>
                <w:i/>
                <w:color w:val="000000"/>
                <w:sz w:val="24"/>
              </w:rPr>
              <w:t>I</w:t>
            </w:r>
            <w:r w:rsidRPr="0004725A">
              <w:rPr>
                <w:rFonts w:ascii="Times New Roman" w:hAnsi="Times New Roman"/>
                <w:i/>
                <w:color w:val="000000"/>
                <w:sz w:val="24"/>
                <w:lang w:val="ru-RU"/>
              </w:rPr>
              <w:t xml:space="preserve"> = </w:t>
            </w:r>
            <w:r>
              <w:rPr>
                <w:rFonts w:ascii="Times New Roman" w:hAnsi="Times New Roman"/>
                <w:i/>
                <w:color w:val="000000"/>
                <w:sz w:val="24"/>
              </w:rPr>
              <w:t>U</w:t>
            </w:r>
            <w:r w:rsidRPr="0004725A">
              <w:rPr>
                <w:rFonts w:ascii="Times New Roman" w:hAnsi="Times New Roman"/>
                <w:i/>
                <w:color w:val="000000"/>
                <w:sz w:val="24"/>
                <w:lang w:val="ru-RU"/>
              </w:rPr>
              <w:t>/</w:t>
            </w:r>
            <w:r>
              <w:rPr>
                <w:rFonts w:ascii="Times New Roman" w:hAnsi="Times New Roman"/>
                <w:i/>
                <w:color w:val="000000"/>
                <w:sz w:val="24"/>
              </w:rPr>
              <w:t>R</w:t>
            </w:r>
          </w:p>
          <w:p w:rsidR="005D5C19" w:rsidRPr="0004725A" w:rsidRDefault="005D5C19">
            <w:pPr>
              <w:spacing w:after="0" w:line="336" w:lineRule="auto"/>
              <w:ind w:left="365"/>
              <w:rPr>
                <w:lang w:val="ru-RU"/>
              </w:rPr>
            </w:pP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3.9</w:t>
            </w:r>
          </w:p>
        </w:tc>
        <w:tc>
          <w:tcPr>
            <w:tcW w:w="13599" w:type="dxa"/>
            <w:tcMar>
              <w:top w:w="50" w:type="dxa"/>
              <w:left w:w="100" w:type="dxa"/>
            </w:tcMar>
            <w:vAlign w:val="center"/>
          </w:tcPr>
          <w:p w:rsidR="005D5C19" w:rsidRPr="0004725A" w:rsidRDefault="00136528">
            <w:pPr>
              <w:spacing w:after="0" w:line="336" w:lineRule="auto"/>
              <w:ind w:left="365"/>
              <w:rPr>
                <w:lang w:val="ru-RU"/>
              </w:rPr>
            </w:pPr>
            <w:r w:rsidRPr="0004725A">
              <w:rPr>
                <w:rFonts w:ascii="Times New Roman" w:hAnsi="Times New Roman"/>
                <w:color w:val="000000"/>
                <w:sz w:val="24"/>
                <w:lang w:val="ru-RU"/>
              </w:rPr>
              <w:t>Последовательное соединение проводников:</w:t>
            </w:r>
          </w:p>
          <w:p w:rsidR="005D5C19" w:rsidRPr="0004725A" w:rsidRDefault="00136528">
            <w:pPr>
              <w:spacing w:after="0"/>
              <w:ind w:left="365"/>
              <w:rPr>
                <w:lang w:val="ru-RU"/>
              </w:rPr>
            </w:pPr>
            <w:r w:rsidRPr="0004725A">
              <w:rPr>
                <w:rFonts w:ascii="Times New Roman" w:hAnsi="Times New Roman"/>
                <w:color w:val="000000"/>
                <w:sz w:val="24"/>
                <w:lang w:val="ru-RU"/>
              </w:rPr>
              <w:t xml:space="preserve"> </w:t>
            </w:r>
            <w:r>
              <w:rPr>
                <w:noProof/>
                <w:sz w:val="24"/>
                <w:lang w:val="ru-RU" w:eastAsia="ru-RU"/>
              </w:rPr>
              <w:drawing>
                <wp:inline distT="0" distB="0" distL="0" distR="0">
                  <wp:extent cx="2333625" cy="466725"/>
                  <wp:effectExtent l="0" t="0" r="0" b="0"/>
                  <wp:docPr id="31" name="Изображение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Изображение 31"/>
                          <pic:cNvPicPr>
                            <a:picLocks noChangeAspect="1"/>
                          </pic:cNvPicPr>
                        </pic:nvPicPr>
                        <pic:blipFill>
                          <a:blip r:embed="rId237"/>
                          <a:stretch>
                            <a:fillRect/>
                          </a:stretch>
                        </pic:blipFill>
                        <pic:spPr>
                          <a:xfrm>
                            <a:off x="0" y="0"/>
                            <a:ext cx="2333625" cy="466725"/>
                          </a:xfrm>
                          <a:prstGeom prst="rect">
                            <a:avLst/>
                          </a:prstGeom>
                        </pic:spPr>
                      </pic:pic>
                    </a:graphicData>
                  </a:graphic>
                </wp:inline>
              </w:drawing>
            </w:r>
            <w:r w:rsidRPr="0004725A">
              <w:rPr>
                <w:rFonts w:ascii="Times New Roman" w:hAnsi="Times New Roman"/>
                <w:color w:val="000000"/>
                <w:sz w:val="24"/>
                <w:lang w:val="ru-RU"/>
              </w:rPr>
              <w:t xml:space="preserve"> </w:t>
            </w:r>
          </w:p>
          <w:p w:rsidR="005D5C19" w:rsidRPr="0004725A" w:rsidRDefault="00136528">
            <w:pPr>
              <w:spacing w:after="0" w:line="336" w:lineRule="auto"/>
              <w:ind w:left="365"/>
              <w:rPr>
                <w:lang w:val="ru-RU"/>
              </w:rPr>
            </w:pPr>
            <w:r w:rsidRPr="0004725A">
              <w:rPr>
                <w:rFonts w:ascii="Times New Roman" w:hAnsi="Times New Roman"/>
                <w:color w:val="000000"/>
                <w:sz w:val="24"/>
                <w:lang w:val="ru-RU"/>
              </w:rPr>
              <w:t>Параллельное соединение проводников равного сопротивления:</w:t>
            </w:r>
          </w:p>
          <w:p w:rsidR="005D5C19" w:rsidRDefault="00136528">
            <w:pPr>
              <w:spacing w:after="0"/>
              <w:ind w:left="365"/>
            </w:pPr>
            <w:r w:rsidRPr="0004725A">
              <w:rPr>
                <w:rFonts w:ascii="Times New Roman" w:hAnsi="Times New Roman"/>
                <w:color w:val="000000"/>
                <w:sz w:val="24"/>
                <w:lang w:val="ru-RU"/>
              </w:rPr>
              <w:t xml:space="preserve"> </w:t>
            </w:r>
            <w:r>
              <w:rPr>
                <w:noProof/>
                <w:sz w:val="24"/>
                <w:lang w:val="ru-RU" w:eastAsia="ru-RU"/>
              </w:rPr>
              <w:drawing>
                <wp:inline distT="0" distB="0" distL="0" distR="0">
                  <wp:extent cx="1857375" cy="542925"/>
                  <wp:effectExtent l="0" t="0" r="0" b="0"/>
                  <wp:docPr id="32" name="Изображение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Изображение 32"/>
                          <pic:cNvPicPr>
                            <a:picLocks noChangeAspect="1"/>
                          </pic:cNvPicPr>
                        </pic:nvPicPr>
                        <pic:blipFill>
                          <a:blip r:embed="rId238"/>
                          <a:stretch>
                            <a:fillRect/>
                          </a:stretch>
                        </pic:blipFill>
                        <pic:spPr>
                          <a:xfrm>
                            <a:off x="0" y="0"/>
                            <a:ext cx="1857375" cy="542925"/>
                          </a:xfrm>
                          <a:prstGeom prst="rect">
                            <a:avLst/>
                          </a:prstGeom>
                        </pic:spPr>
                      </pic:pic>
                    </a:graphicData>
                  </a:graphic>
                </wp:inline>
              </w:drawing>
            </w:r>
            <w:r>
              <w:rPr>
                <w:rFonts w:ascii="Times New Roman" w:hAnsi="Times New Roman"/>
                <w:color w:val="000000"/>
                <w:sz w:val="24"/>
              </w:rPr>
              <w:t xml:space="preserve"> </w:t>
            </w:r>
          </w:p>
          <w:p w:rsidR="005D5C19" w:rsidRDefault="00136528">
            <w:pPr>
              <w:spacing w:after="0" w:line="336" w:lineRule="auto"/>
              <w:ind w:left="365"/>
            </w:pPr>
            <w:r>
              <w:rPr>
                <w:rFonts w:ascii="Times New Roman" w:hAnsi="Times New Roman"/>
                <w:color w:val="000000"/>
                <w:sz w:val="24"/>
              </w:rPr>
              <w:t>Смешанные соединения проводников</w:t>
            </w: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3.10</w:t>
            </w:r>
          </w:p>
        </w:tc>
        <w:tc>
          <w:tcPr>
            <w:tcW w:w="13599" w:type="dxa"/>
            <w:tcMar>
              <w:top w:w="50" w:type="dxa"/>
              <w:left w:w="100" w:type="dxa"/>
            </w:tcMar>
            <w:vAlign w:val="center"/>
          </w:tcPr>
          <w:p w:rsidR="005D5C19" w:rsidRDefault="00136528">
            <w:pPr>
              <w:spacing w:after="0" w:line="336" w:lineRule="auto"/>
              <w:ind w:left="365"/>
            </w:pPr>
            <w:r w:rsidRPr="0004725A">
              <w:rPr>
                <w:rFonts w:ascii="Times New Roman" w:hAnsi="Times New Roman"/>
                <w:color w:val="000000"/>
                <w:sz w:val="24"/>
                <w:lang w:val="ru-RU"/>
              </w:rPr>
              <w:t xml:space="preserve">Работа и мощность электрического тока. </w:t>
            </w:r>
            <w:r>
              <w:rPr>
                <w:rFonts w:ascii="Times New Roman" w:hAnsi="Times New Roman"/>
                <w:i/>
                <w:color w:val="000000"/>
                <w:sz w:val="24"/>
              </w:rPr>
              <w:t>A = UIt, P = UI</w:t>
            </w:r>
          </w:p>
          <w:p w:rsidR="005D5C19" w:rsidRDefault="005D5C19">
            <w:pPr>
              <w:spacing w:after="0" w:line="336" w:lineRule="auto"/>
              <w:ind w:left="365"/>
              <w:jc w:val="both"/>
            </w:pP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3.11</w:t>
            </w:r>
          </w:p>
        </w:tc>
        <w:tc>
          <w:tcPr>
            <w:tcW w:w="13599" w:type="dxa"/>
            <w:tcMar>
              <w:top w:w="50" w:type="dxa"/>
              <w:left w:w="100" w:type="dxa"/>
            </w:tcMar>
            <w:vAlign w:val="center"/>
          </w:tcPr>
          <w:p w:rsidR="005D5C19" w:rsidRDefault="00136528">
            <w:pPr>
              <w:spacing w:after="0" w:line="336" w:lineRule="auto"/>
              <w:ind w:left="365"/>
            </w:pPr>
            <w:r>
              <w:rPr>
                <w:rFonts w:ascii="Times New Roman" w:hAnsi="Times New Roman"/>
                <w:color w:val="000000"/>
                <w:sz w:val="24"/>
              </w:rPr>
              <w:t>Закон Джоуля – Ленца:</w:t>
            </w:r>
          </w:p>
          <w:p w:rsidR="005D5C19" w:rsidRDefault="00136528">
            <w:pPr>
              <w:spacing w:after="0"/>
              <w:ind w:left="365"/>
            </w:pPr>
            <w:r>
              <w:rPr>
                <w:rFonts w:ascii="Times New Roman" w:hAnsi="Times New Roman"/>
                <w:color w:val="000000"/>
                <w:sz w:val="24"/>
              </w:rPr>
              <w:t xml:space="preserve"> </w:t>
            </w:r>
            <w:r>
              <w:rPr>
                <w:noProof/>
                <w:sz w:val="24"/>
                <w:lang w:val="ru-RU" w:eastAsia="ru-RU"/>
              </w:rPr>
              <w:drawing>
                <wp:inline distT="0" distB="0" distL="0" distR="0">
                  <wp:extent cx="885825" cy="361950"/>
                  <wp:effectExtent l="0" t="0" r="0" b="0"/>
                  <wp:docPr id="33" name="Изображение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Изображение 33"/>
                          <pic:cNvPicPr>
                            <a:picLocks noChangeAspect="1"/>
                          </pic:cNvPicPr>
                        </pic:nvPicPr>
                        <pic:blipFill>
                          <a:blip r:embed="rId239"/>
                          <a:stretch>
                            <a:fillRect/>
                          </a:stretch>
                        </pic:blipFill>
                        <pic:spPr>
                          <a:xfrm>
                            <a:off x="0" y="0"/>
                            <a:ext cx="885825" cy="361950"/>
                          </a:xfrm>
                          <a:prstGeom prst="rect">
                            <a:avLst/>
                          </a:prstGeom>
                        </pic:spPr>
                      </pic:pic>
                    </a:graphicData>
                  </a:graphic>
                </wp:inline>
              </w:drawing>
            </w:r>
            <w:r>
              <w:rPr>
                <w:rFonts w:ascii="Times New Roman" w:hAnsi="Times New Roman"/>
                <w:color w:val="000000"/>
                <w:sz w:val="24"/>
              </w:rPr>
              <w:t xml:space="preserve"> </w:t>
            </w:r>
          </w:p>
          <w:p w:rsidR="005D5C19" w:rsidRDefault="005D5C19">
            <w:pPr>
              <w:spacing w:after="0" w:line="336" w:lineRule="auto"/>
              <w:ind w:left="365"/>
              <w:jc w:val="both"/>
            </w:pP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3.12</w:t>
            </w:r>
          </w:p>
        </w:tc>
        <w:tc>
          <w:tcPr>
            <w:tcW w:w="13599" w:type="dxa"/>
            <w:tcMar>
              <w:top w:w="50" w:type="dxa"/>
              <w:left w:w="100" w:type="dxa"/>
            </w:tcMar>
            <w:vAlign w:val="center"/>
          </w:tcPr>
          <w:p w:rsidR="005D5C19" w:rsidRDefault="00136528">
            <w:pPr>
              <w:spacing w:after="0" w:line="336" w:lineRule="auto"/>
              <w:ind w:left="365"/>
              <w:jc w:val="both"/>
            </w:pPr>
            <w:r w:rsidRPr="0004725A">
              <w:rPr>
                <w:rFonts w:ascii="Times New Roman" w:hAnsi="Times New Roman"/>
                <w:color w:val="000000"/>
                <w:sz w:val="24"/>
                <w:lang w:val="ru-RU"/>
              </w:rPr>
              <w:t xml:space="preserve">Опыт Эрстеда. Магнитное поле прямого проводника с током. </w:t>
            </w:r>
            <w:r>
              <w:rPr>
                <w:rFonts w:ascii="Times New Roman" w:hAnsi="Times New Roman"/>
                <w:color w:val="000000"/>
                <w:sz w:val="24"/>
              </w:rPr>
              <w:t xml:space="preserve">Линии магнитной индукции </w:t>
            </w: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3.13</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Магнитное поле постоянного магнита. Взаимодействие постоянных магнитов </w:t>
            </w: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3.14</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Действие магнитного поля на проводник с током</w:t>
            </w: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3.15</w:t>
            </w:r>
          </w:p>
        </w:tc>
        <w:tc>
          <w:tcPr>
            <w:tcW w:w="13599" w:type="dxa"/>
            <w:tcMar>
              <w:top w:w="50" w:type="dxa"/>
              <w:left w:w="100" w:type="dxa"/>
            </w:tcMar>
            <w:vAlign w:val="center"/>
          </w:tcPr>
          <w:p w:rsidR="005D5C19" w:rsidRDefault="00136528">
            <w:pPr>
              <w:spacing w:after="0" w:line="336" w:lineRule="auto"/>
              <w:ind w:left="365"/>
              <w:jc w:val="both"/>
            </w:pPr>
            <w:r w:rsidRPr="0004725A">
              <w:rPr>
                <w:rFonts w:ascii="Times New Roman" w:hAnsi="Times New Roman"/>
                <w:color w:val="000000"/>
                <w:sz w:val="24"/>
                <w:lang w:val="ru-RU"/>
              </w:rPr>
              <w:t xml:space="preserve">Опыты Фарадея. Явление электромагнитной индукции. </w:t>
            </w:r>
            <w:r>
              <w:rPr>
                <w:rFonts w:ascii="Times New Roman" w:hAnsi="Times New Roman"/>
                <w:color w:val="000000"/>
                <w:sz w:val="24"/>
              </w:rPr>
              <w:t>Правило Ленца</w:t>
            </w: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3.16</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i/>
                <w:color w:val="000000"/>
                <w:sz w:val="24"/>
                <w:lang w:val="ru-RU"/>
              </w:rPr>
              <w:t>Практические работы</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Измерение электрического сопротивления резистора; мощности электрического тока; работы электрического тока.</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Исследование зависимости силы тока, возникающего в проводнике (резисторы, лампочка), от напряжения на концах проводника; зависимости сопротивления от длины проводника, площади его поперечного сечения и </w:t>
            </w:r>
            <w:r w:rsidRPr="0004725A">
              <w:rPr>
                <w:rFonts w:ascii="Times New Roman" w:hAnsi="Times New Roman"/>
                <w:color w:val="000000"/>
                <w:sz w:val="24"/>
                <w:lang w:val="ru-RU"/>
              </w:rPr>
              <w:lastRenderedPageBreak/>
              <w:t>удельного сопротивления.</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Проверка правила для электрич</w:t>
            </w:r>
            <w:r w:rsidRPr="0004725A">
              <w:rPr>
                <w:rFonts w:ascii="Times New Roman" w:hAnsi="Times New Roman"/>
                <w:color w:val="000000"/>
                <w:sz w:val="24"/>
                <w:lang w:val="ru-RU"/>
              </w:rPr>
              <w:t>еского напряжения при последовательном соединении проводников; правила для силы электрического тока при параллельном соединении проводников (резисторы и лампочка)</w:t>
            </w: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lastRenderedPageBreak/>
              <w:t>3.17</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i/>
                <w:color w:val="000000"/>
                <w:sz w:val="24"/>
                <w:lang w:val="ru-RU"/>
              </w:rPr>
              <w:t>Физические явления в природе:</w:t>
            </w:r>
            <w:r w:rsidRPr="0004725A">
              <w:rPr>
                <w:rFonts w:ascii="Times New Roman" w:hAnsi="Times New Roman"/>
                <w:color w:val="000000"/>
                <w:sz w:val="24"/>
                <w:lang w:val="ru-RU"/>
              </w:rPr>
              <w:t xml:space="preserve"> электрические явления в атмосфере, электричество живых ор</w:t>
            </w:r>
            <w:r w:rsidRPr="0004725A">
              <w:rPr>
                <w:rFonts w:ascii="Times New Roman" w:hAnsi="Times New Roman"/>
                <w:color w:val="000000"/>
                <w:sz w:val="24"/>
                <w:lang w:val="ru-RU"/>
              </w:rPr>
              <w:t>ганизмов, магнитное поле Земли, дрейф полюсов, роль магнитного поля для жизни на Земле, полярное сияние</w:t>
            </w: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3.18</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i/>
                <w:color w:val="000000"/>
                <w:sz w:val="24"/>
                <w:lang w:val="ru-RU"/>
              </w:rPr>
              <w:t>Технические устройства:</w:t>
            </w:r>
            <w:r w:rsidRPr="0004725A">
              <w:rPr>
                <w:rFonts w:ascii="Times New Roman" w:hAnsi="Times New Roman"/>
                <w:color w:val="000000"/>
                <w:sz w:val="24"/>
                <w:lang w:val="ru-RU"/>
              </w:rPr>
              <w:t xml:space="preserve"> электроскоп, амперметр, вольтметр, реостат, счётчик электрической энергии, электроосветительные приборы, нагревательные эл</w:t>
            </w:r>
            <w:r w:rsidRPr="0004725A">
              <w:rPr>
                <w:rFonts w:ascii="Times New Roman" w:hAnsi="Times New Roman"/>
                <w:color w:val="000000"/>
                <w:sz w:val="24"/>
                <w:lang w:val="ru-RU"/>
              </w:rPr>
              <w:t>ектроприборы (примеры), электрические предохранители, электромагнит, электродвигатель постоянного тока, генератор постоянного тока</w:t>
            </w: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3.19</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Электромагнитные волны. Шкала электромагнитных волн</w:t>
            </w: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3.20</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Лучевая модель света. Прямолинейное распространение света</w:t>
            </w: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3.21</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Закон отражения света. Плоское зеркало</w:t>
            </w: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3.22</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Преломление света. Закон преломления света </w:t>
            </w: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3.23</w:t>
            </w:r>
          </w:p>
        </w:tc>
        <w:tc>
          <w:tcPr>
            <w:tcW w:w="13599" w:type="dxa"/>
            <w:tcMar>
              <w:top w:w="50" w:type="dxa"/>
              <w:left w:w="100" w:type="dxa"/>
            </w:tcMar>
            <w:vAlign w:val="center"/>
          </w:tcPr>
          <w:p w:rsidR="005D5C19" w:rsidRDefault="00136528">
            <w:pPr>
              <w:spacing w:after="0" w:line="336" w:lineRule="auto"/>
              <w:ind w:left="365"/>
              <w:jc w:val="both"/>
            </w:pPr>
            <w:r>
              <w:rPr>
                <w:rFonts w:ascii="Times New Roman" w:hAnsi="Times New Roman"/>
                <w:color w:val="000000"/>
                <w:sz w:val="24"/>
              </w:rPr>
              <w:t>Дисперсия света</w:t>
            </w: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3.24</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Линза. Ход лучей в линзе. Фокусное расстояние линзы. Оптическая сила линзы: </w:t>
            </w:r>
            <w:r>
              <w:rPr>
                <w:rFonts w:ascii="Times New Roman" w:hAnsi="Times New Roman"/>
                <w:i/>
                <w:color w:val="000000"/>
                <w:sz w:val="24"/>
              </w:rPr>
              <w:t>D</w:t>
            </w:r>
            <w:r w:rsidRPr="0004725A">
              <w:rPr>
                <w:rFonts w:ascii="Times New Roman" w:hAnsi="Times New Roman"/>
                <w:color w:val="000000"/>
                <w:sz w:val="24"/>
                <w:lang w:val="ru-RU"/>
              </w:rPr>
              <w:t xml:space="preserve"> = 1/</w:t>
            </w:r>
            <w:r>
              <w:rPr>
                <w:rFonts w:ascii="Times New Roman" w:hAnsi="Times New Roman"/>
                <w:i/>
                <w:color w:val="000000"/>
                <w:sz w:val="24"/>
              </w:rPr>
              <w:t>F</w:t>
            </w: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3.25</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Глаз как оптическая система. Оптические </w:t>
            </w:r>
            <w:r w:rsidRPr="0004725A">
              <w:rPr>
                <w:rFonts w:ascii="Times New Roman" w:hAnsi="Times New Roman"/>
                <w:color w:val="000000"/>
                <w:sz w:val="24"/>
                <w:lang w:val="ru-RU"/>
              </w:rPr>
              <w:t>приборы</w:t>
            </w: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3.26</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i/>
                <w:color w:val="000000"/>
                <w:sz w:val="24"/>
                <w:lang w:val="ru-RU"/>
              </w:rPr>
              <w:t>Практические работы</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###Измерение оптической силы собирающей линзы; фокусного расстояния собирающей линзы (по свойству равенства размеров предмета и изображения, когда предмет расположен в двойном фокусе), показателя преломления стекла.</w:t>
            </w:r>
          </w:p>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w:t>
            </w:r>
            <w:r>
              <w:rPr>
                <w:rFonts w:ascii="Times New Roman" w:hAnsi="Times New Roman"/>
                <w:color w:val="000000"/>
                <w:sz w:val="24"/>
              </w:rPr>
              <w:t>Par</w:t>
            </w:r>
            <w:r w:rsidRPr="0004725A">
              <w:rPr>
                <w:rFonts w:ascii="Times New Roman" w:hAnsi="Times New Roman"/>
                <w:color w:val="000000"/>
                <w:sz w:val="24"/>
                <w:lang w:val="ru-RU"/>
              </w:rPr>
              <w:t>###Исследование свойства изображения, полученного с помощью собирающей линзы; изменения фокусного расстояния двух сложенных линз; зависимости угла преломления светового луча от угла падения на границе «воздух – стекло»</w:t>
            </w: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3.27</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i/>
                <w:color w:val="000000"/>
                <w:sz w:val="24"/>
                <w:lang w:val="ru-RU"/>
              </w:rPr>
              <w:t>Физические явления в прир</w:t>
            </w:r>
            <w:r w:rsidRPr="0004725A">
              <w:rPr>
                <w:rFonts w:ascii="Times New Roman" w:hAnsi="Times New Roman"/>
                <w:i/>
                <w:color w:val="000000"/>
                <w:sz w:val="24"/>
                <w:lang w:val="ru-RU"/>
              </w:rPr>
              <w:t>оде:</w:t>
            </w:r>
            <w:r w:rsidRPr="0004725A">
              <w:rPr>
                <w:rFonts w:ascii="Times New Roman" w:hAnsi="Times New Roman"/>
                <w:color w:val="000000"/>
                <w:sz w:val="24"/>
                <w:lang w:val="ru-RU"/>
              </w:rPr>
              <w:t xml:space="preserve"> затмения Солнца и Луны, цвета тел, оптические явления в атмосфере (цвет неба, рефракция, радуга, мираж)</w:t>
            </w: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3.28</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i/>
                <w:color w:val="000000"/>
                <w:sz w:val="24"/>
                <w:lang w:val="ru-RU"/>
              </w:rPr>
              <w:t>Технические устройства:</w:t>
            </w:r>
            <w:r w:rsidRPr="0004725A">
              <w:rPr>
                <w:rFonts w:ascii="Times New Roman" w:hAnsi="Times New Roman"/>
                <w:color w:val="000000"/>
                <w:sz w:val="24"/>
                <w:lang w:val="ru-RU"/>
              </w:rPr>
              <w:t xml:space="preserve"> очки, перископ, фотоаппарат, оптические световоды</w:t>
            </w: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4</w:t>
            </w:r>
          </w:p>
        </w:tc>
        <w:tc>
          <w:tcPr>
            <w:tcW w:w="13599" w:type="dxa"/>
            <w:tcMar>
              <w:top w:w="50" w:type="dxa"/>
              <w:left w:w="100" w:type="dxa"/>
            </w:tcMar>
            <w:vAlign w:val="center"/>
          </w:tcPr>
          <w:p w:rsidR="005D5C19" w:rsidRDefault="00136528">
            <w:pPr>
              <w:spacing w:after="0" w:line="336" w:lineRule="auto"/>
              <w:ind w:left="365"/>
              <w:jc w:val="both"/>
            </w:pPr>
            <w:r>
              <w:rPr>
                <w:rFonts w:ascii="Times New Roman" w:hAnsi="Times New Roman"/>
                <w:color w:val="000000"/>
                <w:sz w:val="24"/>
              </w:rPr>
              <w:t>КВАНТОВЫЕ ЯВЛЕНИЯ</w:t>
            </w: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lastRenderedPageBreak/>
              <w:t>4.1</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Радиоактивность. Альфа-, бета-, </w:t>
            </w:r>
            <w:r w:rsidRPr="0004725A">
              <w:rPr>
                <w:rFonts w:ascii="Times New Roman" w:hAnsi="Times New Roman"/>
                <w:color w:val="000000"/>
                <w:sz w:val="24"/>
                <w:lang w:val="ru-RU"/>
              </w:rPr>
              <w:t>гамма-излучения. Реакции альфа-и бета-распада</w:t>
            </w: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4.2</w:t>
            </w:r>
          </w:p>
        </w:tc>
        <w:tc>
          <w:tcPr>
            <w:tcW w:w="13599" w:type="dxa"/>
            <w:tcMar>
              <w:top w:w="50" w:type="dxa"/>
              <w:left w:w="100" w:type="dxa"/>
            </w:tcMar>
            <w:vAlign w:val="center"/>
          </w:tcPr>
          <w:p w:rsidR="005D5C19" w:rsidRDefault="00136528">
            <w:pPr>
              <w:spacing w:after="0" w:line="336" w:lineRule="auto"/>
              <w:ind w:left="365"/>
              <w:jc w:val="both"/>
            </w:pPr>
            <w:r w:rsidRPr="0004725A">
              <w:rPr>
                <w:rFonts w:ascii="Times New Roman" w:hAnsi="Times New Roman"/>
                <w:color w:val="000000"/>
                <w:sz w:val="24"/>
                <w:lang w:val="ru-RU"/>
              </w:rPr>
              <w:t xml:space="preserve">Опыты Резерфорда по рассеянию альфа-частиц. </w:t>
            </w:r>
            <w:r>
              <w:rPr>
                <w:rFonts w:ascii="Times New Roman" w:hAnsi="Times New Roman"/>
                <w:color w:val="000000"/>
                <w:sz w:val="24"/>
              </w:rPr>
              <w:t>Планетарная модель атома</w:t>
            </w: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4.3</w:t>
            </w:r>
          </w:p>
        </w:tc>
        <w:tc>
          <w:tcPr>
            <w:tcW w:w="13599" w:type="dxa"/>
            <w:tcMar>
              <w:top w:w="50" w:type="dxa"/>
              <w:left w:w="100" w:type="dxa"/>
            </w:tcMar>
            <w:vAlign w:val="center"/>
          </w:tcPr>
          <w:p w:rsidR="005D5C19" w:rsidRDefault="00136528">
            <w:pPr>
              <w:spacing w:after="0" w:line="336" w:lineRule="auto"/>
              <w:ind w:left="365"/>
              <w:jc w:val="both"/>
            </w:pPr>
            <w:r>
              <w:rPr>
                <w:rFonts w:ascii="Times New Roman" w:hAnsi="Times New Roman"/>
                <w:color w:val="000000"/>
                <w:sz w:val="24"/>
              </w:rPr>
              <w:t>Состав атомного ядра. Изотопы</w:t>
            </w:r>
          </w:p>
        </w:tc>
      </w:tr>
      <w:tr w:rsidR="005D5C19">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4.4</w:t>
            </w:r>
          </w:p>
        </w:tc>
        <w:tc>
          <w:tcPr>
            <w:tcW w:w="13599" w:type="dxa"/>
            <w:tcMar>
              <w:top w:w="50" w:type="dxa"/>
              <w:left w:w="100" w:type="dxa"/>
            </w:tcMar>
            <w:vAlign w:val="center"/>
          </w:tcPr>
          <w:p w:rsidR="005D5C19" w:rsidRDefault="00136528">
            <w:pPr>
              <w:spacing w:after="0" w:line="336" w:lineRule="auto"/>
              <w:ind w:left="365"/>
              <w:jc w:val="both"/>
            </w:pPr>
            <w:r>
              <w:rPr>
                <w:rFonts w:ascii="Times New Roman" w:hAnsi="Times New Roman"/>
                <w:color w:val="000000"/>
                <w:sz w:val="24"/>
              </w:rPr>
              <w:t>Период полураспада атомных ядер</w:t>
            </w: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4.5</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color w:val="000000"/>
                <w:sz w:val="24"/>
                <w:lang w:val="ru-RU"/>
              </w:rPr>
              <w:t xml:space="preserve">Ядерные реакции. Законы сохранения зарядового и массового </w:t>
            </w:r>
            <w:r w:rsidRPr="0004725A">
              <w:rPr>
                <w:rFonts w:ascii="Times New Roman" w:hAnsi="Times New Roman"/>
                <w:color w:val="000000"/>
                <w:sz w:val="24"/>
                <w:lang w:val="ru-RU"/>
              </w:rPr>
              <w:t>чисел</w:t>
            </w: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4.6</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i/>
                <w:color w:val="000000"/>
                <w:sz w:val="24"/>
                <w:lang w:val="ru-RU"/>
              </w:rPr>
              <w:t>Физические явления в природе:</w:t>
            </w:r>
            <w:r w:rsidRPr="0004725A">
              <w:rPr>
                <w:rFonts w:ascii="Times New Roman" w:hAnsi="Times New Roman"/>
                <w:color w:val="000000"/>
                <w:sz w:val="24"/>
                <w:lang w:val="ru-RU"/>
              </w:rPr>
              <w:t xml:space="preserve"> естественный радиоактивный фон, космические лучи, радиоактивное излучение природных минералов, действие радиоактивных излучений на организм человека</w:t>
            </w:r>
          </w:p>
        </w:tc>
      </w:tr>
      <w:tr w:rsidR="005D5C19" w:rsidRPr="0004725A">
        <w:trPr>
          <w:trHeight w:val="144"/>
          <w:tblCellSpacing w:w="0" w:type="dxa"/>
        </w:trPr>
        <w:tc>
          <w:tcPr>
            <w:tcW w:w="844" w:type="dxa"/>
            <w:tcMar>
              <w:top w:w="50" w:type="dxa"/>
              <w:left w:w="100" w:type="dxa"/>
            </w:tcMar>
            <w:vAlign w:val="center"/>
          </w:tcPr>
          <w:p w:rsidR="005D5C19" w:rsidRDefault="00136528">
            <w:pPr>
              <w:spacing w:after="0" w:line="336" w:lineRule="auto"/>
              <w:ind w:left="365"/>
              <w:jc w:val="center"/>
            </w:pPr>
            <w:r>
              <w:rPr>
                <w:rFonts w:ascii="Times New Roman" w:hAnsi="Times New Roman"/>
                <w:color w:val="000000"/>
                <w:sz w:val="24"/>
              </w:rPr>
              <w:t>4.7</w:t>
            </w:r>
          </w:p>
        </w:tc>
        <w:tc>
          <w:tcPr>
            <w:tcW w:w="13599" w:type="dxa"/>
            <w:tcMar>
              <w:top w:w="50" w:type="dxa"/>
              <w:left w:w="100" w:type="dxa"/>
            </w:tcMar>
            <w:vAlign w:val="center"/>
          </w:tcPr>
          <w:p w:rsidR="005D5C19" w:rsidRPr="0004725A" w:rsidRDefault="00136528">
            <w:pPr>
              <w:spacing w:after="0" w:line="336" w:lineRule="auto"/>
              <w:ind w:left="365"/>
              <w:jc w:val="both"/>
              <w:rPr>
                <w:lang w:val="ru-RU"/>
              </w:rPr>
            </w:pPr>
            <w:r w:rsidRPr="0004725A">
              <w:rPr>
                <w:rFonts w:ascii="Times New Roman" w:hAnsi="Times New Roman"/>
                <w:i/>
                <w:color w:val="000000"/>
                <w:sz w:val="24"/>
                <w:lang w:val="ru-RU"/>
              </w:rPr>
              <w:t>Технические устройства:</w:t>
            </w:r>
            <w:r w:rsidRPr="0004725A">
              <w:rPr>
                <w:rFonts w:ascii="Times New Roman" w:hAnsi="Times New Roman"/>
                <w:color w:val="000000"/>
                <w:sz w:val="24"/>
                <w:lang w:val="ru-RU"/>
              </w:rPr>
              <w:t xml:space="preserve"> спектроскоп, индивидуальный дозиметр,</w:t>
            </w:r>
            <w:r w:rsidRPr="0004725A">
              <w:rPr>
                <w:rFonts w:ascii="Times New Roman" w:hAnsi="Times New Roman"/>
                <w:color w:val="000000"/>
                <w:sz w:val="24"/>
                <w:lang w:val="ru-RU"/>
              </w:rPr>
              <w:t xml:space="preserve"> камера Вильсона, ядерная энергетика</w:t>
            </w:r>
          </w:p>
        </w:tc>
      </w:tr>
    </w:tbl>
    <w:p w:rsidR="005D5C19" w:rsidRPr="0004725A" w:rsidRDefault="005D5C19">
      <w:pPr>
        <w:spacing w:after="0"/>
        <w:ind w:left="120"/>
        <w:rPr>
          <w:lang w:val="ru-RU"/>
        </w:rPr>
      </w:pPr>
    </w:p>
    <w:p w:rsidR="005D5C19" w:rsidRPr="0004725A" w:rsidRDefault="005D5C19">
      <w:pPr>
        <w:rPr>
          <w:lang w:val="ru-RU"/>
        </w:rPr>
        <w:sectPr w:rsidR="005D5C19" w:rsidRPr="0004725A">
          <w:pgSz w:w="11906" w:h="16383"/>
          <w:pgMar w:top="1134" w:right="850" w:bottom="1134" w:left="1701" w:header="720" w:footer="720" w:gutter="0"/>
          <w:cols w:space="720"/>
        </w:sectPr>
      </w:pPr>
      <w:bookmarkStart w:id="15" w:name="block-64349628"/>
    </w:p>
    <w:bookmarkEnd w:id="15"/>
    <w:p w:rsidR="005D5C19" w:rsidRPr="0004725A" w:rsidRDefault="00136528">
      <w:pPr>
        <w:spacing w:after="0"/>
        <w:ind w:left="120"/>
        <w:rPr>
          <w:lang w:val="ru-RU"/>
        </w:rPr>
      </w:pPr>
      <w:r w:rsidRPr="0004725A">
        <w:rPr>
          <w:rFonts w:ascii="Times New Roman" w:hAnsi="Times New Roman"/>
          <w:b/>
          <w:color w:val="000000"/>
          <w:sz w:val="28"/>
          <w:lang w:val="ru-RU"/>
        </w:rPr>
        <w:lastRenderedPageBreak/>
        <w:t>УЧЕБНО-МЕТОДИЧЕСКОЕ ОБЕСПЕЧЕНИЕ ОБРАЗОВАТЕЛЬНОГО ПРОЦЕССА</w:t>
      </w:r>
    </w:p>
    <w:p w:rsidR="005D5C19" w:rsidRPr="0004725A" w:rsidRDefault="00136528">
      <w:pPr>
        <w:spacing w:after="0" w:line="480" w:lineRule="auto"/>
        <w:ind w:left="120"/>
        <w:rPr>
          <w:lang w:val="ru-RU"/>
        </w:rPr>
      </w:pPr>
      <w:r w:rsidRPr="0004725A">
        <w:rPr>
          <w:rFonts w:ascii="Times New Roman" w:hAnsi="Times New Roman"/>
          <w:b/>
          <w:color w:val="000000"/>
          <w:sz w:val="28"/>
          <w:lang w:val="ru-RU"/>
        </w:rPr>
        <w:t>ОБЯЗАТЕЛЬНЫЕ УЧЕБНЫЕ МАТЕРИАЛЫ ДЛЯ УЧЕНИКА</w:t>
      </w:r>
    </w:p>
    <w:p w:rsidR="005D5C19" w:rsidRPr="0004725A" w:rsidRDefault="005D5C19">
      <w:pPr>
        <w:spacing w:after="0" w:line="480" w:lineRule="auto"/>
        <w:ind w:left="120"/>
        <w:rPr>
          <w:lang w:val="ru-RU"/>
        </w:rPr>
      </w:pPr>
    </w:p>
    <w:p w:rsidR="005D5C19" w:rsidRPr="0004725A" w:rsidRDefault="005D5C19">
      <w:pPr>
        <w:spacing w:after="0" w:line="480" w:lineRule="auto"/>
        <w:ind w:left="120"/>
        <w:rPr>
          <w:lang w:val="ru-RU"/>
        </w:rPr>
      </w:pPr>
    </w:p>
    <w:p w:rsidR="005D5C19" w:rsidRPr="0004725A" w:rsidRDefault="005D5C19">
      <w:pPr>
        <w:spacing w:after="0"/>
        <w:ind w:left="120"/>
        <w:rPr>
          <w:lang w:val="ru-RU"/>
        </w:rPr>
      </w:pPr>
    </w:p>
    <w:p w:rsidR="005D5C19" w:rsidRPr="0004725A" w:rsidRDefault="00136528">
      <w:pPr>
        <w:spacing w:after="0" w:line="480" w:lineRule="auto"/>
        <w:ind w:left="120"/>
        <w:rPr>
          <w:lang w:val="ru-RU"/>
        </w:rPr>
      </w:pPr>
      <w:r w:rsidRPr="0004725A">
        <w:rPr>
          <w:rFonts w:ascii="Times New Roman" w:hAnsi="Times New Roman"/>
          <w:b/>
          <w:color w:val="000000"/>
          <w:sz w:val="28"/>
          <w:lang w:val="ru-RU"/>
        </w:rPr>
        <w:t>МЕТОДИЧЕСКИЕ МАТЕРИАЛЫ ДЛЯ УЧИТЕЛЯ</w:t>
      </w:r>
    </w:p>
    <w:p w:rsidR="005D5C19" w:rsidRPr="0004725A" w:rsidRDefault="005D5C19">
      <w:pPr>
        <w:spacing w:after="0" w:line="480" w:lineRule="auto"/>
        <w:ind w:left="120"/>
        <w:rPr>
          <w:lang w:val="ru-RU"/>
        </w:rPr>
      </w:pPr>
    </w:p>
    <w:p w:rsidR="005D5C19" w:rsidRPr="0004725A" w:rsidRDefault="005D5C19">
      <w:pPr>
        <w:spacing w:after="0"/>
        <w:ind w:left="120"/>
        <w:rPr>
          <w:lang w:val="ru-RU"/>
        </w:rPr>
      </w:pPr>
    </w:p>
    <w:p w:rsidR="005D5C19" w:rsidRPr="0004725A" w:rsidRDefault="00136528">
      <w:pPr>
        <w:spacing w:after="0" w:line="480" w:lineRule="auto"/>
        <w:ind w:left="120"/>
        <w:rPr>
          <w:lang w:val="ru-RU"/>
        </w:rPr>
      </w:pPr>
      <w:r w:rsidRPr="0004725A">
        <w:rPr>
          <w:rFonts w:ascii="Times New Roman" w:hAnsi="Times New Roman"/>
          <w:b/>
          <w:color w:val="000000"/>
          <w:sz w:val="28"/>
          <w:lang w:val="ru-RU"/>
        </w:rPr>
        <w:t>ЦИФРОВЫЕ ОБРАЗОВАТЕЛЬНЫЕ РЕСУРСЫ И РЕСУРСЫ СЕТИ ИНТЕРНЕТ</w:t>
      </w:r>
    </w:p>
    <w:p w:rsidR="005D5C19" w:rsidRPr="0004725A" w:rsidRDefault="005D5C19">
      <w:pPr>
        <w:spacing w:after="0" w:line="480" w:lineRule="auto"/>
        <w:ind w:left="120"/>
        <w:rPr>
          <w:lang w:val="ru-RU"/>
        </w:rPr>
      </w:pPr>
    </w:p>
    <w:p w:rsidR="005D5C19" w:rsidRPr="0004725A" w:rsidRDefault="005D5C19">
      <w:pPr>
        <w:rPr>
          <w:lang w:val="ru-RU"/>
        </w:rPr>
        <w:sectPr w:rsidR="005D5C19" w:rsidRPr="0004725A">
          <w:pgSz w:w="11906" w:h="16383"/>
          <w:pgMar w:top="1134" w:right="850" w:bottom="1134" w:left="1701" w:header="720" w:footer="720" w:gutter="0"/>
          <w:cols w:space="720"/>
        </w:sectPr>
      </w:pPr>
      <w:bookmarkStart w:id="16" w:name="block-64349627"/>
    </w:p>
    <w:bookmarkEnd w:id="16"/>
    <w:p w:rsidR="005D5C19" w:rsidRPr="0004725A" w:rsidRDefault="005D5C19">
      <w:pPr>
        <w:rPr>
          <w:lang w:val="ru-RU"/>
        </w:rPr>
      </w:pPr>
    </w:p>
    <w:sectPr w:rsidR="005D5C19" w:rsidRPr="0004725A">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528" w:rsidRDefault="00136528">
      <w:pPr>
        <w:spacing w:line="240" w:lineRule="auto"/>
      </w:pPr>
      <w:r>
        <w:separator/>
      </w:r>
    </w:p>
  </w:endnote>
  <w:endnote w:type="continuationSeparator" w:id="0">
    <w:p w:rsidR="00136528" w:rsidRDefault="001365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528" w:rsidRDefault="00136528">
      <w:pPr>
        <w:spacing w:after="0"/>
      </w:pPr>
      <w:r>
        <w:separator/>
      </w:r>
    </w:p>
  </w:footnote>
  <w:footnote w:type="continuationSeparator" w:id="0">
    <w:p w:rsidR="00136528" w:rsidRDefault="0013652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3A4B87"/>
    <w:multiLevelType w:val="singleLevel"/>
    <w:tmpl w:val="813A4B87"/>
    <w:lvl w:ilvl="0">
      <w:start w:val="1"/>
      <w:numFmt w:val="bullet"/>
      <w:lvlText w:val=""/>
      <w:lvlJc w:val="left"/>
      <w:pPr>
        <w:ind w:left="927" w:hanging="360"/>
      </w:pPr>
      <w:rPr>
        <w:rFonts w:ascii="Symbol" w:hAnsi="Symbol" w:hint="default"/>
      </w:rPr>
    </w:lvl>
  </w:abstractNum>
  <w:abstractNum w:abstractNumId="1" w15:restartNumberingAfterBreak="0">
    <w:nsid w:val="8461FADE"/>
    <w:multiLevelType w:val="singleLevel"/>
    <w:tmpl w:val="8461FADE"/>
    <w:lvl w:ilvl="0">
      <w:start w:val="1"/>
      <w:numFmt w:val="bullet"/>
      <w:lvlText w:val=""/>
      <w:lvlJc w:val="left"/>
      <w:pPr>
        <w:ind w:left="927" w:hanging="360"/>
      </w:pPr>
      <w:rPr>
        <w:rFonts w:ascii="Symbol" w:hAnsi="Symbol" w:hint="default"/>
      </w:rPr>
    </w:lvl>
  </w:abstractNum>
  <w:abstractNum w:abstractNumId="2" w15:restartNumberingAfterBreak="0">
    <w:nsid w:val="9239341B"/>
    <w:multiLevelType w:val="singleLevel"/>
    <w:tmpl w:val="9239341B"/>
    <w:lvl w:ilvl="0">
      <w:start w:val="1"/>
      <w:numFmt w:val="decimal"/>
      <w:lvlText w:val="%1."/>
      <w:lvlJc w:val="left"/>
      <w:pPr>
        <w:ind w:left="960" w:hanging="360"/>
      </w:pPr>
    </w:lvl>
  </w:abstractNum>
  <w:abstractNum w:abstractNumId="3" w15:restartNumberingAfterBreak="0">
    <w:nsid w:val="9288B902"/>
    <w:multiLevelType w:val="singleLevel"/>
    <w:tmpl w:val="9288B902"/>
    <w:lvl w:ilvl="0">
      <w:start w:val="1"/>
      <w:numFmt w:val="bullet"/>
      <w:lvlText w:val=""/>
      <w:lvlJc w:val="left"/>
      <w:pPr>
        <w:ind w:left="927" w:hanging="360"/>
      </w:pPr>
      <w:rPr>
        <w:rFonts w:ascii="Symbol" w:hAnsi="Symbol" w:hint="default"/>
      </w:rPr>
    </w:lvl>
  </w:abstractNum>
  <w:abstractNum w:abstractNumId="4" w15:restartNumberingAfterBreak="0">
    <w:nsid w:val="9C8AC8EF"/>
    <w:multiLevelType w:val="singleLevel"/>
    <w:tmpl w:val="9C8AC8EF"/>
    <w:lvl w:ilvl="0">
      <w:start w:val="1"/>
      <w:numFmt w:val="decimal"/>
      <w:lvlText w:val="%1."/>
      <w:lvlJc w:val="left"/>
      <w:pPr>
        <w:ind w:left="960" w:hanging="360"/>
      </w:pPr>
    </w:lvl>
  </w:abstractNum>
  <w:abstractNum w:abstractNumId="5" w15:restartNumberingAfterBreak="0">
    <w:nsid w:val="B0F1ACD9"/>
    <w:multiLevelType w:val="singleLevel"/>
    <w:tmpl w:val="B0F1ACD9"/>
    <w:lvl w:ilvl="0">
      <w:start w:val="1"/>
      <w:numFmt w:val="decimal"/>
      <w:lvlText w:val="%1."/>
      <w:lvlJc w:val="left"/>
      <w:pPr>
        <w:ind w:left="960" w:hanging="360"/>
      </w:pPr>
    </w:lvl>
  </w:abstractNum>
  <w:abstractNum w:abstractNumId="6" w15:restartNumberingAfterBreak="0">
    <w:nsid w:val="B5E306ED"/>
    <w:multiLevelType w:val="singleLevel"/>
    <w:tmpl w:val="B5E306ED"/>
    <w:lvl w:ilvl="0">
      <w:start w:val="1"/>
      <w:numFmt w:val="decimal"/>
      <w:lvlText w:val="%1."/>
      <w:lvlJc w:val="left"/>
      <w:pPr>
        <w:ind w:left="960" w:hanging="360"/>
      </w:pPr>
    </w:lvl>
  </w:abstractNum>
  <w:abstractNum w:abstractNumId="7" w15:restartNumberingAfterBreak="0">
    <w:nsid w:val="BE923771"/>
    <w:multiLevelType w:val="singleLevel"/>
    <w:tmpl w:val="BE923771"/>
    <w:lvl w:ilvl="0">
      <w:start w:val="1"/>
      <w:numFmt w:val="decimal"/>
      <w:lvlText w:val="%1."/>
      <w:lvlJc w:val="left"/>
      <w:pPr>
        <w:ind w:left="960" w:hanging="360"/>
      </w:pPr>
    </w:lvl>
  </w:abstractNum>
  <w:abstractNum w:abstractNumId="8" w15:restartNumberingAfterBreak="0">
    <w:nsid w:val="BF205925"/>
    <w:multiLevelType w:val="singleLevel"/>
    <w:tmpl w:val="BF205925"/>
    <w:lvl w:ilvl="0">
      <w:start w:val="1"/>
      <w:numFmt w:val="decimal"/>
      <w:lvlText w:val="%1."/>
      <w:lvlJc w:val="left"/>
      <w:pPr>
        <w:ind w:left="960" w:hanging="360"/>
      </w:pPr>
    </w:lvl>
  </w:abstractNum>
  <w:abstractNum w:abstractNumId="9" w15:restartNumberingAfterBreak="0">
    <w:nsid w:val="C8879AEF"/>
    <w:multiLevelType w:val="singleLevel"/>
    <w:tmpl w:val="C8879AEF"/>
    <w:lvl w:ilvl="0">
      <w:start w:val="1"/>
      <w:numFmt w:val="decimal"/>
      <w:lvlText w:val="%1."/>
      <w:lvlJc w:val="left"/>
      <w:pPr>
        <w:ind w:left="960" w:hanging="360"/>
      </w:pPr>
    </w:lvl>
  </w:abstractNum>
  <w:abstractNum w:abstractNumId="10" w15:restartNumberingAfterBreak="0">
    <w:nsid w:val="CF092B84"/>
    <w:multiLevelType w:val="singleLevel"/>
    <w:tmpl w:val="CF092B84"/>
    <w:lvl w:ilvl="0">
      <w:start w:val="1"/>
      <w:numFmt w:val="bullet"/>
      <w:lvlText w:val=""/>
      <w:lvlJc w:val="left"/>
      <w:pPr>
        <w:ind w:left="927" w:hanging="360"/>
      </w:pPr>
      <w:rPr>
        <w:rFonts w:ascii="Symbol" w:hAnsi="Symbol" w:hint="default"/>
      </w:rPr>
    </w:lvl>
  </w:abstractNum>
  <w:abstractNum w:abstractNumId="11" w15:restartNumberingAfterBreak="0">
    <w:nsid w:val="D7F9FE59"/>
    <w:multiLevelType w:val="singleLevel"/>
    <w:tmpl w:val="D7F9FE59"/>
    <w:lvl w:ilvl="0">
      <w:start w:val="1"/>
      <w:numFmt w:val="decimal"/>
      <w:lvlText w:val="%1."/>
      <w:lvlJc w:val="left"/>
      <w:pPr>
        <w:ind w:left="960" w:hanging="360"/>
      </w:pPr>
    </w:lvl>
  </w:abstractNum>
  <w:abstractNum w:abstractNumId="12" w15:restartNumberingAfterBreak="0">
    <w:nsid w:val="DCBA6B53"/>
    <w:multiLevelType w:val="singleLevel"/>
    <w:tmpl w:val="DCBA6B53"/>
    <w:lvl w:ilvl="0">
      <w:start w:val="1"/>
      <w:numFmt w:val="decimal"/>
      <w:lvlText w:val="%1."/>
      <w:lvlJc w:val="left"/>
      <w:pPr>
        <w:ind w:left="960" w:hanging="360"/>
      </w:pPr>
    </w:lvl>
  </w:abstractNum>
  <w:abstractNum w:abstractNumId="13" w15:restartNumberingAfterBreak="0">
    <w:nsid w:val="F4B5D9F5"/>
    <w:multiLevelType w:val="singleLevel"/>
    <w:tmpl w:val="F4B5D9F5"/>
    <w:lvl w:ilvl="0">
      <w:start w:val="1"/>
      <w:numFmt w:val="decimal"/>
      <w:lvlText w:val="%1."/>
      <w:lvlJc w:val="left"/>
      <w:pPr>
        <w:ind w:left="960" w:hanging="360"/>
      </w:pPr>
    </w:lvl>
  </w:abstractNum>
  <w:abstractNum w:abstractNumId="14" w15:restartNumberingAfterBreak="0">
    <w:nsid w:val="F7735DC9"/>
    <w:multiLevelType w:val="singleLevel"/>
    <w:tmpl w:val="F7735DC9"/>
    <w:lvl w:ilvl="0">
      <w:start w:val="1"/>
      <w:numFmt w:val="bullet"/>
      <w:lvlText w:val=""/>
      <w:lvlJc w:val="left"/>
      <w:pPr>
        <w:ind w:left="927" w:hanging="360"/>
      </w:pPr>
      <w:rPr>
        <w:rFonts w:ascii="Symbol" w:hAnsi="Symbol" w:hint="default"/>
      </w:rPr>
    </w:lvl>
  </w:abstractNum>
  <w:abstractNum w:abstractNumId="15" w15:restartNumberingAfterBreak="0">
    <w:nsid w:val="0053208E"/>
    <w:multiLevelType w:val="singleLevel"/>
    <w:tmpl w:val="0053208E"/>
    <w:lvl w:ilvl="0">
      <w:start w:val="1"/>
      <w:numFmt w:val="bullet"/>
      <w:lvlText w:val=""/>
      <w:lvlJc w:val="left"/>
      <w:pPr>
        <w:ind w:left="1647" w:hanging="360"/>
      </w:pPr>
      <w:rPr>
        <w:rFonts w:ascii="Symbol" w:hAnsi="Symbol" w:hint="default"/>
      </w:rPr>
    </w:lvl>
  </w:abstractNum>
  <w:abstractNum w:abstractNumId="16" w15:restartNumberingAfterBreak="0">
    <w:nsid w:val="0248C179"/>
    <w:multiLevelType w:val="singleLevel"/>
    <w:tmpl w:val="0248C179"/>
    <w:lvl w:ilvl="0">
      <w:start w:val="1"/>
      <w:numFmt w:val="decimal"/>
      <w:lvlText w:val="%1."/>
      <w:lvlJc w:val="left"/>
      <w:pPr>
        <w:ind w:left="960" w:hanging="360"/>
      </w:pPr>
    </w:lvl>
  </w:abstractNum>
  <w:abstractNum w:abstractNumId="17" w15:restartNumberingAfterBreak="0">
    <w:nsid w:val="03D62ECE"/>
    <w:multiLevelType w:val="singleLevel"/>
    <w:tmpl w:val="03D62ECE"/>
    <w:lvl w:ilvl="0">
      <w:start w:val="1"/>
      <w:numFmt w:val="decimal"/>
      <w:lvlText w:val="%1."/>
      <w:lvlJc w:val="left"/>
      <w:pPr>
        <w:ind w:left="960" w:hanging="360"/>
      </w:pPr>
    </w:lvl>
  </w:abstractNum>
  <w:abstractNum w:abstractNumId="18" w15:restartNumberingAfterBreak="0">
    <w:nsid w:val="0E640482"/>
    <w:multiLevelType w:val="singleLevel"/>
    <w:tmpl w:val="0E640482"/>
    <w:lvl w:ilvl="0">
      <w:start w:val="1"/>
      <w:numFmt w:val="decimal"/>
      <w:lvlText w:val="%1."/>
      <w:lvlJc w:val="left"/>
      <w:pPr>
        <w:ind w:left="960" w:hanging="360"/>
      </w:pPr>
    </w:lvl>
  </w:abstractNum>
  <w:abstractNum w:abstractNumId="19" w15:restartNumberingAfterBreak="0">
    <w:nsid w:val="243FCF68"/>
    <w:multiLevelType w:val="singleLevel"/>
    <w:tmpl w:val="243FCF68"/>
    <w:lvl w:ilvl="0">
      <w:start w:val="1"/>
      <w:numFmt w:val="bullet"/>
      <w:lvlText w:val=""/>
      <w:lvlJc w:val="left"/>
      <w:pPr>
        <w:ind w:left="927" w:hanging="360"/>
      </w:pPr>
      <w:rPr>
        <w:rFonts w:ascii="Symbol" w:hAnsi="Symbol" w:hint="default"/>
      </w:rPr>
    </w:lvl>
  </w:abstractNum>
  <w:abstractNum w:abstractNumId="20" w15:restartNumberingAfterBreak="0">
    <w:nsid w:val="2470EC97"/>
    <w:multiLevelType w:val="singleLevel"/>
    <w:tmpl w:val="2470EC97"/>
    <w:lvl w:ilvl="0">
      <w:start w:val="1"/>
      <w:numFmt w:val="decimal"/>
      <w:lvlText w:val="%1."/>
      <w:lvlJc w:val="left"/>
      <w:pPr>
        <w:ind w:left="960" w:hanging="360"/>
      </w:pPr>
    </w:lvl>
  </w:abstractNum>
  <w:abstractNum w:abstractNumId="21" w15:restartNumberingAfterBreak="0">
    <w:nsid w:val="25B654F3"/>
    <w:multiLevelType w:val="singleLevel"/>
    <w:tmpl w:val="25B654F3"/>
    <w:lvl w:ilvl="0">
      <w:start w:val="1"/>
      <w:numFmt w:val="decimal"/>
      <w:lvlText w:val="%1."/>
      <w:lvlJc w:val="left"/>
      <w:pPr>
        <w:ind w:left="960" w:hanging="360"/>
      </w:pPr>
    </w:lvl>
  </w:abstractNum>
  <w:abstractNum w:abstractNumId="22" w15:restartNumberingAfterBreak="0">
    <w:nsid w:val="2A8F537B"/>
    <w:multiLevelType w:val="singleLevel"/>
    <w:tmpl w:val="2A8F537B"/>
    <w:lvl w:ilvl="0">
      <w:start w:val="1"/>
      <w:numFmt w:val="decimal"/>
      <w:lvlText w:val="%1."/>
      <w:lvlJc w:val="left"/>
      <w:pPr>
        <w:ind w:left="960" w:hanging="360"/>
      </w:pPr>
    </w:lvl>
  </w:abstractNum>
  <w:abstractNum w:abstractNumId="23" w15:restartNumberingAfterBreak="0">
    <w:nsid w:val="39A0D9AC"/>
    <w:multiLevelType w:val="singleLevel"/>
    <w:tmpl w:val="39A0D9AC"/>
    <w:lvl w:ilvl="0">
      <w:start w:val="1"/>
      <w:numFmt w:val="bullet"/>
      <w:lvlText w:val=""/>
      <w:lvlJc w:val="left"/>
      <w:pPr>
        <w:ind w:left="927" w:hanging="360"/>
      </w:pPr>
      <w:rPr>
        <w:rFonts w:ascii="Symbol" w:hAnsi="Symbol" w:hint="default"/>
      </w:rPr>
    </w:lvl>
  </w:abstractNum>
  <w:abstractNum w:abstractNumId="24" w15:restartNumberingAfterBreak="0">
    <w:nsid w:val="46A08BB8"/>
    <w:multiLevelType w:val="singleLevel"/>
    <w:tmpl w:val="46A08BB8"/>
    <w:lvl w:ilvl="0">
      <w:start w:val="1"/>
      <w:numFmt w:val="decimal"/>
      <w:lvlText w:val="%1."/>
      <w:lvlJc w:val="left"/>
      <w:pPr>
        <w:ind w:left="960" w:hanging="360"/>
      </w:pPr>
    </w:lvl>
  </w:abstractNum>
  <w:abstractNum w:abstractNumId="25" w15:restartNumberingAfterBreak="0">
    <w:nsid w:val="4C1BAE26"/>
    <w:multiLevelType w:val="singleLevel"/>
    <w:tmpl w:val="4C1BAE26"/>
    <w:lvl w:ilvl="0">
      <w:start w:val="1"/>
      <w:numFmt w:val="decimal"/>
      <w:lvlText w:val="%1."/>
      <w:lvlJc w:val="left"/>
      <w:pPr>
        <w:ind w:left="960" w:hanging="360"/>
      </w:pPr>
    </w:lvl>
  </w:abstractNum>
  <w:abstractNum w:abstractNumId="26" w15:restartNumberingAfterBreak="0">
    <w:nsid w:val="4D4DC07F"/>
    <w:multiLevelType w:val="singleLevel"/>
    <w:tmpl w:val="4D4DC07F"/>
    <w:lvl w:ilvl="0">
      <w:start w:val="1"/>
      <w:numFmt w:val="decimal"/>
      <w:lvlText w:val="%1."/>
      <w:lvlJc w:val="left"/>
      <w:pPr>
        <w:ind w:left="960" w:hanging="360"/>
      </w:pPr>
    </w:lvl>
  </w:abstractNum>
  <w:abstractNum w:abstractNumId="27" w15:restartNumberingAfterBreak="0">
    <w:nsid w:val="4D94DA66"/>
    <w:multiLevelType w:val="singleLevel"/>
    <w:tmpl w:val="4D94DA66"/>
    <w:lvl w:ilvl="0">
      <w:start w:val="1"/>
      <w:numFmt w:val="bullet"/>
      <w:lvlText w:val=""/>
      <w:lvlJc w:val="left"/>
      <w:pPr>
        <w:ind w:left="927" w:hanging="360"/>
      </w:pPr>
      <w:rPr>
        <w:rFonts w:ascii="Symbol" w:hAnsi="Symbol" w:hint="default"/>
      </w:rPr>
    </w:lvl>
  </w:abstractNum>
  <w:abstractNum w:abstractNumId="28" w15:restartNumberingAfterBreak="0">
    <w:nsid w:val="58765686"/>
    <w:multiLevelType w:val="singleLevel"/>
    <w:tmpl w:val="58765686"/>
    <w:lvl w:ilvl="0">
      <w:start w:val="1"/>
      <w:numFmt w:val="bullet"/>
      <w:lvlText w:val=""/>
      <w:lvlJc w:val="left"/>
      <w:pPr>
        <w:ind w:left="927" w:hanging="360"/>
      </w:pPr>
      <w:rPr>
        <w:rFonts w:ascii="Symbol" w:hAnsi="Symbol" w:hint="default"/>
      </w:rPr>
    </w:lvl>
  </w:abstractNum>
  <w:abstractNum w:abstractNumId="29" w15:restartNumberingAfterBreak="0">
    <w:nsid w:val="59ADCABA"/>
    <w:multiLevelType w:val="singleLevel"/>
    <w:tmpl w:val="59ADCABA"/>
    <w:lvl w:ilvl="0">
      <w:start w:val="1"/>
      <w:numFmt w:val="bullet"/>
      <w:lvlText w:val=""/>
      <w:lvlJc w:val="left"/>
      <w:pPr>
        <w:ind w:left="927" w:hanging="360"/>
      </w:pPr>
      <w:rPr>
        <w:rFonts w:ascii="Symbol" w:hAnsi="Symbol" w:hint="default"/>
      </w:rPr>
    </w:lvl>
  </w:abstractNum>
  <w:abstractNum w:abstractNumId="30" w15:restartNumberingAfterBreak="0">
    <w:nsid w:val="5A241D34"/>
    <w:multiLevelType w:val="singleLevel"/>
    <w:tmpl w:val="5A241D34"/>
    <w:lvl w:ilvl="0">
      <w:start w:val="1"/>
      <w:numFmt w:val="decimal"/>
      <w:lvlText w:val="%1."/>
      <w:lvlJc w:val="left"/>
      <w:pPr>
        <w:ind w:left="960" w:hanging="360"/>
      </w:pPr>
    </w:lvl>
  </w:abstractNum>
  <w:abstractNum w:abstractNumId="31" w15:restartNumberingAfterBreak="0">
    <w:nsid w:val="60382F6E"/>
    <w:multiLevelType w:val="singleLevel"/>
    <w:tmpl w:val="60382F6E"/>
    <w:lvl w:ilvl="0">
      <w:start w:val="1"/>
      <w:numFmt w:val="decimal"/>
      <w:lvlText w:val="%1."/>
      <w:lvlJc w:val="left"/>
      <w:pPr>
        <w:ind w:left="960" w:hanging="360"/>
      </w:pPr>
    </w:lvl>
  </w:abstractNum>
  <w:abstractNum w:abstractNumId="32" w15:restartNumberingAfterBreak="0">
    <w:nsid w:val="629F7852"/>
    <w:multiLevelType w:val="singleLevel"/>
    <w:tmpl w:val="629F7852"/>
    <w:lvl w:ilvl="0">
      <w:start w:val="1"/>
      <w:numFmt w:val="bullet"/>
      <w:lvlText w:val=""/>
      <w:lvlJc w:val="left"/>
      <w:pPr>
        <w:ind w:left="400" w:hanging="360"/>
      </w:pPr>
      <w:rPr>
        <w:rFonts w:ascii="Symbol" w:hAnsi="Symbol" w:hint="default"/>
      </w:rPr>
    </w:lvl>
  </w:abstractNum>
  <w:abstractNum w:abstractNumId="33" w15:restartNumberingAfterBreak="0">
    <w:nsid w:val="72183CF9"/>
    <w:multiLevelType w:val="singleLevel"/>
    <w:tmpl w:val="72183CF9"/>
    <w:lvl w:ilvl="0">
      <w:start w:val="1"/>
      <w:numFmt w:val="decimal"/>
      <w:lvlText w:val="%1."/>
      <w:lvlJc w:val="left"/>
      <w:pPr>
        <w:ind w:left="960" w:hanging="360"/>
      </w:pPr>
    </w:lvl>
  </w:abstractNum>
  <w:abstractNum w:abstractNumId="34" w15:restartNumberingAfterBreak="0">
    <w:nsid w:val="77ECEA79"/>
    <w:multiLevelType w:val="singleLevel"/>
    <w:tmpl w:val="77ECEA79"/>
    <w:lvl w:ilvl="0">
      <w:start w:val="1"/>
      <w:numFmt w:val="decimal"/>
      <w:lvlText w:val="%1."/>
      <w:lvlJc w:val="left"/>
      <w:pPr>
        <w:ind w:left="960" w:hanging="360"/>
      </w:pPr>
    </w:lvl>
  </w:abstractNum>
  <w:abstractNum w:abstractNumId="35" w15:restartNumberingAfterBreak="0">
    <w:nsid w:val="7C246926"/>
    <w:multiLevelType w:val="singleLevel"/>
    <w:tmpl w:val="7C246926"/>
    <w:lvl w:ilvl="0">
      <w:start w:val="1"/>
      <w:numFmt w:val="decimal"/>
      <w:lvlText w:val="%1."/>
      <w:lvlJc w:val="left"/>
      <w:pPr>
        <w:ind w:left="960" w:hanging="360"/>
      </w:pPr>
    </w:lvl>
  </w:abstractNum>
  <w:abstractNum w:abstractNumId="36" w15:restartNumberingAfterBreak="0">
    <w:nsid w:val="7DEC2089"/>
    <w:multiLevelType w:val="singleLevel"/>
    <w:tmpl w:val="7DEC2089"/>
    <w:lvl w:ilvl="0">
      <w:start w:val="1"/>
      <w:numFmt w:val="bullet"/>
      <w:lvlText w:val=""/>
      <w:lvlJc w:val="left"/>
      <w:pPr>
        <w:ind w:left="927" w:hanging="360"/>
      </w:pPr>
      <w:rPr>
        <w:rFonts w:ascii="Symbol" w:hAnsi="Symbol" w:hint="default"/>
      </w:rPr>
    </w:lvl>
  </w:abstractNum>
  <w:num w:numId="1">
    <w:abstractNumId w:val="15"/>
  </w:num>
  <w:num w:numId="2">
    <w:abstractNumId w:val="10"/>
  </w:num>
  <w:num w:numId="3">
    <w:abstractNumId w:val="29"/>
  </w:num>
  <w:num w:numId="4">
    <w:abstractNumId w:val="8"/>
  </w:num>
  <w:num w:numId="5">
    <w:abstractNumId w:val="6"/>
  </w:num>
  <w:num w:numId="6">
    <w:abstractNumId w:val="17"/>
  </w:num>
  <w:num w:numId="7">
    <w:abstractNumId w:val="21"/>
  </w:num>
  <w:num w:numId="8">
    <w:abstractNumId w:val="33"/>
  </w:num>
  <w:num w:numId="9">
    <w:abstractNumId w:val="16"/>
  </w:num>
  <w:num w:numId="10">
    <w:abstractNumId w:val="2"/>
  </w:num>
  <w:num w:numId="11">
    <w:abstractNumId w:val="22"/>
  </w:num>
  <w:num w:numId="12">
    <w:abstractNumId w:val="30"/>
  </w:num>
  <w:num w:numId="13">
    <w:abstractNumId w:val="9"/>
  </w:num>
  <w:num w:numId="14">
    <w:abstractNumId w:val="26"/>
  </w:num>
  <w:num w:numId="15">
    <w:abstractNumId w:val="13"/>
  </w:num>
  <w:num w:numId="16">
    <w:abstractNumId w:val="20"/>
  </w:num>
  <w:num w:numId="17">
    <w:abstractNumId w:val="12"/>
  </w:num>
  <w:num w:numId="18">
    <w:abstractNumId w:val="11"/>
  </w:num>
  <w:num w:numId="19">
    <w:abstractNumId w:val="4"/>
  </w:num>
  <w:num w:numId="20">
    <w:abstractNumId w:val="25"/>
  </w:num>
  <w:num w:numId="21">
    <w:abstractNumId w:val="31"/>
  </w:num>
  <w:num w:numId="22">
    <w:abstractNumId w:val="18"/>
  </w:num>
  <w:num w:numId="23">
    <w:abstractNumId w:val="24"/>
  </w:num>
  <w:num w:numId="24">
    <w:abstractNumId w:val="5"/>
  </w:num>
  <w:num w:numId="25">
    <w:abstractNumId w:val="35"/>
  </w:num>
  <w:num w:numId="26">
    <w:abstractNumId w:val="34"/>
  </w:num>
  <w:num w:numId="27">
    <w:abstractNumId w:val="7"/>
  </w:num>
  <w:num w:numId="28">
    <w:abstractNumId w:val="32"/>
  </w:num>
  <w:num w:numId="29">
    <w:abstractNumId w:val="3"/>
  </w:num>
  <w:num w:numId="30">
    <w:abstractNumId w:val="23"/>
  </w:num>
  <w:num w:numId="31">
    <w:abstractNumId w:val="1"/>
  </w:num>
  <w:num w:numId="32">
    <w:abstractNumId w:val="28"/>
  </w:num>
  <w:num w:numId="33">
    <w:abstractNumId w:val="36"/>
  </w:num>
  <w:num w:numId="34">
    <w:abstractNumId w:val="0"/>
  </w:num>
  <w:num w:numId="35">
    <w:abstractNumId w:val="19"/>
  </w:num>
  <w:num w:numId="36">
    <w:abstractNumId w:val="2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5D5C19"/>
    <w:rsid w:val="0004725A"/>
    <w:rsid w:val="00136528"/>
    <w:rsid w:val="005D5C19"/>
    <w:rsid w:val="541B7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3E296F-2EBC-435F-9136-8868C629C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themeColor="hyperlink"/>
      <w:u w:val="single"/>
    </w:rPr>
  </w:style>
  <w:style w:type="paragraph" w:styleId="a5">
    <w:name w:val="Normal Indent"/>
    <w:basedOn w:val="a"/>
    <w:uiPriority w:val="99"/>
    <w:unhideWhenUsed/>
    <w:qFormat/>
    <w:pPr>
      <w:ind w:left="720"/>
    </w:pPr>
  </w:style>
  <w:style w:type="paragraph" w:styleId="a6">
    <w:name w:val="caption"/>
    <w:basedOn w:val="a"/>
    <w:next w:val="a"/>
    <w:uiPriority w:val="35"/>
    <w:semiHidden/>
    <w:unhideWhenUsed/>
    <w:qFormat/>
    <w:pPr>
      <w:spacing w:line="240" w:lineRule="auto"/>
    </w:pPr>
    <w:rPr>
      <w:b/>
      <w:bCs/>
      <w:color w:val="4F81BD" w:themeColor="accent1"/>
      <w:sz w:val="18"/>
      <w:szCs w:val="18"/>
    </w:rPr>
  </w:style>
  <w:style w:type="paragraph" w:styleId="a7">
    <w:name w:val="header"/>
    <w:basedOn w:val="a"/>
    <w:link w:val="a8"/>
    <w:uiPriority w:val="99"/>
    <w:unhideWhenUsed/>
    <w:qFormat/>
    <w:pPr>
      <w:tabs>
        <w:tab w:val="center" w:pos="4680"/>
        <w:tab w:val="right" w:pos="9360"/>
      </w:tabs>
    </w:pPr>
  </w:style>
  <w:style w:type="paragraph" w:styleId="a9">
    <w:name w:val="Title"/>
    <w:basedOn w:val="a"/>
    <w:next w:val="a"/>
    <w:link w:val="aa"/>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Верхний колонтитул Знак"/>
    <w:basedOn w:val="a0"/>
    <w:link w:val="a7"/>
    <w:uiPriority w:val="99"/>
    <w:qFormat/>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Pr>
      <w:rFonts w:asciiTheme="majorHAnsi" w:eastAsiaTheme="majorEastAsia" w:hAnsiTheme="majorHAnsi" w:cstheme="majorBidi"/>
      <w:i/>
      <w:iCs/>
      <w:color w:val="4F81BD" w:themeColor="accent1"/>
      <w:spacing w:val="15"/>
      <w:sz w:val="24"/>
      <w:szCs w:val="24"/>
    </w:rPr>
  </w:style>
  <w:style w:type="character" w:customStyle="1" w:styleId="aa">
    <w:name w:val="Заголовок Знак"/>
    <w:basedOn w:val="a0"/>
    <w:link w:val="a9"/>
    <w:uiPriority w:val="10"/>
    <w:qFormat/>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5b0" TargetMode="External"/><Relationship Id="rId84" Type="http://schemas.openxmlformats.org/officeDocument/2006/relationships/hyperlink" Target="https://m.edsoo.ru/ff0a4252" TargetMode="External"/><Relationship Id="rId138" Type="http://schemas.openxmlformats.org/officeDocument/2006/relationships/hyperlink" Target="https://m.edsoo.ru/ff0ad19a" TargetMode="External"/><Relationship Id="rId159" Type="http://schemas.openxmlformats.org/officeDocument/2006/relationships/hyperlink" Target="https://m.edsoo.ru/ff0b07fa" TargetMode="External"/><Relationship Id="rId170" Type="http://schemas.openxmlformats.org/officeDocument/2006/relationships/hyperlink" Target="https://m.edsoo.ru/ff0b21fe" TargetMode="External"/><Relationship Id="rId191" Type="http://schemas.openxmlformats.org/officeDocument/2006/relationships/hyperlink" Target="https://m.edsoo.ru/ff0c1672" TargetMode="External"/><Relationship Id="rId205" Type="http://schemas.openxmlformats.org/officeDocument/2006/relationships/hyperlink" Target="https://m.edsoo.ru/ff0c2d6a" TargetMode="External"/><Relationship Id="rId226" Type="http://schemas.openxmlformats.org/officeDocument/2006/relationships/image" Target="media/image20.png"/><Relationship Id="rId107" Type="http://schemas.openxmlformats.org/officeDocument/2006/relationships/hyperlink" Target="https://m.edsoo.ru/ff0a86ae"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3fc" TargetMode="External"/><Relationship Id="rId128" Type="http://schemas.openxmlformats.org/officeDocument/2006/relationships/hyperlink" Target="https://m.edsoo.ru/ff0ac0ba" TargetMode="External"/><Relationship Id="rId149" Type="http://schemas.openxmlformats.org/officeDocument/2006/relationships/hyperlink" Target="https://m.edsoo.ru/ff0afa26" TargetMode="External"/><Relationship Id="rId5" Type="http://schemas.openxmlformats.org/officeDocument/2006/relationships/footnotes" Target="footnotes.xml"/><Relationship Id="rId95" Type="http://schemas.openxmlformats.org/officeDocument/2006/relationships/hyperlink" Target="https://m.edsoo.ru/ff0a6976" TargetMode="External"/><Relationship Id="rId160" Type="http://schemas.openxmlformats.org/officeDocument/2006/relationships/hyperlink" Target="https://m.edsoo.ru/ff0b096c" TargetMode="External"/><Relationship Id="rId181" Type="http://schemas.openxmlformats.org/officeDocument/2006/relationships/hyperlink" Target="https://m.edsoo.ru/ff0b3f2c" TargetMode="External"/><Relationship Id="rId216" Type="http://schemas.openxmlformats.org/officeDocument/2006/relationships/image" Target="media/image10.png"/><Relationship Id="rId237" Type="http://schemas.openxmlformats.org/officeDocument/2006/relationships/image" Target="media/image31.png"/><Relationship Id="rId22" Type="http://schemas.openxmlformats.org/officeDocument/2006/relationships/hyperlink" Target="https://m.edsoo.ru/7f416194" TargetMode="External"/><Relationship Id="rId43" Type="http://schemas.openxmlformats.org/officeDocument/2006/relationships/hyperlink" Target="https://m.edsoo.ru/ff09f72a" TargetMode="External"/><Relationship Id="rId64" Type="http://schemas.openxmlformats.org/officeDocument/2006/relationships/hyperlink" Target="https://m.edsoo.ru/ff0a2718" TargetMode="External"/><Relationship Id="rId118" Type="http://schemas.openxmlformats.org/officeDocument/2006/relationships/hyperlink" Target="https://m.edsoo.ru/ff0aa738" TargetMode="External"/><Relationship Id="rId139" Type="http://schemas.openxmlformats.org/officeDocument/2006/relationships/hyperlink" Target="https://m.edsoo.ru/ff0ad8d4" TargetMode="External"/><Relationship Id="rId85" Type="http://schemas.openxmlformats.org/officeDocument/2006/relationships/hyperlink" Target="https://m.edsoo.ru/ff0a4360" TargetMode="External"/><Relationship Id="rId150" Type="http://schemas.openxmlformats.org/officeDocument/2006/relationships/hyperlink" Target="https://m.edsoo.ru/ff0af8be" TargetMode="External"/><Relationship Id="rId171" Type="http://schemas.openxmlformats.org/officeDocument/2006/relationships/hyperlink" Target="https://m.edsoo.ru/ff0b23ca" TargetMode="External"/><Relationship Id="rId192" Type="http://schemas.openxmlformats.org/officeDocument/2006/relationships/hyperlink" Target="https://m.edsoo.ru/ff0c18ac" TargetMode="External"/><Relationship Id="rId206" Type="http://schemas.openxmlformats.org/officeDocument/2006/relationships/hyperlink" Target="https://m.edsoo.ru/ff0c2e82" TargetMode="External"/><Relationship Id="rId227" Type="http://schemas.openxmlformats.org/officeDocument/2006/relationships/image" Target="media/image21.png"/><Relationship Id="rId201" Type="http://schemas.openxmlformats.org/officeDocument/2006/relationships/hyperlink" Target="https://m.edsoo.ru/ff0c2572" TargetMode="External"/><Relationship Id="rId222" Type="http://schemas.openxmlformats.org/officeDocument/2006/relationships/image" Target="media/image16.png"/><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cc8" TargetMode="External"/><Relationship Id="rId103" Type="http://schemas.openxmlformats.org/officeDocument/2006/relationships/hyperlink" Target="https://m.edsoo.ru/ff0a786c" TargetMode="External"/><Relationship Id="rId108" Type="http://schemas.openxmlformats.org/officeDocument/2006/relationships/hyperlink" Target="https://m.edsoo.ru/ff0a87e4" TargetMode="External"/><Relationship Id="rId124" Type="http://schemas.openxmlformats.org/officeDocument/2006/relationships/hyperlink" Target="https://m.edsoo.ru/ff0ab124" TargetMode="External"/><Relationship Id="rId129" Type="http://schemas.openxmlformats.org/officeDocument/2006/relationships/hyperlink" Target="https://m.edsoo.ru/ff0abd2c" TargetMode="External"/><Relationship Id="rId54" Type="http://schemas.openxmlformats.org/officeDocument/2006/relationships/hyperlink" Target="https://m.edsoo.ru/ff0a1502" TargetMode="External"/><Relationship Id="rId70" Type="http://schemas.openxmlformats.org/officeDocument/2006/relationships/hyperlink" Target="https://m.edsoo.ru/ff0a2da8" TargetMode="External"/><Relationship Id="rId75" Type="http://schemas.openxmlformats.org/officeDocument/2006/relationships/hyperlink" Target="https://m.edsoo.ru/ff0a3514" TargetMode="External"/><Relationship Id="rId91" Type="http://schemas.openxmlformats.org/officeDocument/2006/relationships/hyperlink" Target="https://m.edsoo.ru/ff0a5a26" TargetMode="External"/><Relationship Id="rId96" Type="http://schemas.openxmlformats.org/officeDocument/2006/relationships/hyperlink" Target="https://m.edsoo.ru/ff0a7088" TargetMode="External"/><Relationship Id="rId140" Type="http://schemas.openxmlformats.org/officeDocument/2006/relationships/hyperlink" Target="https://m.edsoo.ru/ff0adb18" TargetMode="External"/><Relationship Id="rId145" Type="http://schemas.openxmlformats.org/officeDocument/2006/relationships/hyperlink" Target="https://m.edsoo.ru/ff0aeb6c" TargetMode="External"/><Relationship Id="rId161" Type="http://schemas.openxmlformats.org/officeDocument/2006/relationships/hyperlink" Target="https://m.edsoo.ru/ff0b0a84" TargetMode="External"/><Relationship Id="rId166" Type="http://schemas.openxmlformats.org/officeDocument/2006/relationships/hyperlink" Target="https://m.edsoo.ru/ff0b20f0" TargetMode="External"/><Relationship Id="rId182" Type="http://schemas.openxmlformats.org/officeDocument/2006/relationships/hyperlink" Target="https://m.edsoo.ru/ff0b444a" TargetMode="External"/><Relationship Id="rId187" Type="http://schemas.openxmlformats.org/officeDocument/2006/relationships/hyperlink" Target="https://m.edsoo.ru/ff0c0e2a" TargetMode="External"/><Relationship Id="rId217"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6.png"/><Relationship Id="rId233" Type="http://schemas.openxmlformats.org/officeDocument/2006/relationships/image" Target="media/image27.png"/><Relationship Id="rId238" Type="http://schemas.openxmlformats.org/officeDocument/2006/relationships/image" Target="media/image32.png"/><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49" Type="http://schemas.openxmlformats.org/officeDocument/2006/relationships/hyperlink" Target="https://m.edsoo.ru/ff0a0ae4" TargetMode="External"/><Relationship Id="rId114" Type="http://schemas.openxmlformats.org/officeDocument/2006/relationships/hyperlink" Target="https://m.edsoo.ru/ff0a9838" TargetMode="External"/><Relationship Id="rId119" Type="http://schemas.openxmlformats.org/officeDocument/2006/relationships/hyperlink" Target="https://m.edsoo.ru/ff0aa44a" TargetMode="External"/><Relationship Id="rId44" Type="http://schemas.openxmlformats.org/officeDocument/2006/relationships/hyperlink" Target="https://m.edsoo.ru/ff09fe0a" TargetMode="External"/><Relationship Id="rId60" Type="http://schemas.openxmlformats.org/officeDocument/2006/relationships/hyperlink" Target="https://m.edsoo.ru/ff0a1de0" TargetMode="External"/><Relationship Id="rId65" Type="http://schemas.openxmlformats.org/officeDocument/2006/relationships/hyperlink" Target="https://m.edsoo.ru/ff0a2826" TargetMode="External"/><Relationship Id="rId81" Type="http://schemas.openxmlformats.org/officeDocument/2006/relationships/hyperlink" Target="https://m.edsoo.ru/ff0a478e" TargetMode="External"/><Relationship Id="rId86" Type="http://schemas.openxmlformats.org/officeDocument/2006/relationships/hyperlink" Target="https://m.edsoo.ru/ff0a4ee6" TargetMode="External"/><Relationship Id="rId130" Type="http://schemas.openxmlformats.org/officeDocument/2006/relationships/hyperlink" Target="https://m.edsoo.ru/ff0abea8" TargetMode="External"/><Relationship Id="rId135" Type="http://schemas.openxmlformats.org/officeDocument/2006/relationships/hyperlink" Target="https://m.edsoo.ru/ff0acb14" TargetMode="External"/><Relationship Id="rId151" Type="http://schemas.openxmlformats.org/officeDocument/2006/relationships/hyperlink" Target="https://m.edsoo.ru/ff0afb8e" TargetMode="External"/><Relationship Id="rId156" Type="http://schemas.openxmlformats.org/officeDocument/2006/relationships/hyperlink" Target="https://m.edsoo.ru/ff0b02b4" TargetMode="External"/><Relationship Id="rId177" Type="http://schemas.openxmlformats.org/officeDocument/2006/relationships/hyperlink" Target="https://m.edsoo.ru/ff0b3658" TargetMode="External"/><Relationship Id="rId198" Type="http://schemas.openxmlformats.org/officeDocument/2006/relationships/hyperlink" Target="https://m.edsoo.ru/ff0c1e88" TargetMode="External"/><Relationship Id="rId172" Type="http://schemas.openxmlformats.org/officeDocument/2006/relationships/hyperlink" Target="https://m.edsoo.ru/ff0b25f0" TargetMode="External"/><Relationship Id="rId193" Type="http://schemas.openxmlformats.org/officeDocument/2006/relationships/hyperlink" Target="https://m.edsoo.ru/ff0c1a14" TargetMode="External"/><Relationship Id="rId202" Type="http://schemas.openxmlformats.org/officeDocument/2006/relationships/hyperlink" Target="https://m.edsoo.ru/ff0c2a22" TargetMode="External"/><Relationship Id="rId207" Type="http://schemas.openxmlformats.org/officeDocument/2006/relationships/hyperlink" Target="https://m.edsoo.ru/ff0c3044" TargetMode="External"/><Relationship Id="rId223" Type="http://schemas.openxmlformats.org/officeDocument/2006/relationships/image" Target="media/image17.png"/><Relationship Id="rId228" Type="http://schemas.openxmlformats.org/officeDocument/2006/relationships/image" Target="media/image22.png"/><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a0a" TargetMode="External"/><Relationship Id="rId34" Type="http://schemas.openxmlformats.org/officeDocument/2006/relationships/hyperlink" Target="https://m.edsoo.ru/7f41a4a6" TargetMode="External"/><Relationship Id="rId50" Type="http://schemas.openxmlformats.org/officeDocument/2006/relationships/hyperlink" Target="https://m.edsoo.ru/ff0a0c10" TargetMode="External"/><Relationship Id="rId55" Type="http://schemas.openxmlformats.org/officeDocument/2006/relationships/hyperlink" Target="https://m.edsoo.ru/ff0a18cc" TargetMode="External"/><Relationship Id="rId76" Type="http://schemas.openxmlformats.org/officeDocument/2006/relationships/hyperlink" Target="https://m.edsoo.ru/ff0a3a96" TargetMode="External"/><Relationship Id="rId97" Type="http://schemas.openxmlformats.org/officeDocument/2006/relationships/hyperlink" Target="https://m.edsoo.ru/ff0a6a98" TargetMode="External"/><Relationship Id="rId104" Type="http://schemas.openxmlformats.org/officeDocument/2006/relationships/hyperlink" Target="https://m.edsoo.ru/ff0a7628" TargetMode="External"/><Relationship Id="rId120" Type="http://schemas.openxmlformats.org/officeDocument/2006/relationships/hyperlink" Target="https://m.edsoo.ru/ff0aa04e" TargetMode="External"/><Relationship Id="rId125" Type="http://schemas.openxmlformats.org/officeDocument/2006/relationships/hyperlink" Target="https://m.edsoo.ru/ff0ab3e0" TargetMode="External"/><Relationship Id="rId141" Type="http://schemas.openxmlformats.org/officeDocument/2006/relationships/hyperlink" Target="https://m.edsoo.ru/ff0ae176" TargetMode="External"/><Relationship Id="rId146" Type="http://schemas.openxmlformats.org/officeDocument/2006/relationships/hyperlink" Target="https://m.edsoo.ru/ff0aeca2" TargetMode="External"/><Relationship Id="rId167" Type="http://schemas.openxmlformats.org/officeDocument/2006/relationships/hyperlink" Target="https://m.edsoo.ru/ff0b197a" TargetMode="External"/><Relationship Id="rId188" Type="http://schemas.openxmlformats.org/officeDocument/2006/relationships/hyperlink" Target="https://m.edsoo.ru/ff0c12a8" TargetMode="External"/><Relationship Id="rId7" Type="http://schemas.openxmlformats.org/officeDocument/2006/relationships/image" Target="media/image1.png"/><Relationship Id="rId71" Type="http://schemas.openxmlformats.org/officeDocument/2006/relationships/hyperlink" Target="https://m.edsoo.ru/ff0a2fc4" TargetMode="External"/><Relationship Id="rId92" Type="http://schemas.openxmlformats.org/officeDocument/2006/relationships/hyperlink" Target="https://m.edsoo.ru/ff0a5c60" TargetMode="External"/><Relationship Id="rId162" Type="http://schemas.openxmlformats.org/officeDocument/2006/relationships/hyperlink" Target="https://m.edsoo.ru/ff0b0db8" TargetMode="External"/><Relationship Id="rId183" Type="http://schemas.openxmlformats.org/officeDocument/2006/relationships/hyperlink" Target="https://m.edsoo.ru/ff0b4206" TargetMode="External"/><Relationship Id="rId213" Type="http://schemas.openxmlformats.org/officeDocument/2006/relationships/image" Target="media/image7.png"/><Relationship Id="rId218" Type="http://schemas.openxmlformats.org/officeDocument/2006/relationships/image" Target="media/image12.png"/><Relationship Id="rId234" Type="http://schemas.openxmlformats.org/officeDocument/2006/relationships/image" Target="media/image28.png"/><Relationship Id="rId239" Type="http://schemas.openxmlformats.org/officeDocument/2006/relationships/image" Target="media/image33.png"/><Relationship Id="rId2" Type="http://schemas.openxmlformats.org/officeDocument/2006/relationships/styles" Target="styles.xml"/><Relationship Id="rId29" Type="http://schemas.openxmlformats.org/officeDocument/2006/relationships/hyperlink" Target="https://m.edsoo.ru/7f4181ce"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13e" TargetMode="External"/><Relationship Id="rId66" Type="http://schemas.openxmlformats.org/officeDocument/2006/relationships/hyperlink" Target="https://m.edsoo.ru/ff0a2970" TargetMode="External"/><Relationship Id="rId87" Type="http://schemas.openxmlformats.org/officeDocument/2006/relationships/hyperlink" Target="https://m.edsoo.ru/ff0a5256" TargetMode="External"/><Relationship Id="rId110" Type="http://schemas.openxmlformats.org/officeDocument/2006/relationships/hyperlink" Target="https://m.edsoo.ru/ff0a8ef6" TargetMode="External"/><Relationship Id="rId115" Type="http://schemas.openxmlformats.org/officeDocument/2006/relationships/hyperlink" Target="https://m.edsoo.ru/ff0a8bd6" TargetMode="External"/><Relationship Id="rId131" Type="http://schemas.openxmlformats.org/officeDocument/2006/relationships/hyperlink" Target="https://m.edsoo.ru/ff0acdc6" TargetMode="External"/><Relationship Id="rId136" Type="http://schemas.openxmlformats.org/officeDocument/2006/relationships/hyperlink" Target="https://m.edsoo.ru/ff0acc5e" TargetMode="External"/><Relationship Id="rId157" Type="http://schemas.openxmlformats.org/officeDocument/2006/relationships/hyperlink" Target="https://m.edsoo.ru/ff0b0408" TargetMode="External"/><Relationship Id="rId178" Type="http://schemas.openxmlformats.org/officeDocument/2006/relationships/hyperlink" Target="https://m.edsoo.ru/ff0b38c4" TargetMode="External"/><Relationship Id="rId61" Type="http://schemas.openxmlformats.org/officeDocument/2006/relationships/hyperlink" Target="https://m.edsoo.ru/ff0a20a6" TargetMode="External"/><Relationship Id="rId82" Type="http://schemas.openxmlformats.org/officeDocument/2006/relationships/hyperlink" Target="https://m.edsoo.ru/ff0a48a6" TargetMode="External"/><Relationship Id="rId152" Type="http://schemas.openxmlformats.org/officeDocument/2006/relationships/hyperlink" Target="https://m.edsoo.ru/ff0af044" TargetMode="External"/><Relationship Id="rId173" Type="http://schemas.openxmlformats.org/officeDocument/2006/relationships/hyperlink" Target="https://m.edsoo.ru/ff0b2abe" TargetMode="External"/><Relationship Id="rId194" Type="http://schemas.openxmlformats.org/officeDocument/2006/relationships/hyperlink" Target="https://m.edsoo.ru/ff0c1b4a" TargetMode="External"/><Relationship Id="rId199" Type="http://schemas.openxmlformats.org/officeDocument/2006/relationships/hyperlink" Target="https://m.edsoo.ru/ff0c223e" TargetMode="External"/><Relationship Id="rId203" Type="http://schemas.openxmlformats.org/officeDocument/2006/relationships/hyperlink" Target="https://m.edsoo.ru/ff0c2b30" TargetMode="External"/><Relationship Id="rId208" Type="http://schemas.openxmlformats.org/officeDocument/2006/relationships/image" Target="media/image2.png"/><Relationship Id="rId229" Type="http://schemas.openxmlformats.org/officeDocument/2006/relationships/image" Target="media/image23.png"/><Relationship Id="rId19" Type="http://schemas.openxmlformats.org/officeDocument/2006/relationships/hyperlink" Target="https://m.edsoo.ru/7f416194" TargetMode="External"/><Relationship Id="rId224" Type="http://schemas.openxmlformats.org/officeDocument/2006/relationships/image" Target="media/image18.png"/><Relationship Id="rId240" Type="http://schemas.openxmlformats.org/officeDocument/2006/relationships/fontTable" Target="fontTable.xm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778" TargetMode="External"/><Relationship Id="rId77" Type="http://schemas.openxmlformats.org/officeDocument/2006/relationships/hyperlink" Target="https://m.edsoo.ru/ff0a3654" TargetMode="External"/><Relationship Id="rId100" Type="http://schemas.openxmlformats.org/officeDocument/2006/relationships/hyperlink" Target="https://m.edsoo.ru/ff0a71d2" TargetMode="External"/><Relationship Id="rId105" Type="http://schemas.openxmlformats.org/officeDocument/2006/relationships/hyperlink" Target="https://m.edsoo.ru/ff0a7c7c" TargetMode="External"/><Relationship Id="rId126" Type="http://schemas.openxmlformats.org/officeDocument/2006/relationships/hyperlink" Target="https://m.edsoo.ru/ff0ab660" TargetMode="External"/><Relationship Id="rId147" Type="http://schemas.openxmlformats.org/officeDocument/2006/relationships/hyperlink" Target="https://m.edsoo.ru/ff0aee28" TargetMode="External"/><Relationship Id="rId168" Type="http://schemas.openxmlformats.org/officeDocument/2006/relationships/hyperlink" Target="https://m.edsoo.ru/ff0b1aec" TargetMode="External"/><Relationship Id="rId8" Type="http://schemas.openxmlformats.org/officeDocument/2006/relationships/hyperlink" Target="https://m.edsoo.ru/7f416194" TargetMode="External"/><Relationship Id="rId51" Type="http://schemas.openxmlformats.org/officeDocument/2006/relationships/hyperlink" Target="https://m.edsoo.ru/ff0a0fee" TargetMode="External"/><Relationship Id="rId72" Type="http://schemas.openxmlformats.org/officeDocument/2006/relationships/hyperlink" Target="https://m.edsoo.ru/ff0a2fc4" TargetMode="External"/><Relationship Id="rId93" Type="http://schemas.openxmlformats.org/officeDocument/2006/relationships/hyperlink" Target="https://m.edsoo.ru/ff0a6412" TargetMode="External"/><Relationship Id="rId98" Type="http://schemas.openxmlformats.org/officeDocument/2006/relationships/hyperlink" Target="https://m.edsoo.ru/ff0a6bb0" TargetMode="External"/><Relationship Id="rId121" Type="http://schemas.openxmlformats.org/officeDocument/2006/relationships/hyperlink" Target="https://m.edsoo.ru/ff0aaa58" TargetMode="External"/><Relationship Id="rId142" Type="http://schemas.openxmlformats.org/officeDocument/2006/relationships/hyperlink" Target="https://m.edsoo.ru/ff0ae612" TargetMode="External"/><Relationship Id="rId163" Type="http://schemas.openxmlformats.org/officeDocument/2006/relationships/hyperlink" Target="https://m.edsoo.ru/ff0b0c32" TargetMode="External"/><Relationship Id="rId184" Type="http://schemas.openxmlformats.org/officeDocument/2006/relationships/hyperlink" Target="https://m.edsoo.ru/ff0c0a7e" TargetMode="External"/><Relationship Id="rId189" Type="http://schemas.openxmlformats.org/officeDocument/2006/relationships/hyperlink" Target="https://m.edsoo.ru/ff0c144c" TargetMode="External"/><Relationship Id="rId219" Type="http://schemas.openxmlformats.org/officeDocument/2006/relationships/image" Target="media/image13.png"/><Relationship Id="rId3" Type="http://schemas.openxmlformats.org/officeDocument/2006/relationships/settings" Target="settings.xml"/><Relationship Id="rId214" Type="http://schemas.openxmlformats.org/officeDocument/2006/relationships/image" Target="media/image8.png"/><Relationship Id="rId230" Type="http://schemas.openxmlformats.org/officeDocument/2006/relationships/image" Target="media/image24.png"/><Relationship Id="rId235" Type="http://schemas.openxmlformats.org/officeDocument/2006/relationships/image" Target="media/image29.png"/><Relationship Id="rId25" Type="http://schemas.openxmlformats.org/officeDocument/2006/relationships/hyperlink" Target="https://m.edsoo.ru/7f4181ce" TargetMode="External"/><Relationship Id="rId46" Type="http://schemas.openxmlformats.org/officeDocument/2006/relationships/hyperlink" Target="https://m.edsoo.ru/ff0a0378" TargetMode="External"/><Relationship Id="rId67" Type="http://schemas.openxmlformats.org/officeDocument/2006/relationships/hyperlink" Target="https://m.edsoo.ru/ff0a3136" TargetMode="External"/><Relationship Id="rId116" Type="http://schemas.openxmlformats.org/officeDocument/2006/relationships/hyperlink" Target="https://m.edsoo.ru/ff0a9e14" TargetMode="External"/><Relationship Id="rId137" Type="http://schemas.openxmlformats.org/officeDocument/2006/relationships/hyperlink" Target="https://m.edsoo.ru/ff0ad474" TargetMode="External"/><Relationship Id="rId158" Type="http://schemas.openxmlformats.org/officeDocument/2006/relationships/hyperlink" Target="https://m.edsoo.ru/ff0b06ec"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376" TargetMode="External"/><Relationship Id="rId83" Type="http://schemas.openxmlformats.org/officeDocument/2006/relationships/hyperlink" Target="https://m.edsoo.ru/ff0a4c48" TargetMode="External"/><Relationship Id="rId88" Type="http://schemas.openxmlformats.org/officeDocument/2006/relationships/hyperlink" Target="https://m.edsoo.ru/ff0a540e" TargetMode="External"/><Relationship Id="rId111" Type="http://schemas.openxmlformats.org/officeDocument/2006/relationships/hyperlink" Target="https://m.edsoo.ru/ff0a90cc" TargetMode="External"/><Relationship Id="rId132" Type="http://schemas.openxmlformats.org/officeDocument/2006/relationships/hyperlink" Target="https://m.edsoo.ru/ff0ac1d2" TargetMode="External"/><Relationship Id="rId153" Type="http://schemas.openxmlformats.org/officeDocument/2006/relationships/hyperlink" Target="https://m.edsoo.ru/ff0af5f8" TargetMode="External"/><Relationship Id="rId174" Type="http://schemas.openxmlformats.org/officeDocument/2006/relationships/hyperlink" Target="https://m.edsoo.ru/ff0b2fe6" TargetMode="External"/><Relationship Id="rId179" Type="http://schemas.openxmlformats.org/officeDocument/2006/relationships/hyperlink" Target="https://m.edsoo.ru/ff0b3aea" TargetMode="External"/><Relationship Id="rId195" Type="http://schemas.openxmlformats.org/officeDocument/2006/relationships/hyperlink" Target="https://m.edsoo.ru/ff0c2126" TargetMode="External"/><Relationship Id="rId209" Type="http://schemas.openxmlformats.org/officeDocument/2006/relationships/image" Target="media/image3.png"/><Relationship Id="rId190" Type="http://schemas.openxmlformats.org/officeDocument/2006/relationships/hyperlink" Target="https://m.edsoo.ru/ff0c1550" TargetMode="External"/><Relationship Id="rId204" Type="http://schemas.openxmlformats.org/officeDocument/2006/relationships/hyperlink" Target="https://m.edsoo.ru/ff0c2c52" TargetMode="External"/><Relationship Id="rId220" Type="http://schemas.openxmlformats.org/officeDocument/2006/relationships/image" Target="media/image14.png"/><Relationship Id="rId225" Type="http://schemas.openxmlformats.org/officeDocument/2006/relationships/image" Target="media/image19.png"/><Relationship Id="rId241" Type="http://schemas.openxmlformats.org/officeDocument/2006/relationships/theme" Target="theme/theme1.xm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a70" TargetMode="External"/><Relationship Id="rId106" Type="http://schemas.openxmlformats.org/officeDocument/2006/relationships/hyperlink" Target="https://m.edsoo.ru/ff0a83f2"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23c" TargetMode="External"/><Relationship Id="rId73" Type="http://schemas.openxmlformats.org/officeDocument/2006/relationships/hyperlink" Target="https://m.edsoo.ru/ff0a3276" TargetMode="External"/><Relationship Id="rId78" Type="http://schemas.openxmlformats.org/officeDocument/2006/relationships/hyperlink" Target="https://m.edsoo.ru/ff0a3f82" TargetMode="External"/><Relationship Id="rId94" Type="http://schemas.openxmlformats.org/officeDocument/2006/relationships/hyperlink" Target="https://m.edsoo.ru/ff0a65c0" TargetMode="External"/><Relationship Id="rId99" Type="http://schemas.openxmlformats.org/officeDocument/2006/relationships/hyperlink" Target="https://m.edsoo.ru/ff0a7b5a" TargetMode="External"/><Relationship Id="rId101" Type="http://schemas.openxmlformats.org/officeDocument/2006/relationships/hyperlink" Target="https://m.edsoo.ru/ff0a72fe" TargetMode="External"/><Relationship Id="rId122" Type="http://schemas.openxmlformats.org/officeDocument/2006/relationships/hyperlink" Target="https://m.edsoo.ru/ff0aad1e" TargetMode="External"/><Relationship Id="rId143" Type="http://schemas.openxmlformats.org/officeDocument/2006/relationships/hyperlink" Target="https://m.edsoo.ru/ff0ae72a" TargetMode="External"/><Relationship Id="rId148" Type="http://schemas.openxmlformats.org/officeDocument/2006/relationships/hyperlink" Target="https://m.edsoo.ru/ff0af738" TargetMode="External"/><Relationship Id="rId164" Type="http://schemas.openxmlformats.org/officeDocument/2006/relationships/hyperlink" Target="https://m.edsoo.ru/ff0b12fe" TargetMode="External"/><Relationship Id="rId169" Type="http://schemas.openxmlformats.org/officeDocument/2006/relationships/hyperlink" Target="https://m.edsoo.ru/ff0b197a" TargetMode="External"/><Relationship Id="rId185" Type="http://schemas.openxmlformats.org/officeDocument/2006/relationships/hyperlink" Target="https://m.edsoo.ru/ff0b4684"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c5c" TargetMode="External"/><Relationship Id="rId210" Type="http://schemas.openxmlformats.org/officeDocument/2006/relationships/image" Target="media/image4.png"/><Relationship Id="rId215" Type="http://schemas.openxmlformats.org/officeDocument/2006/relationships/image" Target="media/image9.png"/><Relationship Id="rId236" Type="http://schemas.openxmlformats.org/officeDocument/2006/relationships/image" Target="media/image30.png"/><Relationship Id="rId26" Type="http://schemas.openxmlformats.org/officeDocument/2006/relationships/hyperlink" Target="https://m.edsoo.ru/7f4181ce" TargetMode="External"/><Relationship Id="rId231" Type="http://schemas.openxmlformats.org/officeDocument/2006/relationships/image" Target="media/image25.png"/><Relationship Id="rId47" Type="http://schemas.openxmlformats.org/officeDocument/2006/relationships/hyperlink" Target="https://m.edsoo.ru/ff0a05c6" TargetMode="External"/><Relationship Id="rId68" Type="http://schemas.openxmlformats.org/officeDocument/2006/relationships/hyperlink" Target="https://m.edsoo.ru/ff0a2b5a" TargetMode="External"/><Relationship Id="rId89" Type="http://schemas.openxmlformats.org/officeDocument/2006/relationships/hyperlink" Target="https://m.edsoo.ru/ff0a5800" TargetMode="External"/><Relationship Id="rId112" Type="http://schemas.openxmlformats.org/officeDocument/2006/relationships/hyperlink" Target="https://m.edsoo.ru/ff0a95a4" TargetMode="External"/><Relationship Id="rId133" Type="http://schemas.openxmlformats.org/officeDocument/2006/relationships/hyperlink" Target="https://m.edsoo.ru/ff0ac74a" TargetMode="External"/><Relationship Id="rId154" Type="http://schemas.openxmlformats.org/officeDocument/2006/relationships/hyperlink" Target="https://m.edsoo.ru/ff0af33c" TargetMode="External"/><Relationship Id="rId175" Type="http://schemas.openxmlformats.org/officeDocument/2006/relationships/hyperlink" Target="https://m.edsoo.ru/ff0b2c6c" TargetMode="External"/><Relationship Id="rId196" Type="http://schemas.openxmlformats.org/officeDocument/2006/relationships/hyperlink" Target="https://m.edsoo.ru/ff0c1c58" TargetMode="External"/><Relationship Id="rId200" Type="http://schemas.openxmlformats.org/officeDocument/2006/relationships/hyperlink" Target="https://m.edsoo.ru/ff0c245a" TargetMode="External"/><Relationship Id="rId16" Type="http://schemas.openxmlformats.org/officeDocument/2006/relationships/hyperlink" Target="https://m.edsoo.ru/7f416194" TargetMode="External"/><Relationship Id="rId221" Type="http://schemas.openxmlformats.org/officeDocument/2006/relationships/image" Target="media/image15.png"/><Relationship Id="rId37" Type="http://schemas.openxmlformats.org/officeDocument/2006/relationships/hyperlink" Target="https://m.edsoo.ru/7f41a4a6" TargetMode="External"/><Relationship Id="rId58" Type="http://schemas.openxmlformats.org/officeDocument/2006/relationships/hyperlink" Target="https://m.edsoo.ru/ff0a1b9c" TargetMode="External"/><Relationship Id="rId79" Type="http://schemas.openxmlformats.org/officeDocument/2006/relationships/hyperlink" Target="https://m.edsoo.ru/ff0a3f82" TargetMode="External"/><Relationship Id="rId102" Type="http://schemas.openxmlformats.org/officeDocument/2006/relationships/hyperlink" Target="https://m.edsoo.ru/ff0a740c" TargetMode="External"/><Relationship Id="rId123" Type="http://schemas.openxmlformats.org/officeDocument/2006/relationships/hyperlink" Target="https://m.edsoo.ru/ff0aaf8a" TargetMode="External"/><Relationship Id="rId144" Type="http://schemas.openxmlformats.org/officeDocument/2006/relationships/hyperlink" Target="https://m.edsoo.ru/ff0ae982" TargetMode="External"/><Relationship Id="rId90" Type="http://schemas.openxmlformats.org/officeDocument/2006/relationships/hyperlink" Target="https://m.edsoo.ru/ff0a5530" TargetMode="External"/><Relationship Id="rId165" Type="http://schemas.openxmlformats.org/officeDocument/2006/relationships/hyperlink" Target="https://m.edsoo.ru/ff0b1858" TargetMode="External"/><Relationship Id="rId186" Type="http://schemas.openxmlformats.org/officeDocument/2006/relationships/hyperlink" Target="https://m.edsoo.ru/ff0c0f4c" TargetMode="External"/><Relationship Id="rId211" Type="http://schemas.openxmlformats.org/officeDocument/2006/relationships/image" Target="media/image5.png"/><Relationship Id="rId232" Type="http://schemas.openxmlformats.org/officeDocument/2006/relationships/image" Target="media/image26.png"/><Relationship Id="rId27" Type="http://schemas.openxmlformats.org/officeDocument/2006/relationships/hyperlink" Target="https://m.edsoo.ru/7f4181ce" TargetMode="External"/><Relationship Id="rId48" Type="http://schemas.openxmlformats.org/officeDocument/2006/relationships/hyperlink" Target="https://m.edsoo.ru/ff0a079c" TargetMode="External"/><Relationship Id="rId69" Type="http://schemas.openxmlformats.org/officeDocument/2006/relationships/hyperlink" Target="https://m.edsoo.ru/ff0a2b5a" TargetMode="External"/><Relationship Id="rId113" Type="http://schemas.openxmlformats.org/officeDocument/2006/relationships/hyperlink" Target="https://m.edsoo.ru/ff0a96b2" TargetMode="External"/><Relationship Id="rId134" Type="http://schemas.openxmlformats.org/officeDocument/2006/relationships/hyperlink" Target="https://m.edsoo.ru/ff0ac86c" TargetMode="External"/><Relationship Id="rId80" Type="http://schemas.openxmlformats.org/officeDocument/2006/relationships/hyperlink" Target="https://m.edsoo.ru/ff0a4ffe" TargetMode="External"/><Relationship Id="rId155" Type="http://schemas.openxmlformats.org/officeDocument/2006/relationships/hyperlink" Target="https://m.edsoo.ru/ff0afe36" TargetMode="External"/><Relationship Id="rId176" Type="http://schemas.openxmlformats.org/officeDocument/2006/relationships/hyperlink" Target="https://m.edsoo.ru/ff0b31d0" TargetMode="External"/><Relationship Id="rId197" Type="http://schemas.openxmlformats.org/officeDocument/2006/relationships/hyperlink" Target="https://m.edsoo.ru/ff0c1d7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22168</Words>
  <Characters>126362</Characters>
  <Application>Microsoft Office Word</Application>
  <DocSecurity>0</DocSecurity>
  <Lines>1053</Lines>
  <Paragraphs>296</Paragraphs>
  <ScaleCrop>false</ScaleCrop>
  <Company>HP Inc.</Company>
  <LinksUpToDate>false</LinksUpToDate>
  <CharactersWithSpaces>148234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Tamara Zinoveva</cp:lastModifiedBy>
  <cp:revision>3</cp:revision>
  <dcterms:created xsi:type="dcterms:W3CDTF">2025-09-02T05:43:00Z</dcterms:created>
  <dcterms:modified xsi:type="dcterms:W3CDTF">2025-09-04T05:32:00Z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F2D5CFF0CCE24CC1955E6D3DABF65BA8_12</vt:lpwstr>
  </property>
</Properties>
</file>