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1D" w:rsidRPr="00A735D2" w:rsidRDefault="00A735D2">
      <w:pPr>
        <w:rPr>
          <w:lang w:val="ru-RU"/>
        </w:rPr>
        <w:sectPr w:rsidR="00B96D1D" w:rsidRPr="00A735D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1767365"/>
      <w:bookmarkStart w:id="1" w:name="_GoBack"/>
      <w:r w:rsidRPr="00A735D2">
        <w:rPr>
          <w:lang w:val="ru-RU"/>
        </w:rPr>
        <w:drawing>
          <wp:inline distT="0" distB="0" distL="0" distR="0" wp14:anchorId="544009AD" wp14:editId="43A25074">
            <wp:extent cx="6243680" cy="875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326" cy="87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bookmarkEnd w:id="0"/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</w:t>
      </w:r>
      <w:r w:rsidRPr="00A735D2">
        <w:rPr>
          <w:rFonts w:ascii="Times New Roman" w:hAnsi="Times New Roman"/>
          <w:color w:val="000000"/>
          <w:sz w:val="28"/>
          <w:lang w:val="ru-RU"/>
        </w:rPr>
        <w:t>социализации обучающихся, представленной в федеральной рабочей программе воспитания.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A735D2">
        <w:rPr>
          <w:rFonts w:ascii="Times New Roman" w:hAnsi="Times New Roman"/>
          <w:color w:val="000000"/>
          <w:sz w:val="28"/>
          <w:lang w:val="ru-RU"/>
        </w:rPr>
        <w:t>Программа по иностранному (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</w:t>
      </w:r>
      <w:r w:rsidRPr="00A735D2">
        <w:rPr>
          <w:rFonts w:ascii="Times New Roman" w:hAnsi="Times New Roman"/>
          <w:color w:val="000000"/>
          <w:sz w:val="28"/>
          <w:lang w:val="ru-RU"/>
        </w:rPr>
        <w:t>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</w:t>
      </w:r>
      <w:r w:rsidRPr="00A735D2">
        <w:rPr>
          <w:rFonts w:ascii="Times New Roman" w:hAnsi="Times New Roman"/>
          <w:color w:val="000000"/>
          <w:sz w:val="28"/>
          <w:lang w:val="ru-RU"/>
        </w:rPr>
        <w:t>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танию чувств и эмоций. 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</w:t>
      </w:r>
      <w:r w:rsidRPr="00A735D2">
        <w:rPr>
          <w:rFonts w:ascii="Times New Roman" w:hAnsi="Times New Roman"/>
          <w:color w:val="000000"/>
          <w:sz w:val="28"/>
          <w:lang w:val="ru-RU"/>
        </w:rPr>
        <w:t>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</w:t>
      </w:r>
      <w:r w:rsidRPr="00A735D2">
        <w:rPr>
          <w:rFonts w:ascii="Times New Roman" w:hAnsi="Times New Roman"/>
          <w:color w:val="000000"/>
          <w:sz w:val="28"/>
          <w:lang w:val="ru-RU"/>
        </w:rPr>
        <w:t>жания обучения иностранному (английскому) языку.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</w:t>
      </w:r>
      <w:r w:rsidRPr="00A735D2">
        <w:rPr>
          <w:rFonts w:ascii="Times New Roman" w:hAnsi="Times New Roman"/>
          <w:color w:val="000000"/>
          <w:sz w:val="28"/>
          <w:lang w:val="ru-RU"/>
        </w:rPr>
        <w:t>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</w:t>
      </w:r>
      <w:r w:rsidRPr="00A735D2">
        <w:rPr>
          <w:rFonts w:ascii="Times New Roman" w:hAnsi="Times New Roman"/>
          <w:color w:val="000000"/>
          <w:sz w:val="28"/>
          <w:lang w:val="ru-RU"/>
        </w:rPr>
        <w:t>ляется формирование коммуникативной компетенции обучающихся в единстве таких её составляющих, как: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языковая компет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</w:t>
      </w:r>
      <w:r w:rsidRPr="00A735D2">
        <w:rPr>
          <w:rFonts w:ascii="Times New Roman" w:hAnsi="Times New Roman"/>
          <w:color w:val="000000"/>
          <w:sz w:val="28"/>
          <w:lang w:val="ru-RU"/>
        </w:rPr>
        <w:t>странном языках;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</w:t>
      </w:r>
      <w:r w:rsidRPr="00A735D2">
        <w:rPr>
          <w:rFonts w:ascii="Times New Roman" w:hAnsi="Times New Roman"/>
          <w:color w:val="000000"/>
          <w:sz w:val="28"/>
          <w:lang w:val="ru-RU"/>
        </w:rPr>
        <w:t>пах (5–7 и 8–9 классы), формирование умения представлять свою страну, её культуру в условиях межкультурного 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</w:t>
      </w:r>
      <w:r w:rsidRPr="00A735D2">
        <w:rPr>
          <w:rFonts w:ascii="Times New Roman" w:hAnsi="Times New Roman"/>
          <w:color w:val="000000"/>
          <w:sz w:val="28"/>
          <w:lang w:val="ru-RU"/>
        </w:rPr>
        <w:t>ефицита языковых средств при получении и передаче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</w:t>
      </w:r>
      <w:r w:rsidRPr="00A735D2">
        <w:rPr>
          <w:rFonts w:ascii="Times New Roman" w:hAnsi="Times New Roman"/>
          <w:color w:val="000000"/>
          <w:sz w:val="28"/>
          <w:lang w:val="ru-RU"/>
        </w:rPr>
        <w:t>ьная, информационная, социально-трудовая и компетенция личностного самосовершенствования.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проектна</w:t>
      </w:r>
      <w:r w:rsidRPr="00A735D2">
        <w:rPr>
          <w:rFonts w:ascii="Times New Roman" w:hAnsi="Times New Roman"/>
          <w:color w:val="000000"/>
          <w:sz w:val="28"/>
          <w:lang w:val="ru-RU"/>
        </w:rPr>
        <w:t>я деятельность и другие) и использования современных средств обучения.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bookmarkStart w:id="2" w:name="6aa83e48-2cda-48be-be58-b7f32ebffe8c"/>
      <w:r w:rsidRPr="00A735D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102 часа (3 часа в неделю), в 8 классе –102 часа (3 часа в неделю), в 9 классе – 102 часа (3 часа в неделю).</w:t>
      </w:r>
      <w:bookmarkEnd w:id="2"/>
    </w:p>
    <w:p w:rsidR="00B96D1D" w:rsidRPr="00A735D2" w:rsidRDefault="00B96D1D">
      <w:pPr>
        <w:rPr>
          <w:lang w:val="ru-RU"/>
        </w:rPr>
        <w:sectPr w:rsidR="00B96D1D" w:rsidRPr="00A735D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1767366"/>
    </w:p>
    <w:bookmarkEnd w:id="3"/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</w:t>
      </w:r>
      <w:r w:rsidRPr="00A735D2">
        <w:rPr>
          <w:rFonts w:ascii="Times New Roman" w:hAnsi="Times New Roman"/>
          <w:color w:val="000000"/>
          <w:sz w:val="28"/>
          <w:lang w:val="ru-RU"/>
        </w:rPr>
        <w:t>дуктивные виды речевой деятельности в рамках тематического содержания речи.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</w:t>
      </w:r>
      <w:r w:rsidRPr="00A735D2">
        <w:rPr>
          <w:rFonts w:ascii="Times New Roman" w:hAnsi="Times New Roman"/>
          <w:color w:val="000000"/>
          <w:sz w:val="28"/>
          <w:lang w:val="ru-RU"/>
        </w:rPr>
        <w:t>ие, кино, спорт).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время года. </w:t>
      </w:r>
      <w:r w:rsidRPr="00A735D2">
        <w:rPr>
          <w:rFonts w:ascii="Times New Roman" w:hAnsi="Times New Roman"/>
          <w:color w:val="000000"/>
          <w:sz w:val="28"/>
          <w:lang w:val="ru-RU"/>
        </w:rPr>
        <w:t>Виды отдыха.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</w:t>
      </w:r>
      <w:r w:rsidRPr="00A735D2">
        <w:rPr>
          <w:rFonts w:ascii="Times New Roman" w:hAnsi="Times New Roman"/>
          <w:color w:val="000000"/>
          <w:sz w:val="28"/>
          <w:lang w:val="ru-RU"/>
        </w:rPr>
        <w:t>, обычаи).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 этикетного характера: н</w:t>
      </w:r>
      <w:r w:rsidRPr="00A735D2">
        <w:rPr>
          <w:rFonts w:ascii="Times New Roman" w:hAnsi="Times New Roman"/>
          <w:color w:val="000000"/>
          <w:sz w:val="28"/>
          <w:lang w:val="ru-RU"/>
        </w:rPr>
        <w:t>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диалог-по</w:t>
      </w:r>
      <w:r w:rsidRPr="00A735D2">
        <w:rPr>
          <w:rFonts w:ascii="Times New Roman" w:hAnsi="Times New Roman"/>
          <w:color w:val="000000"/>
          <w:sz w:val="28"/>
          <w:lang w:val="ru-RU"/>
        </w:rPr>
        <w:t>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</w:t>
      </w:r>
      <w:r w:rsidRPr="00A735D2">
        <w:rPr>
          <w:rFonts w:ascii="Times New Roman" w:hAnsi="Times New Roman"/>
          <w:color w:val="000000"/>
          <w:sz w:val="28"/>
          <w:lang w:val="ru-RU"/>
        </w:rPr>
        <w:t>ормацию, отвечая на вопросы разных видов; запрашивать интересующую информацию.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</w:t>
      </w:r>
      <w:r w:rsidRPr="00A735D2">
        <w:rPr>
          <w:rFonts w:ascii="Times New Roman" w:hAnsi="Times New Roman"/>
          <w:color w:val="000000"/>
          <w:sz w:val="28"/>
          <w:lang w:val="ru-RU"/>
        </w:rPr>
        <w:t>графий с соблюдением норм речевого этикета, принятых в стране (странах)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</w:t>
      </w:r>
      <w:r w:rsidRPr="00A735D2">
        <w:rPr>
          <w:rFonts w:ascii="Times New Roman" w:hAnsi="Times New Roman"/>
          <w:color w:val="000000"/>
          <w:sz w:val="28"/>
          <w:lang w:val="ru-RU"/>
        </w:rPr>
        <w:t>щего 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</w:t>
      </w:r>
      <w:r w:rsidRPr="00A735D2">
        <w:rPr>
          <w:rFonts w:ascii="Times New Roman" w:hAnsi="Times New Roman"/>
          <w:color w:val="000000"/>
          <w:sz w:val="28"/>
          <w:lang w:val="ru-RU"/>
        </w:rPr>
        <w:t>ерсонажа);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с </w:t>
      </w: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использованием ключевых слов, вопросов, плана и (или) иллюстраций, фотографий.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</w:t>
      </w:r>
      <w:r w:rsidRPr="00A735D2">
        <w:rPr>
          <w:rFonts w:ascii="Times New Roman" w:hAnsi="Times New Roman"/>
          <w:color w:val="000000"/>
          <w:sz w:val="28"/>
          <w:lang w:val="ru-RU"/>
        </w:rPr>
        <w:t>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</w:t>
      </w:r>
      <w:r w:rsidRPr="00A735D2">
        <w:rPr>
          <w:rFonts w:ascii="Times New Roman" w:hAnsi="Times New Roman"/>
          <w:color w:val="000000"/>
          <w:sz w:val="28"/>
          <w:lang w:val="ru-RU"/>
        </w:rPr>
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</w:t>
      </w:r>
      <w:r w:rsidRPr="00A735D2">
        <w:rPr>
          <w:rFonts w:ascii="Times New Roman" w:hAnsi="Times New Roman"/>
          <w:color w:val="000000"/>
          <w:sz w:val="28"/>
          <w:lang w:val="ru-RU"/>
        </w:rPr>
        <w:t>люстраций.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</w:t>
      </w:r>
      <w:r w:rsidRPr="00A735D2">
        <w:rPr>
          <w:rFonts w:ascii="Times New Roman" w:hAnsi="Times New Roman"/>
          <w:color w:val="000000"/>
          <w:sz w:val="28"/>
          <w:lang w:val="ru-RU"/>
        </w:rPr>
        <w:t>ациях повседневного общения, рассказ, сообщение информационного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A735D2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</w:t>
      </w:r>
      <w:r w:rsidRPr="00A735D2">
        <w:rPr>
          <w:rFonts w:ascii="Times New Roman" w:hAnsi="Times New Roman"/>
          <w:color w:val="000000"/>
          <w:sz w:val="28"/>
          <w:lang w:val="ru-RU"/>
        </w:rPr>
        <w:t>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</w:t>
      </w:r>
      <w:r w:rsidRPr="00A735D2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</w:t>
      </w:r>
      <w:r w:rsidRPr="00A735D2">
        <w:rPr>
          <w:rFonts w:ascii="Times New Roman" w:hAnsi="Times New Roman"/>
          <w:color w:val="000000"/>
          <w:sz w:val="28"/>
          <w:lang w:val="ru-RU"/>
        </w:rPr>
        <w:t>00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</w:t>
      </w:r>
      <w:r w:rsidRPr="00A735D2">
        <w:rPr>
          <w:rFonts w:ascii="Times New Roman" w:hAnsi="Times New Roman"/>
          <w:color w:val="000000"/>
          <w:sz w:val="28"/>
          <w:lang w:val="ru-RU"/>
        </w:rPr>
        <w:t>писание коротких поздравлений с праздниками (с Новым годом, Рождеством, днём рождения);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написание электронного сообще</w:t>
      </w:r>
      <w:r w:rsidRPr="00A735D2">
        <w:rPr>
          <w:rFonts w:ascii="Times New Roman" w:hAnsi="Times New Roman"/>
          <w:color w:val="000000"/>
          <w:sz w:val="28"/>
          <w:lang w:val="ru-RU"/>
        </w:rPr>
        <w:t>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</w:t>
      </w:r>
      <w:r w:rsidRPr="00A735D2">
        <w:rPr>
          <w:rFonts w:ascii="Times New Roman" w:hAnsi="Times New Roman"/>
          <w:color w:val="000000"/>
          <w:sz w:val="28"/>
          <w:lang w:val="ru-RU"/>
        </w:rPr>
        <w:t>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</w:t>
      </w:r>
      <w:r w:rsidRPr="00A735D2">
        <w:rPr>
          <w:rFonts w:ascii="Times New Roman" w:hAnsi="Times New Roman"/>
          <w:color w:val="000000"/>
          <w:sz w:val="28"/>
          <w:lang w:val="ru-RU"/>
        </w:rPr>
        <w:t>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</w:t>
      </w:r>
      <w:r w:rsidRPr="00A735D2">
        <w:rPr>
          <w:rFonts w:ascii="Times New Roman" w:hAnsi="Times New Roman"/>
          <w:color w:val="000000"/>
          <w:sz w:val="28"/>
          <w:lang w:val="ru-RU"/>
        </w:rPr>
        <w:t>рного характера, сообщение информационного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</w:t>
      </w:r>
      <w:r w:rsidRPr="00A735D2">
        <w:rPr>
          <w:rFonts w:ascii="Times New Roman" w:hAnsi="Times New Roman"/>
          <w:color w:val="000000"/>
          <w:sz w:val="28"/>
          <w:lang w:val="ru-RU"/>
        </w:rPr>
        <w:t>аков в конце предложения, запятой при перечислении и обращении, апострофа.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</w:t>
      </w:r>
      <w:r w:rsidRPr="00A735D2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</w:t>
      </w:r>
      <w:r w:rsidRPr="00A735D2">
        <w:rPr>
          <w:rFonts w:ascii="Times New Roman" w:hAnsi="Times New Roman"/>
          <w:color w:val="000000"/>
          <w:sz w:val="28"/>
          <w:lang w:val="ru-RU"/>
        </w:rPr>
        <w:t>еской сочетаемости.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</w:t>
      </w:r>
      <w:r w:rsidRPr="00A735D2">
        <w:rPr>
          <w:rFonts w:ascii="Times New Roman" w:hAnsi="Times New Roman"/>
          <w:color w:val="000000"/>
          <w:sz w:val="28"/>
          <w:lang w:val="ru-RU"/>
        </w:rPr>
        <w:t>минимума).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суффиксов 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ful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Грамматическая сто</w:t>
      </w:r>
      <w:r w:rsidRPr="00A735D2">
        <w:rPr>
          <w:rFonts w:ascii="Times New Roman" w:hAnsi="Times New Roman"/>
          <w:i/>
          <w:color w:val="000000"/>
          <w:sz w:val="28"/>
          <w:lang w:val="ru-RU"/>
        </w:rPr>
        <w:t>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</w:t>
      </w:r>
      <w:r w:rsidRPr="00A735D2">
        <w:rPr>
          <w:rFonts w:ascii="Times New Roman" w:hAnsi="Times New Roman"/>
          <w:color w:val="000000"/>
          <w:sz w:val="28"/>
          <w:lang w:val="ru-RU"/>
        </w:rPr>
        <w:t>ниях.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</w:t>
      </w:r>
      <w:r w:rsidRPr="00A735D2">
        <w:rPr>
          <w:rFonts w:ascii="Times New Roman" w:hAnsi="Times New Roman"/>
          <w:color w:val="000000"/>
          <w:sz w:val="28"/>
          <w:lang w:val="ru-RU"/>
        </w:rPr>
        <w:t>пенях, образованные по правилу, и исключения.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числе «В семье», «В школе», «На улице»).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</w:t>
      </w:r>
      <w:r w:rsidRPr="00A735D2">
        <w:rPr>
          <w:rFonts w:ascii="Times New Roman" w:hAnsi="Times New Roman"/>
          <w:color w:val="000000"/>
          <w:sz w:val="28"/>
          <w:lang w:val="ru-RU"/>
        </w:rPr>
        <w:t>и питании).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</w:t>
      </w:r>
      <w:r w:rsidRPr="00A735D2">
        <w:rPr>
          <w:rFonts w:ascii="Times New Roman" w:hAnsi="Times New Roman"/>
          <w:color w:val="000000"/>
          <w:sz w:val="28"/>
          <w:lang w:val="ru-RU"/>
        </w:rPr>
        <w:t>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</w:t>
      </w:r>
      <w:r w:rsidRPr="00A735D2">
        <w:rPr>
          <w:rFonts w:ascii="Times New Roman" w:hAnsi="Times New Roman"/>
          <w:color w:val="000000"/>
          <w:sz w:val="28"/>
          <w:lang w:val="ru-RU"/>
        </w:rPr>
        <w:t>ков и друзей на английском языке;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</w:t>
      </w:r>
      <w:r w:rsidRPr="00A735D2">
        <w:rPr>
          <w:rFonts w:ascii="Times New Roman" w:hAnsi="Times New Roman"/>
          <w:color w:val="000000"/>
          <w:sz w:val="28"/>
          <w:lang w:val="ru-RU"/>
        </w:rPr>
        <w:t>емого языка (основные национальные праздники, традиции в проведении досуга и питании).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</w:t>
      </w:r>
      <w:r w:rsidRPr="00A735D2">
        <w:rPr>
          <w:rFonts w:ascii="Times New Roman" w:hAnsi="Times New Roman"/>
          <w:color w:val="000000"/>
          <w:sz w:val="28"/>
          <w:lang w:val="ru-RU"/>
        </w:rPr>
        <w:t>лючевых слов, плана.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</w:t>
      </w:r>
      <w:r w:rsidRPr="00A735D2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</w:t>
      </w:r>
      <w:r w:rsidRPr="00A735D2">
        <w:rPr>
          <w:rFonts w:ascii="Times New Roman" w:hAnsi="Times New Roman"/>
          <w:color w:val="000000"/>
          <w:sz w:val="28"/>
          <w:lang w:val="ru-RU"/>
        </w:rPr>
        <w:t>ы, любимый предмет, правила поведения в школе. 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</w:t>
      </w:r>
      <w:r w:rsidRPr="00A735D2">
        <w:rPr>
          <w:rFonts w:ascii="Times New Roman" w:hAnsi="Times New Roman"/>
          <w:color w:val="000000"/>
          <w:sz w:val="28"/>
          <w:lang w:val="ru-RU"/>
        </w:rPr>
        <w:t>ат, погода.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</w:r>
      <w:r w:rsidRPr="00A735D2">
        <w:rPr>
          <w:rFonts w:ascii="Times New Roman" w:hAnsi="Times New Roman"/>
          <w:color w:val="000000"/>
          <w:sz w:val="28"/>
          <w:lang w:val="ru-RU"/>
        </w:rPr>
        <w:t>(национальные праздники, традиции, обычаи).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</w:t>
      </w:r>
      <w:r w:rsidRPr="00A735D2">
        <w:rPr>
          <w:rFonts w:ascii="Times New Roman" w:hAnsi="Times New Roman"/>
          <w:color w:val="000000"/>
          <w:sz w:val="28"/>
          <w:lang w:val="ru-RU"/>
        </w:rPr>
        <w:t>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Вышепер</w:t>
      </w:r>
      <w:r w:rsidRPr="00A735D2">
        <w:rPr>
          <w:rFonts w:ascii="Times New Roman" w:hAnsi="Times New Roman"/>
          <w:color w:val="000000"/>
          <w:sz w:val="28"/>
          <w:lang w:val="ru-RU"/>
        </w:rPr>
        <w:t>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</w:t>
      </w:r>
      <w:r w:rsidRPr="00A735D2">
        <w:rPr>
          <w:rFonts w:ascii="Times New Roman" w:hAnsi="Times New Roman"/>
          <w:color w:val="000000"/>
          <w:sz w:val="28"/>
          <w:lang w:val="ru-RU"/>
        </w:rPr>
        <w:t>нятых в стране (странах)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краткое изложени</w:t>
      </w:r>
      <w:r w:rsidRPr="00A735D2">
        <w:rPr>
          <w:rFonts w:ascii="Times New Roman" w:hAnsi="Times New Roman"/>
          <w:color w:val="000000"/>
          <w:sz w:val="28"/>
          <w:lang w:val="ru-RU"/>
        </w:rPr>
        <w:t>е результатов выполненной проектной работы.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</w:t>
      </w:r>
      <w:r w:rsidRPr="00A735D2">
        <w:rPr>
          <w:rFonts w:ascii="Times New Roman" w:hAnsi="Times New Roman"/>
          <w:color w:val="000000"/>
          <w:sz w:val="28"/>
          <w:lang w:val="ru-RU"/>
        </w:rPr>
        <w:t>ографий.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</w:t>
      </w:r>
      <w:r w:rsidRPr="00A735D2">
        <w:rPr>
          <w:rFonts w:ascii="Times New Roman" w:hAnsi="Times New Roman"/>
          <w:color w:val="000000"/>
          <w:sz w:val="28"/>
          <w:lang w:val="ru-RU"/>
        </w:rPr>
        <w:t>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</w:t>
      </w:r>
      <w:r w:rsidRPr="00A735D2">
        <w:rPr>
          <w:rFonts w:ascii="Times New Roman" w:hAnsi="Times New Roman"/>
          <w:color w:val="000000"/>
          <w:sz w:val="28"/>
          <w:lang w:val="ru-RU"/>
        </w:rPr>
        <w:t>ием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</w:t>
      </w:r>
      <w:r w:rsidRPr="00A735D2">
        <w:rPr>
          <w:rFonts w:ascii="Times New Roman" w:hAnsi="Times New Roman"/>
          <w:color w:val="000000"/>
          <w:sz w:val="28"/>
          <w:lang w:val="ru-RU"/>
        </w:rPr>
        <w:t>ях повседневного общения, диалог (беседа), рассказ, сообщение информационного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</w:t>
      </w:r>
      <w:r w:rsidRPr="00A735D2">
        <w:rPr>
          <w:rFonts w:ascii="Times New Roman" w:hAnsi="Times New Roman"/>
          <w:color w:val="000000"/>
          <w:sz w:val="28"/>
          <w:lang w:val="ru-RU"/>
        </w:rPr>
        <w:t>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ос</w:t>
      </w:r>
      <w:r w:rsidRPr="00A735D2">
        <w:rPr>
          <w:rFonts w:ascii="Times New Roman" w:hAnsi="Times New Roman"/>
          <w:color w:val="000000"/>
          <w:sz w:val="28"/>
          <w:lang w:val="ru-RU"/>
        </w:rPr>
        <w:t>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</w:t>
      </w:r>
      <w:r w:rsidRPr="00A735D2">
        <w:rPr>
          <w:rFonts w:ascii="Times New Roman" w:hAnsi="Times New Roman"/>
          <w:color w:val="000000"/>
          <w:sz w:val="28"/>
          <w:lang w:val="ru-RU"/>
        </w:rPr>
        <w:t>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</w:t>
      </w:r>
      <w:r w:rsidRPr="00A735D2">
        <w:rPr>
          <w:rFonts w:ascii="Times New Roman" w:hAnsi="Times New Roman"/>
          <w:color w:val="000000"/>
          <w:sz w:val="28"/>
          <w:lang w:val="ru-RU"/>
        </w:rPr>
        <w:t>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</w:t>
      </w:r>
      <w:r w:rsidRPr="00A735D2">
        <w:rPr>
          <w:rFonts w:ascii="Times New Roman" w:hAnsi="Times New Roman"/>
          <w:color w:val="000000"/>
          <w:sz w:val="28"/>
          <w:lang w:val="ru-RU"/>
        </w:rPr>
        <w:t>плошной текст (таблица).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</w:t>
      </w:r>
      <w:r w:rsidRPr="00A735D2">
        <w:rPr>
          <w:rFonts w:ascii="Times New Roman" w:hAnsi="Times New Roman"/>
          <w:color w:val="000000"/>
          <w:sz w:val="28"/>
          <w:lang w:val="ru-RU"/>
        </w:rPr>
        <w:t>ние анкет и формуляров: сообщение о себе основных сведений в соответствии с нормами, принятыми в англоговорящих странах;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</w:t>
      </w:r>
      <w:r w:rsidRPr="00A735D2">
        <w:rPr>
          <w:rFonts w:ascii="Times New Roman" w:hAnsi="Times New Roman"/>
          <w:color w:val="000000"/>
          <w:sz w:val="28"/>
          <w:lang w:val="ru-RU"/>
        </w:rPr>
        <w:t>мого языка. Объём письма – до 70 слов;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</w:t>
      </w:r>
      <w:r w:rsidRPr="00A735D2">
        <w:rPr>
          <w:rFonts w:ascii="Times New Roman" w:hAnsi="Times New Roman"/>
          <w:color w:val="000000"/>
          <w:sz w:val="28"/>
          <w:lang w:val="ru-RU"/>
        </w:rPr>
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информационного характера, отрывок из статьи научно-популярного характера, рассказ, диалог (беседа).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</w:t>
      </w:r>
      <w:r w:rsidRPr="00A735D2">
        <w:rPr>
          <w:rFonts w:ascii="Times New Roman" w:hAnsi="Times New Roman"/>
          <w:color w:val="000000"/>
          <w:sz w:val="28"/>
          <w:lang w:val="ru-RU"/>
        </w:rPr>
        <w:t>ия: точки, вопросительного и восклицательного знаков в конце предложения; запятой при перечислении и обращении; апострофа.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</w:t>
      </w:r>
      <w:r w:rsidRPr="00A735D2">
        <w:rPr>
          <w:rFonts w:ascii="Times New Roman" w:hAnsi="Times New Roman"/>
          <w:color w:val="000000"/>
          <w:sz w:val="28"/>
          <w:lang w:val="ru-RU"/>
        </w:rPr>
        <w:t>онного сообщения личного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</w:t>
      </w:r>
      <w:r w:rsidRPr="00A735D2">
        <w:rPr>
          <w:rFonts w:ascii="Times New Roman" w:hAnsi="Times New Roman"/>
          <w:color w:val="000000"/>
          <w:sz w:val="28"/>
          <w:lang w:val="ru-RU"/>
        </w:rPr>
        <w:t>ием существующей в английском языке нормы лексической сочетаемости.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</w:t>
      </w:r>
      <w:r w:rsidRPr="00A735D2">
        <w:rPr>
          <w:rFonts w:ascii="Times New Roman" w:hAnsi="Times New Roman"/>
          <w:color w:val="000000"/>
          <w:sz w:val="28"/>
          <w:lang w:val="ru-RU"/>
        </w:rPr>
        <w:t>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</w:t>
      </w:r>
      <w:r w:rsidRPr="00A735D2">
        <w:rPr>
          <w:rFonts w:ascii="Times New Roman" w:hAnsi="Times New Roman"/>
          <w:color w:val="000000"/>
          <w:sz w:val="28"/>
          <w:lang w:val="ru-RU"/>
        </w:rPr>
        <w:t>ение в устной и письменной речи изученных морфологических форм и синтаксических конструкций английского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Глаголы в видо-временных формах действительного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</w:t>
      </w:r>
      <w:r>
        <w:rPr>
          <w:rFonts w:ascii="Times New Roman" w:hAnsi="Times New Roman"/>
          <w:color w:val="000000"/>
          <w:sz w:val="28"/>
        </w:rPr>
        <w:t>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735D2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</w:t>
      </w:r>
      <w:r w:rsidRPr="00A735D2">
        <w:rPr>
          <w:rFonts w:ascii="Times New Roman" w:hAnsi="Times New Roman"/>
          <w:color w:val="000000"/>
          <w:sz w:val="28"/>
          <w:lang w:val="ru-RU"/>
        </w:rPr>
        <w:t>исел (100–1000).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«В магазине»).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</w:t>
      </w:r>
      <w:r w:rsidRPr="00A735D2">
        <w:rPr>
          <w:rFonts w:ascii="Times New Roman" w:hAnsi="Times New Roman"/>
          <w:color w:val="000000"/>
          <w:sz w:val="28"/>
          <w:lang w:val="ru-RU"/>
        </w:rPr>
        <w:t>ения гостей).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</w:t>
      </w:r>
      <w:r w:rsidRPr="00A735D2">
        <w:rPr>
          <w:rFonts w:ascii="Times New Roman" w:hAnsi="Times New Roman"/>
          <w:color w:val="000000"/>
          <w:sz w:val="28"/>
          <w:lang w:val="ru-RU"/>
        </w:rPr>
        <w:t>ском языке.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</w:t>
      </w:r>
      <w:r w:rsidRPr="00A735D2">
        <w:rPr>
          <w:rFonts w:ascii="Times New Roman" w:hAnsi="Times New Roman"/>
          <w:color w:val="000000"/>
          <w:sz w:val="28"/>
          <w:lang w:val="ru-RU"/>
        </w:rPr>
        <w:t>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</w:t>
      </w:r>
      <w:r w:rsidRPr="00A735D2">
        <w:rPr>
          <w:rFonts w:ascii="Times New Roman" w:hAnsi="Times New Roman"/>
          <w:color w:val="000000"/>
          <w:sz w:val="28"/>
          <w:lang w:val="ru-RU"/>
        </w:rPr>
        <w:t>я людях родной страны и страны (стран) изучаемого языка (учёных, писателях, поэтах).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</w:t>
      </w:r>
      <w:r w:rsidRPr="00A735D2">
        <w:rPr>
          <w:rFonts w:ascii="Times New Roman" w:hAnsi="Times New Roman"/>
          <w:color w:val="000000"/>
          <w:sz w:val="28"/>
          <w:lang w:val="ru-RU"/>
        </w:rPr>
        <w:t>евых слов, плана.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для сравнения) </w:t>
      </w:r>
      <w:r w:rsidRPr="00A735D2">
        <w:rPr>
          <w:rFonts w:ascii="Times New Roman" w:hAnsi="Times New Roman"/>
          <w:color w:val="000000"/>
          <w:sz w:val="28"/>
          <w:lang w:val="ru-RU"/>
        </w:rPr>
        <w:t>объектов, явлений, процессов, их элементов и основных функций в рамках изученной тематики.</w:t>
      </w: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</w:t>
      </w:r>
      <w:r w:rsidRPr="00A735D2">
        <w:rPr>
          <w:rFonts w:ascii="Times New Roman" w:hAnsi="Times New Roman"/>
          <w:color w:val="000000"/>
          <w:sz w:val="28"/>
          <w:lang w:val="ru-RU"/>
        </w:rPr>
        <w:t>тического содержания речи.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</w:t>
      </w:r>
      <w:r w:rsidRPr="00A735D2">
        <w:rPr>
          <w:rFonts w:ascii="Times New Roman" w:hAnsi="Times New Roman"/>
          <w:color w:val="000000"/>
          <w:sz w:val="28"/>
          <w:lang w:val="ru-RU"/>
        </w:rPr>
        <w:t>ресурсного центра). 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Жизнь в городе и сельской местности. Описание родного </w:t>
      </w:r>
      <w:r w:rsidRPr="00A735D2">
        <w:rPr>
          <w:rFonts w:ascii="Times New Roman" w:hAnsi="Times New Roman"/>
          <w:color w:val="000000"/>
          <w:sz w:val="28"/>
          <w:lang w:val="ru-RU"/>
        </w:rPr>
        <w:t>города (села). Транспорт.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</w:t>
      </w:r>
      <w:r w:rsidRPr="00A735D2">
        <w:rPr>
          <w:rFonts w:ascii="Times New Roman" w:hAnsi="Times New Roman"/>
          <w:color w:val="000000"/>
          <w:sz w:val="28"/>
          <w:lang w:val="ru-RU"/>
        </w:rPr>
        <w:t>циональные праздники, традиции, обычаи).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диалог-побуждение к действию, диалог-расспрос, комбинированный диалог, включающий различные виды диалогов: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</w:t>
      </w:r>
      <w:r w:rsidRPr="00A735D2">
        <w:rPr>
          <w:rFonts w:ascii="Times New Roman" w:hAnsi="Times New Roman"/>
          <w:color w:val="000000"/>
          <w:sz w:val="28"/>
          <w:lang w:val="ru-RU"/>
        </w:rPr>
        <w:t>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</w:t>
      </w:r>
      <w:r w:rsidRPr="00A735D2">
        <w:rPr>
          <w:rFonts w:ascii="Times New Roman" w:hAnsi="Times New Roman"/>
          <w:color w:val="000000"/>
          <w:sz w:val="28"/>
          <w:lang w:val="ru-RU"/>
        </w:rPr>
        <w:t>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</w:t>
      </w:r>
      <w:r w:rsidRPr="00A735D2">
        <w:rPr>
          <w:rFonts w:ascii="Times New Roman" w:hAnsi="Times New Roman"/>
          <w:color w:val="000000"/>
          <w:sz w:val="28"/>
          <w:lang w:val="ru-RU"/>
        </w:rPr>
        <w:t>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</w:t>
      </w:r>
      <w:r w:rsidRPr="00A735D2">
        <w:rPr>
          <w:rFonts w:ascii="Times New Roman" w:hAnsi="Times New Roman"/>
          <w:color w:val="000000"/>
          <w:sz w:val="28"/>
          <w:lang w:val="ru-RU"/>
        </w:rPr>
        <w:t>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</w:t>
      </w:r>
      <w:r w:rsidRPr="00A735D2">
        <w:rPr>
          <w:rFonts w:ascii="Times New Roman" w:hAnsi="Times New Roman"/>
          <w:color w:val="000000"/>
          <w:sz w:val="28"/>
          <w:lang w:val="ru-RU"/>
        </w:rPr>
        <w:t>или литературного персонажа);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</w:t>
      </w:r>
      <w:r w:rsidRPr="00A735D2">
        <w:rPr>
          <w:rFonts w:ascii="Times New Roman" w:hAnsi="Times New Roman"/>
          <w:color w:val="000000"/>
          <w:sz w:val="28"/>
          <w:lang w:val="ru-RU"/>
        </w:rPr>
        <w:t>имание на слух речи учителя и одноклассников и вербальная (невербальная) реакция на услышанное.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</w:t>
      </w:r>
      <w:r w:rsidRPr="00A735D2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</w:t>
      </w:r>
      <w:r w:rsidRPr="00A735D2">
        <w:rPr>
          <w:rFonts w:ascii="Times New Roman" w:hAnsi="Times New Roman"/>
          <w:color w:val="000000"/>
          <w:sz w:val="28"/>
          <w:lang w:val="ru-RU"/>
        </w:rPr>
        <w:t>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</w:t>
      </w:r>
      <w:r w:rsidRPr="00A735D2">
        <w:rPr>
          <w:rFonts w:ascii="Times New Roman" w:hAnsi="Times New Roman"/>
          <w:color w:val="000000"/>
          <w:sz w:val="28"/>
          <w:lang w:val="ru-RU"/>
        </w:rPr>
        <w:t>цию, представленную в эксплицитной (явной) форме, в воспринимаемом на слух тексте.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</w:t>
      </w:r>
      <w:r w:rsidRPr="00A735D2">
        <w:rPr>
          <w:rFonts w:ascii="Times New Roman" w:hAnsi="Times New Roman"/>
          <w:color w:val="000000"/>
          <w:sz w:val="28"/>
          <w:lang w:val="ru-RU"/>
        </w:rPr>
        <w:t>(текстов) для аудирования – до 1,5 минуты.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сти от поставленной коммуникативной задачи: с пониманием основного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</w:t>
      </w:r>
      <w:r w:rsidRPr="00A735D2">
        <w:rPr>
          <w:rFonts w:ascii="Times New Roman" w:hAnsi="Times New Roman"/>
          <w:color w:val="000000"/>
          <w:sz w:val="28"/>
          <w:lang w:val="ru-RU"/>
        </w:rPr>
        <w:t>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</w:t>
      </w:r>
      <w:r w:rsidRPr="00A735D2">
        <w:rPr>
          <w:rFonts w:ascii="Times New Roman" w:hAnsi="Times New Roman"/>
          <w:color w:val="000000"/>
          <w:sz w:val="28"/>
          <w:lang w:val="ru-RU"/>
        </w:rPr>
        <w:t>циональные слова.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</w:t>
      </w:r>
      <w:r w:rsidRPr="00A735D2">
        <w:rPr>
          <w:rFonts w:ascii="Times New Roman" w:hAnsi="Times New Roman"/>
          <w:color w:val="000000"/>
          <w:sz w:val="28"/>
          <w:lang w:val="ru-RU"/>
        </w:rPr>
        <w:t>ксте, в эксплицитной (явной) форме.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</w:t>
      </w:r>
      <w:r w:rsidRPr="00A735D2">
        <w:rPr>
          <w:rFonts w:ascii="Times New Roman" w:hAnsi="Times New Roman"/>
          <w:color w:val="000000"/>
          <w:sz w:val="28"/>
          <w:lang w:val="ru-RU"/>
        </w:rPr>
        <w:t>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</w:t>
      </w:r>
      <w:r w:rsidRPr="00A735D2">
        <w:rPr>
          <w:rFonts w:ascii="Times New Roman" w:hAnsi="Times New Roman"/>
          <w:color w:val="000000"/>
          <w:sz w:val="28"/>
          <w:lang w:val="ru-RU"/>
        </w:rPr>
        <w:t>ий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</w:t>
      </w:r>
      <w:r w:rsidRPr="00A735D2">
        <w:rPr>
          <w:rFonts w:ascii="Times New Roman" w:hAnsi="Times New Roman"/>
          <w:color w:val="000000"/>
          <w:sz w:val="28"/>
          <w:lang w:val="ru-RU"/>
        </w:rPr>
        <w:t>ветствии с нормами,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неболь</w:t>
      </w:r>
      <w:r w:rsidRPr="00A735D2">
        <w:rPr>
          <w:rFonts w:ascii="Times New Roman" w:hAnsi="Times New Roman"/>
          <w:color w:val="000000"/>
          <w:sz w:val="28"/>
          <w:lang w:val="ru-RU"/>
        </w:rPr>
        <w:t>шого письменного высказывания с использованием образца, плана, таблицы. Объём письменного высказывания – до 90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ие слов с соблюдением правильного ударения и фраз с соблюдением их ритмико-интонационных особенностей, в том числе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</w:t>
      </w:r>
      <w:r w:rsidRPr="00A735D2">
        <w:rPr>
          <w:rFonts w:ascii="Times New Roman" w:hAnsi="Times New Roman"/>
          <w:color w:val="000000"/>
          <w:sz w:val="28"/>
          <w:lang w:val="ru-RU"/>
        </w:rPr>
        <w:t>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</w:t>
      </w:r>
      <w:r w:rsidRPr="00A735D2">
        <w:rPr>
          <w:rFonts w:ascii="Times New Roman" w:hAnsi="Times New Roman"/>
          <w:color w:val="000000"/>
          <w:sz w:val="28"/>
          <w:lang w:val="ru-RU"/>
        </w:rPr>
        <w:t>популярного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</w:t>
      </w:r>
      <w:r w:rsidRPr="00A735D2">
        <w:rPr>
          <w:rFonts w:ascii="Times New Roman" w:hAnsi="Times New Roman"/>
          <w:color w:val="000000"/>
          <w:sz w:val="28"/>
          <w:lang w:val="ru-RU"/>
        </w:rPr>
        <w:t>той при перечислении и обращении; апострофа.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</w:t>
      </w:r>
      <w:r w:rsidRPr="00A735D2">
        <w:rPr>
          <w:rFonts w:ascii="Times New Roman" w:hAnsi="Times New Roman"/>
          <w:color w:val="000000"/>
          <w:sz w:val="28"/>
          <w:lang w:val="ru-RU"/>
        </w:rPr>
        <w:t>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A735D2">
        <w:rPr>
          <w:rFonts w:ascii="Times New Roman" w:hAnsi="Times New Roman"/>
          <w:color w:val="000000"/>
          <w:sz w:val="28"/>
          <w:lang w:val="ru-RU"/>
        </w:rPr>
        <w:t>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</w:t>
      </w:r>
      <w:r w:rsidRPr="00A735D2">
        <w:rPr>
          <w:rFonts w:ascii="Times New Roman" w:hAnsi="Times New Roman"/>
          <w:color w:val="000000"/>
          <w:sz w:val="28"/>
          <w:lang w:val="ru-RU"/>
        </w:rPr>
        <w:t>зученных ранее) и 1000 лексических единиц для рецептивного усвоения (включая 900 лексических единиц продуктивного минимума).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) и при помощи </w:t>
      </w:r>
      <w:r w:rsidRPr="00A735D2">
        <w:rPr>
          <w:rFonts w:ascii="Times New Roman" w:hAnsi="Times New Roman"/>
          <w:color w:val="000000"/>
          <w:sz w:val="28"/>
          <w:lang w:val="ru-RU"/>
        </w:rPr>
        <w:t>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735D2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</w:t>
      </w:r>
      <w:r w:rsidRPr="00A735D2">
        <w:rPr>
          <w:rFonts w:ascii="Times New Roman" w:hAnsi="Times New Roman"/>
          <w:color w:val="000000"/>
          <w:sz w:val="28"/>
          <w:lang w:val="ru-RU"/>
        </w:rPr>
        <w:t>ловосложение: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</w:t>
      </w:r>
      <w:r w:rsidRPr="00A735D2">
        <w:rPr>
          <w:rFonts w:ascii="Times New Roman" w:hAnsi="Times New Roman"/>
          <w:color w:val="000000"/>
          <w:sz w:val="28"/>
          <w:lang w:val="ru-RU"/>
        </w:rPr>
        <w:t>азовые глаголы.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735D2">
        <w:rPr>
          <w:rFonts w:ascii="Times New Roman" w:hAnsi="Times New Roman"/>
          <w:color w:val="000000"/>
          <w:sz w:val="28"/>
          <w:lang w:val="ru-RU"/>
        </w:rPr>
        <w:t>). Условные предложения реа</w:t>
      </w:r>
      <w:r w:rsidRPr="00A735D2">
        <w:rPr>
          <w:rFonts w:ascii="Times New Roman" w:hAnsi="Times New Roman"/>
          <w:color w:val="000000"/>
          <w:sz w:val="28"/>
          <w:lang w:val="ru-RU"/>
        </w:rPr>
        <w:t>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Глаголы в наиболее </w:t>
      </w:r>
      <w:r w:rsidRPr="00A735D2">
        <w:rPr>
          <w:rFonts w:ascii="Times New Roman" w:hAnsi="Times New Roman"/>
          <w:color w:val="000000"/>
          <w:sz w:val="28"/>
          <w:lang w:val="ru-RU"/>
        </w:rPr>
        <w:t>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Местоимения other/another, </w:t>
      </w:r>
      <w:r>
        <w:rPr>
          <w:rFonts w:ascii="Times New Roman" w:hAnsi="Times New Roman"/>
          <w:color w:val="000000"/>
          <w:sz w:val="28"/>
        </w:rPr>
        <w:t>both, all, one.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</w:t>
      </w:r>
      <w:r w:rsidRPr="00A735D2">
        <w:rPr>
          <w:rFonts w:ascii="Times New Roman" w:hAnsi="Times New Roman"/>
          <w:color w:val="000000"/>
          <w:sz w:val="28"/>
          <w:lang w:val="ru-RU"/>
        </w:rPr>
        <w:t>х тематического содержания (в ситуациях общения, в том числе «В городе», «Проведение досуга», «Во время путешествия»).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</w:t>
      </w:r>
      <w:r w:rsidRPr="00A735D2">
        <w:rPr>
          <w:rFonts w:ascii="Times New Roman" w:hAnsi="Times New Roman"/>
          <w:color w:val="000000"/>
          <w:sz w:val="28"/>
          <w:lang w:val="ru-RU"/>
        </w:rPr>
        <w:t>о содержания (основные национальные праздники, традиции в питании и проведении досуга, система образования).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</w:t>
      </w:r>
      <w:r w:rsidRPr="00A735D2">
        <w:rPr>
          <w:rFonts w:ascii="Times New Roman" w:hAnsi="Times New Roman"/>
          <w:color w:val="000000"/>
          <w:sz w:val="28"/>
          <w:lang w:val="ru-RU"/>
        </w:rPr>
        <w:t>подростков на английском языке.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</w:t>
      </w:r>
      <w:r w:rsidRPr="00A735D2">
        <w:rPr>
          <w:rFonts w:ascii="Times New Roman" w:hAnsi="Times New Roman"/>
          <w:color w:val="000000"/>
          <w:sz w:val="28"/>
          <w:lang w:val="ru-RU"/>
        </w:rPr>
        <w:t>ичного характера в соответствии с нормами неофициального общения,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</w:t>
      </w:r>
      <w:r w:rsidRPr="00A735D2">
        <w:rPr>
          <w:rFonts w:ascii="Times New Roman" w:hAnsi="Times New Roman"/>
          <w:color w:val="000000"/>
          <w:sz w:val="28"/>
          <w:lang w:val="ru-RU"/>
        </w:rPr>
        <w:t>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</w:t>
      </w:r>
      <w:r w:rsidRPr="00A735D2">
        <w:rPr>
          <w:rFonts w:ascii="Times New Roman" w:hAnsi="Times New Roman"/>
          <w:color w:val="000000"/>
          <w:sz w:val="28"/>
          <w:lang w:val="ru-RU"/>
        </w:rPr>
        <w:t>енах).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Переспрашивать, </w:t>
      </w:r>
      <w:r w:rsidRPr="00A735D2">
        <w:rPr>
          <w:rFonts w:ascii="Times New Roman" w:hAnsi="Times New Roman"/>
          <w:color w:val="000000"/>
          <w:sz w:val="28"/>
          <w:lang w:val="ru-RU"/>
        </w:rPr>
        <w:t>просить повторить, уточняя значение незнакомых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</w:t>
      </w:r>
      <w:r w:rsidRPr="00A735D2">
        <w:rPr>
          <w:rFonts w:ascii="Times New Roman" w:hAnsi="Times New Roman"/>
          <w:color w:val="000000"/>
          <w:sz w:val="28"/>
          <w:lang w:val="ru-RU"/>
        </w:rPr>
        <w:t>а или для нахождения в тексте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ум</w:t>
      </w:r>
      <w:r w:rsidRPr="00A735D2">
        <w:rPr>
          <w:rFonts w:ascii="Times New Roman" w:hAnsi="Times New Roman"/>
          <w:color w:val="000000"/>
          <w:sz w:val="28"/>
          <w:lang w:val="ru-RU"/>
        </w:rPr>
        <w:t>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Досуг и увлечен</w:t>
      </w:r>
      <w:r w:rsidRPr="00A735D2">
        <w:rPr>
          <w:rFonts w:ascii="Times New Roman" w:hAnsi="Times New Roman"/>
          <w:color w:val="000000"/>
          <w:sz w:val="28"/>
          <w:lang w:val="ru-RU"/>
        </w:rPr>
        <w:t>ия (хобби) современного подростка (чтение, кино, театр, музей, спорт, музыка).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Школа, школьная жизнь</w:t>
      </w:r>
      <w:r w:rsidRPr="00A735D2">
        <w:rPr>
          <w:rFonts w:ascii="Times New Roman" w:hAnsi="Times New Roman"/>
          <w:color w:val="000000"/>
          <w:sz w:val="28"/>
          <w:lang w:val="ru-RU"/>
        </w:rPr>
        <w:t>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Природа: флора и фауна. Пробл</w:t>
      </w:r>
      <w:r w:rsidRPr="00A735D2">
        <w:rPr>
          <w:rFonts w:ascii="Times New Roman" w:hAnsi="Times New Roman"/>
          <w:color w:val="000000"/>
          <w:sz w:val="28"/>
          <w:lang w:val="ru-RU"/>
        </w:rPr>
        <w:t>емы экологии. Климат, погода. Стихийные бедствия.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</w:t>
      </w:r>
      <w:r w:rsidRPr="00A735D2">
        <w:rPr>
          <w:rFonts w:ascii="Times New Roman" w:hAnsi="Times New Roman"/>
          <w:color w:val="000000"/>
          <w:sz w:val="28"/>
          <w:lang w:val="ru-RU"/>
        </w:rPr>
        <w:t>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</w:t>
      </w:r>
      <w:r w:rsidRPr="00A735D2">
        <w:rPr>
          <w:rFonts w:ascii="Times New Roman" w:hAnsi="Times New Roman"/>
          <w:color w:val="000000"/>
          <w:sz w:val="28"/>
          <w:lang w:val="ru-RU"/>
        </w:rPr>
        <w:t>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A735D2">
        <w:rPr>
          <w:rFonts w:ascii="Times New Roman" w:hAnsi="Times New Roman"/>
          <w:color w:val="000000"/>
          <w:sz w:val="28"/>
          <w:lang w:val="ru-RU"/>
        </w:rPr>
        <w:t>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</w:t>
      </w:r>
      <w:r w:rsidRPr="00A735D2">
        <w:rPr>
          <w:rFonts w:ascii="Times New Roman" w:hAnsi="Times New Roman"/>
          <w:color w:val="000000"/>
          <w:sz w:val="28"/>
          <w:lang w:val="ru-RU"/>
        </w:rPr>
        <w:t>едложения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</w:t>
      </w:r>
      <w:r w:rsidRPr="00A735D2">
        <w:rPr>
          <w:rFonts w:ascii="Times New Roman" w:hAnsi="Times New Roman"/>
          <w:color w:val="000000"/>
          <w:sz w:val="28"/>
          <w:lang w:val="ru-RU"/>
        </w:rPr>
        <w:t>причину своего решения;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</w:t>
      </w:r>
      <w:r w:rsidRPr="00A735D2">
        <w:rPr>
          <w:rFonts w:ascii="Times New Roman" w:hAnsi="Times New Roman"/>
          <w:color w:val="000000"/>
          <w:sz w:val="28"/>
          <w:lang w:val="ru-RU"/>
        </w:rPr>
        <w:t>отвечающего и наоборот.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иллюстраций, фотографий с соблюдением нормы </w:t>
      </w:r>
      <w:r w:rsidRPr="00A735D2">
        <w:rPr>
          <w:rFonts w:ascii="Times New Roman" w:hAnsi="Times New Roman"/>
          <w:color w:val="000000"/>
          <w:sz w:val="28"/>
          <w:lang w:val="ru-RU"/>
        </w:rPr>
        <w:t>речевого этикета, принятых в стране (странах)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</w:t>
      </w:r>
      <w:r w:rsidRPr="00A735D2">
        <w:rPr>
          <w:rFonts w:ascii="Times New Roman" w:hAnsi="Times New Roman"/>
          <w:color w:val="000000"/>
          <w:sz w:val="28"/>
          <w:lang w:val="ru-RU"/>
        </w:rPr>
        <w:t>оммуникативных типов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</w:t>
      </w:r>
      <w:r w:rsidRPr="00A735D2">
        <w:rPr>
          <w:rFonts w:ascii="Times New Roman" w:hAnsi="Times New Roman"/>
          <w:color w:val="000000"/>
          <w:sz w:val="28"/>
          <w:lang w:val="ru-RU"/>
        </w:rPr>
        <w:t>ношению к услышанному (прочитанному);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</w:t>
      </w:r>
      <w:r w:rsidRPr="00A735D2">
        <w:rPr>
          <w:rFonts w:ascii="Times New Roman" w:hAnsi="Times New Roman"/>
          <w:color w:val="000000"/>
          <w:sz w:val="28"/>
          <w:lang w:val="ru-RU"/>
        </w:rPr>
        <w:t>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непосредственном общ</w:t>
      </w:r>
      <w:r w:rsidRPr="00A735D2">
        <w:rPr>
          <w:rFonts w:ascii="Times New Roman" w:hAnsi="Times New Roman"/>
          <w:color w:val="000000"/>
          <w:sz w:val="28"/>
          <w:lang w:val="ru-RU"/>
        </w:rPr>
        <w:t>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</w:t>
      </w:r>
      <w:r w:rsidRPr="00A735D2">
        <w:rPr>
          <w:rFonts w:ascii="Times New Roman" w:hAnsi="Times New Roman"/>
          <w:color w:val="000000"/>
          <w:sz w:val="28"/>
          <w:lang w:val="ru-RU"/>
        </w:rPr>
        <w:t>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</w:t>
      </w:r>
      <w:r w:rsidRPr="00A735D2">
        <w:rPr>
          <w:rFonts w:ascii="Times New Roman" w:hAnsi="Times New Roman"/>
          <w:color w:val="000000"/>
          <w:sz w:val="28"/>
          <w:lang w:val="ru-RU"/>
        </w:rPr>
        <w:t>щей, запрашиваемой)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</w:t>
      </w:r>
      <w:r w:rsidRPr="00A735D2">
        <w:rPr>
          <w:rFonts w:ascii="Times New Roman" w:hAnsi="Times New Roman"/>
          <w:color w:val="000000"/>
          <w:sz w:val="28"/>
          <w:lang w:val="ru-RU"/>
        </w:rPr>
        <w:t>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</w:t>
      </w:r>
      <w:r w:rsidRPr="00A735D2">
        <w:rPr>
          <w:rFonts w:ascii="Times New Roman" w:hAnsi="Times New Roman"/>
          <w:color w:val="000000"/>
          <w:sz w:val="28"/>
          <w:lang w:val="ru-RU"/>
        </w:rPr>
        <w:t>иваемую) информацию, представленную в эксплицитной (явной) форме, в воспринимаемом на слух тексте.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Время зву</w:t>
      </w:r>
      <w:r w:rsidRPr="00A735D2">
        <w:rPr>
          <w:rFonts w:ascii="Times New Roman" w:hAnsi="Times New Roman"/>
          <w:color w:val="000000"/>
          <w:sz w:val="28"/>
          <w:lang w:val="ru-RU"/>
        </w:rPr>
        <w:t>чания текста (текстов) для аудирования – до 2 минут.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</w:t>
      </w:r>
      <w:r w:rsidRPr="00A735D2">
        <w:rPr>
          <w:rFonts w:ascii="Times New Roman" w:hAnsi="Times New Roman"/>
          <w:color w:val="000000"/>
          <w:sz w:val="28"/>
          <w:lang w:val="ru-RU"/>
        </w:rPr>
        <w:t>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</w:t>
      </w:r>
      <w:r w:rsidRPr="00A735D2">
        <w:rPr>
          <w:rFonts w:ascii="Times New Roman" w:hAnsi="Times New Roman"/>
          <w:color w:val="000000"/>
          <w:sz w:val="28"/>
          <w:lang w:val="ru-RU"/>
        </w:rPr>
        <w:t>ова, несущественные для понимания основного содержания, понимать интернациональные слова.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</w:t>
      </w:r>
      <w:r w:rsidRPr="00A735D2">
        <w:rPr>
          <w:rFonts w:ascii="Times New Roman" w:hAnsi="Times New Roman"/>
          <w:color w:val="000000"/>
          <w:sz w:val="28"/>
          <w:lang w:val="ru-RU"/>
        </w:rPr>
        <w:t>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</w:t>
      </w:r>
      <w:r w:rsidRPr="00A735D2">
        <w:rPr>
          <w:rFonts w:ascii="Times New Roman" w:hAnsi="Times New Roman"/>
          <w:color w:val="000000"/>
          <w:sz w:val="28"/>
          <w:lang w:val="ru-RU"/>
        </w:rPr>
        <w:t>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</w:t>
      </w:r>
      <w:r w:rsidRPr="00A735D2">
        <w:rPr>
          <w:rFonts w:ascii="Times New Roman" w:hAnsi="Times New Roman"/>
          <w:color w:val="000000"/>
          <w:sz w:val="28"/>
          <w:lang w:val="ru-RU"/>
        </w:rPr>
        <w:t>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</w:t>
      </w:r>
      <w:r w:rsidRPr="00A735D2">
        <w:rPr>
          <w:rFonts w:ascii="Times New Roman" w:hAnsi="Times New Roman"/>
          <w:color w:val="000000"/>
          <w:sz w:val="28"/>
          <w:lang w:val="ru-RU"/>
        </w:rPr>
        <w:t>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напис</w:t>
      </w:r>
      <w:r w:rsidRPr="00A735D2">
        <w:rPr>
          <w:rFonts w:ascii="Times New Roman" w:hAnsi="Times New Roman"/>
          <w:color w:val="000000"/>
          <w:sz w:val="28"/>
          <w:lang w:val="ru-RU"/>
        </w:rPr>
        <w:t>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с использованием образца, плана, таблицы </w:t>
      </w:r>
      <w:r w:rsidRPr="00A735D2">
        <w:rPr>
          <w:rFonts w:ascii="Times New Roman" w:hAnsi="Times New Roman"/>
          <w:color w:val="000000"/>
          <w:sz w:val="28"/>
          <w:lang w:val="ru-RU"/>
        </w:rPr>
        <w:t>и (или) прочитанного (прослушанного) текста. Объём письменного высказывания – до 110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</w:t>
      </w:r>
      <w:r w:rsidRPr="00A735D2">
        <w:rPr>
          <w:rFonts w:ascii="Times New Roman" w:hAnsi="Times New Roman"/>
          <w:color w:val="000000"/>
          <w:sz w:val="28"/>
          <w:lang w:val="ru-RU"/>
        </w:rPr>
        <w:t>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аутентичных текстов, построенных на </w:t>
      </w:r>
      <w:r w:rsidRPr="00A735D2">
        <w:rPr>
          <w:rFonts w:ascii="Times New Roman" w:hAnsi="Times New Roman"/>
          <w:color w:val="000000"/>
          <w:sz w:val="28"/>
          <w:lang w:val="ru-RU"/>
        </w:rPr>
        <w:t>изученном языковом материале, с соблюдением правил чтения и соответствующей интонации, демонстрирующее понимание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735D2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</w:t>
      </w:r>
      <w:r w:rsidRPr="00A735D2">
        <w:rPr>
          <w:rFonts w:ascii="Times New Roman" w:hAnsi="Times New Roman"/>
          <w:color w:val="000000"/>
          <w:sz w:val="28"/>
          <w:lang w:val="ru-RU"/>
        </w:rPr>
        <w:t>, принятыми в стране (странах) изучаемого языка, оформлять электронное сообщение личного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уации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</w:t>
      </w:r>
      <w:r w:rsidRPr="00A735D2">
        <w:rPr>
          <w:rFonts w:ascii="Times New Roman" w:hAnsi="Times New Roman"/>
          <w:color w:val="000000"/>
          <w:sz w:val="28"/>
          <w:lang w:val="ru-RU"/>
        </w:rPr>
        <w:t>еских единиц для рецептивного усвоения (включая 1050 лексических единиц продуктивного минимума).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A735D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A735D2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</w:t>
      </w:r>
      <w:r>
        <w:rPr>
          <w:rFonts w:ascii="Times New Roman" w:hAnsi="Times New Roman"/>
          <w:color w:val="000000"/>
          <w:sz w:val="28"/>
        </w:rPr>
        <w:t>ip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735D2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alk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</w:t>
      </w:r>
      <w:r w:rsidRPr="00A735D2">
        <w:rPr>
          <w:rFonts w:ascii="Times New Roman" w:hAnsi="Times New Roman"/>
          <w:color w:val="000000"/>
          <w:sz w:val="28"/>
          <w:lang w:val="ru-RU"/>
        </w:rPr>
        <w:t>частотные фразовые глаголы. Сокращения и аббревиатуры.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735D2">
        <w:rPr>
          <w:rFonts w:ascii="Times New Roman" w:hAnsi="Times New Roman"/>
          <w:color w:val="000000"/>
          <w:sz w:val="28"/>
          <w:lang w:val="ru-RU"/>
        </w:rPr>
        <w:t>.).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</w:t>
      </w:r>
      <w:r w:rsidRPr="00A735D2">
        <w:rPr>
          <w:rFonts w:ascii="Times New Roman" w:hAnsi="Times New Roman"/>
          <w:color w:val="000000"/>
          <w:sz w:val="28"/>
          <w:lang w:val="ru-RU"/>
        </w:rPr>
        <w:t>ых морфологических форм и синтаксических конструкций английского языка.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 косвенной речи в настоящем и прошедшем времени.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735D2">
        <w:rPr>
          <w:rFonts w:ascii="Times New Roman" w:hAnsi="Times New Roman"/>
          <w:color w:val="000000"/>
          <w:sz w:val="28"/>
          <w:lang w:val="ru-RU"/>
        </w:rPr>
        <w:t>) со сказуемы</w:t>
      </w:r>
      <w:r w:rsidRPr="00A735D2">
        <w:rPr>
          <w:rFonts w:ascii="Times New Roman" w:hAnsi="Times New Roman"/>
          <w:color w:val="000000"/>
          <w:sz w:val="28"/>
          <w:lang w:val="ru-RU"/>
        </w:rPr>
        <w:t>м.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</w:t>
      </w:r>
      <w:r>
        <w:rPr>
          <w:rFonts w:ascii="Times New Roman" w:hAnsi="Times New Roman"/>
          <w:color w:val="000000"/>
          <w:sz w:val="28"/>
        </w:rPr>
        <w:t>t used to something.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</w:t>
      </w:r>
      <w:r>
        <w:rPr>
          <w:rFonts w:ascii="Times New Roman" w:hAnsi="Times New Roman"/>
          <w:color w:val="000000"/>
          <w:sz w:val="28"/>
        </w:rPr>
        <w:t>fect Tense, Present Perfect Continuous Tense, Future-in-the-Past).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Отрицатель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</w:t>
      </w:r>
      <w:r w:rsidRPr="00A735D2">
        <w:rPr>
          <w:rFonts w:ascii="Times New Roman" w:hAnsi="Times New Roman"/>
          <w:color w:val="000000"/>
          <w:sz w:val="28"/>
          <w:lang w:val="ru-RU"/>
        </w:rPr>
        <w:t>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Понимание речевых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</w:t>
      </w:r>
      <w:r w:rsidRPr="00A735D2">
        <w:rPr>
          <w:rFonts w:ascii="Times New Roman" w:hAnsi="Times New Roman"/>
          <w:color w:val="000000"/>
          <w:sz w:val="28"/>
          <w:lang w:val="ru-RU"/>
        </w:rPr>
        <w:t>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 доступными в языковом отношении образцами поэзии и прозы для подростков на английском языке.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</w:t>
      </w:r>
      <w:r w:rsidRPr="00A735D2">
        <w:rPr>
          <w:rFonts w:ascii="Times New Roman" w:hAnsi="Times New Roman"/>
          <w:color w:val="000000"/>
          <w:sz w:val="28"/>
          <w:lang w:val="ru-RU"/>
        </w:rPr>
        <w:t>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</w:t>
      </w:r>
      <w:r w:rsidRPr="00A735D2">
        <w:rPr>
          <w:rFonts w:ascii="Times New Roman" w:hAnsi="Times New Roman"/>
          <w:color w:val="000000"/>
          <w:sz w:val="28"/>
          <w:lang w:val="ru-RU"/>
        </w:rPr>
        <w:t>ы, доступных в языковом отношении.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</w:t>
      </w:r>
      <w:r w:rsidRPr="00A735D2">
        <w:rPr>
          <w:rFonts w:ascii="Times New Roman" w:hAnsi="Times New Roman"/>
          <w:color w:val="000000"/>
          <w:sz w:val="28"/>
          <w:lang w:val="ru-RU"/>
        </w:rPr>
        <w:t>го языка (учёных, писателях, поэтах, художниках, музыкантах, спортсменах и других людях);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</w:t>
      </w:r>
      <w:r w:rsidRPr="00A735D2">
        <w:rPr>
          <w:rFonts w:ascii="Times New Roman" w:hAnsi="Times New Roman"/>
          <w:color w:val="000000"/>
          <w:sz w:val="28"/>
          <w:lang w:val="ru-RU"/>
        </w:rPr>
        <w:t>щении догадываться о значении незнакомых слов с помощью используемых собеседником жестов и мимики.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Игнорир</w:t>
      </w:r>
      <w:r w:rsidRPr="00A735D2">
        <w:rPr>
          <w:rFonts w:ascii="Times New Roman" w:hAnsi="Times New Roman"/>
          <w:color w:val="000000"/>
          <w:sz w:val="28"/>
          <w:lang w:val="ru-RU"/>
        </w:rPr>
        <w:t>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</w:t>
      </w:r>
      <w:r w:rsidRPr="00A735D2">
        <w:rPr>
          <w:rFonts w:ascii="Times New Roman" w:hAnsi="Times New Roman"/>
          <w:color w:val="000000"/>
          <w:sz w:val="28"/>
          <w:lang w:val="ru-RU"/>
        </w:rPr>
        <w:t>сов, их элементов и основных функций в рамках изученной тематики.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</w:t>
      </w:r>
      <w:r w:rsidRPr="00A735D2">
        <w:rPr>
          <w:rFonts w:ascii="Times New Roman" w:hAnsi="Times New Roman"/>
          <w:color w:val="000000"/>
          <w:sz w:val="28"/>
          <w:lang w:val="ru-RU"/>
        </w:rPr>
        <w:t>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</w:t>
      </w:r>
      <w:r w:rsidRPr="00A735D2">
        <w:rPr>
          <w:rFonts w:ascii="Times New Roman" w:hAnsi="Times New Roman"/>
          <w:color w:val="000000"/>
          <w:sz w:val="28"/>
          <w:lang w:val="ru-RU"/>
        </w:rPr>
        <w:t>иги в жизни подростка.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Взаимоотношения в школе: проблемы и их решение. Переписка с иностранными сверстниками.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Природа: флора и фауна. Проблемы экологии. Защита окружающей среды. Климат, </w:t>
      </w:r>
      <w:r w:rsidRPr="00A735D2">
        <w:rPr>
          <w:rFonts w:ascii="Times New Roman" w:hAnsi="Times New Roman"/>
          <w:color w:val="000000"/>
          <w:sz w:val="28"/>
          <w:lang w:val="ru-RU"/>
        </w:rPr>
        <w:t>погода. Стихийные бедствия.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</w:t>
      </w:r>
      <w:r w:rsidRPr="00A735D2">
        <w:rPr>
          <w:rFonts w:ascii="Times New Roman" w:hAnsi="Times New Roman"/>
          <w:color w:val="000000"/>
          <w:sz w:val="28"/>
          <w:lang w:val="ru-RU"/>
        </w:rPr>
        <w:t>ьности, культурные особенности (национальные праздники, знаменательные даты, традиции, обычаи), страницы истории.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</w:t>
      </w:r>
      <w:r w:rsidRPr="00A735D2">
        <w:rPr>
          <w:rFonts w:ascii="Times New Roman" w:hAnsi="Times New Roman"/>
          <w:color w:val="000000"/>
          <w:sz w:val="28"/>
          <w:lang w:val="ru-RU"/>
        </w:rPr>
        <w:t>и, поэты, художники, музыканты, спортсмены.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</w:t>
      </w:r>
      <w:r w:rsidRPr="00A735D2">
        <w:rPr>
          <w:rFonts w:ascii="Times New Roman" w:hAnsi="Times New Roman"/>
          <w:color w:val="000000"/>
          <w:sz w:val="28"/>
          <w:lang w:val="ru-RU"/>
        </w:rPr>
        <w:t>алог-обмен мнениями: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</w:t>
      </w:r>
      <w:r w:rsidRPr="00A735D2">
        <w:rPr>
          <w:rFonts w:ascii="Times New Roman" w:hAnsi="Times New Roman"/>
          <w:color w:val="000000"/>
          <w:sz w:val="28"/>
          <w:lang w:val="ru-RU"/>
        </w:rPr>
        <w:t>ложение и отказываться от предложения собеседника;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</w:t>
      </w:r>
      <w:r w:rsidRPr="00A735D2">
        <w:rPr>
          <w:rFonts w:ascii="Times New Roman" w:hAnsi="Times New Roman"/>
          <w:color w:val="000000"/>
          <w:sz w:val="28"/>
          <w:lang w:val="ru-RU"/>
        </w:rPr>
        <w:t>предложение собеседника, объясняя причину своего решения;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</w:t>
      </w:r>
      <w:r w:rsidRPr="00A735D2">
        <w:rPr>
          <w:rFonts w:ascii="Times New Roman" w:hAnsi="Times New Roman"/>
          <w:color w:val="000000"/>
          <w:sz w:val="28"/>
          <w:lang w:val="ru-RU"/>
        </w:rPr>
        <w:t>спрашивающего на позицию отвечающего и наоборот;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</w:t>
      </w:r>
      <w:r w:rsidRPr="00A735D2">
        <w:rPr>
          <w:rFonts w:ascii="Times New Roman" w:hAnsi="Times New Roman"/>
          <w:color w:val="000000"/>
          <w:sz w:val="28"/>
          <w:lang w:val="ru-RU"/>
        </w:rPr>
        <w:t>осхищение, удивление, радость, огорчение и так далее.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</w:r>
      <w:r w:rsidRPr="00A735D2">
        <w:rPr>
          <w:rFonts w:ascii="Times New Roman" w:hAnsi="Times New Roman"/>
          <w:color w:val="000000"/>
          <w:sz w:val="28"/>
          <w:lang w:val="ru-RU"/>
        </w:rPr>
        <w:t>отографий или без их использования с соблюдением норм речевого этикета, принятых в стране (странах)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рамках диалога-обмена мнениями.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735D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735D2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</w:t>
      </w:r>
      <w:r w:rsidRPr="00A735D2">
        <w:rPr>
          <w:rFonts w:ascii="Times New Roman" w:hAnsi="Times New Roman"/>
          <w:color w:val="000000"/>
          <w:sz w:val="28"/>
          <w:lang w:val="ru-RU"/>
        </w:rPr>
        <w:t>том числе характеристика (черты характера реального человека или литературного персонажа);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</w:t>
      </w:r>
      <w:r w:rsidRPr="00A735D2">
        <w:rPr>
          <w:rFonts w:ascii="Times New Roman" w:hAnsi="Times New Roman"/>
          <w:color w:val="000000"/>
          <w:sz w:val="28"/>
          <w:lang w:val="ru-RU"/>
        </w:rPr>
        <w:t>содержания прочитанного (прослушанного) текста с выражением своего отношения к событиям и фактам, изложенным в тексте;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</w:t>
      </w:r>
      <w:r w:rsidRPr="00A735D2">
        <w:rPr>
          <w:rFonts w:ascii="Times New Roman" w:hAnsi="Times New Roman"/>
          <w:color w:val="000000"/>
          <w:sz w:val="28"/>
          <w:lang w:val="ru-RU"/>
        </w:rPr>
        <w:t>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</w:t>
      </w:r>
      <w:r w:rsidRPr="00A735D2">
        <w:rPr>
          <w:rFonts w:ascii="Times New Roman" w:hAnsi="Times New Roman"/>
          <w:color w:val="000000"/>
          <w:sz w:val="28"/>
          <w:lang w:val="ru-RU"/>
        </w:rPr>
        <w:t>иманием нужной (интересующей, запрашиваемой)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</w:t>
      </w:r>
      <w:r w:rsidRPr="00A735D2">
        <w:rPr>
          <w:rFonts w:ascii="Times New Roman" w:hAnsi="Times New Roman"/>
          <w:color w:val="000000"/>
          <w:sz w:val="28"/>
          <w:lang w:val="ru-RU"/>
        </w:rPr>
        <w:t>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(интересующую, запрашиваемую) информацию, представленную в эксплицитной (явной) форме, в воспринимаемом на слух тексте.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</w:t>
      </w:r>
      <w:r w:rsidRPr="00A735D2">
        <w:rPr>
          <w:rFonts w:ascii="Times New Roman" w:hAnsi="Times New Roman"/>
          <w:color w:val="000000"/>
          <w:sz w:val="28"/>
          <w:lang w:val="ru-RU"/>
        </w:rPr>
        <w:t>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умения читать про се</w:t>
      </w:r>
      <w:r w:rsidRPr="00A735D2">
        <w:rPr>
          <w:rFonts w:ascii="Times New Roman" w:hAnsi="Times New Roman"/>
          <w:color w:val="000000"/>
          <w:sz w:val="28"/>
          <w:lang w:val="ru-RU"/>
        </w:rPr>
        <w:t>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</w:t>
      </w:r>
      <w:r w:rsidRPr="00A735D2">
        <w:rPr>
          <w:rFonts w:ascii="Times New Roman" w:hAnsi="Times New Roman"/>
          <w:color w:val="000000"/>
          <w:sz w:val="28"/>
          <w:lang w:val="ru-RU"/>
        </w:rPr>
        <w:t>, с пониманием нужной (интересующей, запрашиваемой) информации, с полным пониманием содержания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</w:t>
      </w:r>
      <w:r w:rsidRPr="00A735D2">
        <w:rPr>
          <w:rFonts w:ascii="Times New Roman" w:hAnsi="Times New Roman"/>
          <w:color w:val="000000"/>
          <w:sz w:val="28"/>
          <w:lang w:val="ru-RU"/>
        </w:rPr>
        <w:t>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</w:t>
      </w:r>
      <w:r w:rsidRPr="00A735D2">
        <w:rPr>
          <w:rFonts w:ascii="Times New Roman" w:hAnsi="Times New Roman"/>
          <w:color w:val="000000"/>
          <w:sz w:val="28"/>
          <w:lang w:val="ru-RU"/>
        </w:rPr>
        <w:t>ть незнакомые слова, несущественные для понимания основного содержания, понимать интернациональные слова.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</w:t>
      </w:r>
      <w:r w:rsidRPr="00A735D2">
        <w:rPr>
          <w:rFonts w:ascii="Times New Roman" w:hAnsi="Times New Roman"/>
          <w:color w:val="000000"/>
          <w:sz w:val="28"/>
          <w:lang w:val="ru-RU"/>
        </w:rPr>
        <w:t>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</w:t>
      </w:r>
      <w:r w:rsidRPr="00A735D2">
        <w:rPr>
          <w:rFonts w:ascii="Times New Roman" w:hAnsi="Times New Roman"/>
          <w:color w:val="000000"/>
          <w:sz w:val="28"/>
          <w:lang w:val="ru-RU"/>
        </w:rPr>
        <w:t>х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</w:t>
      </w:r>
      <w:r w:rsidRPr="00A735D2">
        <w:rPr>
          <w:rFonts w:ascii="Times New Roman" w:hAnsi="Times New Roman"/>
          <w:color w:val="000000"/>
          <w:sz w:val="28"/>
          <w:lang w:val="ru-RU"/>
        </w:rPr>
        <w:t>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</w:t>
      </w:r>
      <w:r w:rsidRPr="00A735D2">
        <w:rPr>
          <w:rFonts w:ascii="Times New Roman" w:hAnsi="Times New Roman"/>
          <w:color w:val="000000"/>
          <w:sz w:val="28"/>
          <w:lang w:val="ru-RU"/>
        </w:rPr>
        <w:t>вления выпущенных фрагментов.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</w:t>
      </w:r>
      <w:r w:rsidRPr="00A735D2">
        <w:rPr>
          <w:rFonts w:ascii="Times New Roman" w:hAnsi="Times New Roman"/>
          <w:color w:val="000000"/>
          <w:sz w:val="28"/>
          <w:lang w:val="ru-RU"/>
        </w:rPr>
        <w:t>ичного характера, стихотворение; несплошной текст (таблица, диаграмма).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Пись</w:t>
      </w:r>
      <w:r w:rsidRPr="00A735D2">
        <w:rPr>
          <w:rFonts w:ascii="Times New Roman" w:hAnsi="Times New Roman"/>
          <w:i/>
          <w:color w:val="000000"/>
          <w:sz w:val="28"/>
          <w:lang w:val="ru-RU"/>
        </w:rPr>
        <w:t>менная речь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написание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</w:t>
      </w:r>
      <w:r w:rsidRPr="00A735D2">
        <w:rPr>
          <w:rFonts w:ascii="Times New Roman" w:hAnsi="Times New Roman"/>
          <w:color w:val="000000"/>
          <w:sz w:val="28"/>
          <w:lang w:val="ru-RU"/>
        </w:rPr>
        <w:t>или) прочитанного/прослушанного текста (объём письменного высказывания – до 120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</w:t>
      </w:r>
      <w:r w:rsidRPr="00A735D2">
        <w:rPr>
          <w:rFonts w:ascii="Times New Roman" w:hAnsi="Times New Roman"/>
          <w:color w:val="000000"/>
          <w:sz w:val="28"/>
          <w:lang w:val="ru-RU"/>
        </w:rPr>
        <w:t>нное представление результатов выполненной проектной работы (объём – 100–120 слов).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ударения и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Различение на слух бр</w:t>
      </w:r>
      <w:r w:rsidRPr="00A735D2">
        <w:rPr>
          <w:rFonts w:ascii="Times New Roman" w:hAnsi="Times New Roman"/>
          <w:color w:val="000000"/>
          <w:sz w:val="28"/>
          <w:lang w:val="ru-RU"/>
        </w:rPr>
        <w:t>итанского и американского вариантов произношения в прослушанных текстах или услышанных высказываниях.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</w:t>
      </w:r>
      <w:r w:rsidRPr="00A735D2">
        <w:rPr>
          <w:rFonts w:ascii="Times New Roman" w:hAnsi="Times New Roman"/>
          <w:color w:val="000000"/>
          <w:sz w:val="28"/>
          <w:lang w:val="ru-RU"/>
        </w:rPr>
        <w:t>мание текста.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Правильное написание изученн</w:t>
      </w:r>
      <w:r w:rsidRPr="00A735D2">
        <w:rPr>
          <w:rFonts w:ascii="Times New Roman" w:hAnsi="Times New Roman"/>
          <w:color w:val="000000"/>
          <w:sz w:val="28"/>
          <w:lang w:val="ru-RU"/>
        </w:rPr>
        <w:t>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</w:t>
      </w:r>
      <w:r>
        <w:rPr>
          <w:rFonts w:ascii="Times New Roman" w:hAnsi="Times New Roman"/>
          <w:color w:val="000000"/>
          <w:sz w:val="28"/>
        </w:rPr>
        <w:t>ly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735D2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Лек</w:t>
      </w:r>
      <w:r w:rsidRPr="00A735D2">
        <w:rPr>
          <w:rFonts w:ascii="Times New Roman" w:hAnsi="Times New Roman"/>
          <w:i/>
          <w:color w:val="000000"/>
          <w:sz w:val="28"/>
          <w:lang w:val="ru-RU"/>
        </w:rPr>
        <w:t>сическая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</w:t>
      </w:r>
      <w:r w:rsidRPr="00A735D2">
        <w:rPr>
          <w:rFonts w:ascii="Times New Roman" w:hAnsi="Times New Roman"/>
          <w:color w:val="000000"/>
          <w:sz w:val="28"/>
          <w:lang w:val="ru-RU"/>
        </w:rPr>
        <w:t>мы лексической сочетаемости.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</w:t>
      </w:r>
      <w:r w:rsidRPr="00A735D2">
        <w:rPr>
          <w:rFonts w:ascii="Times New Roman" w:hAnsi="Times New Roman"/>
          <w:color w:val="000000"/>
          <w:sz w:val="28"/>
          <w:lang w:val="ru-RU"/>
        </w:rPr>
        <w:t>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735D2">
        <w:rPr>
          <w:rFonts w:ascii="Times New Roman" w:hAnsi="Times New Roman"/>
          <w:color w:val="000000"/>
          <w:sz w:val="28"/>
          <w:lang w:val="ru-RU"/>
        </w:rPr>
        <w:t>-;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имён прилагательны</w:t>
      </w:r>
      <w:r w:rsidRPr="00A735D2">
        <w:rPr>
          <w:rFonts w:ascii="Times New Roman" w:hAnsi="Times New Roman"/>
          <w:color w:val="000000"/>
          <w:sz w:val="28"/>
          <w:lang w:val="ru-RU"/>
        </w:rPr>
        <w:t>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735D2">
        <w:rPr>
          <w:rFonts w:ascii="Times New Roman" w:hAnsi="Times New Roman"/>
          <w:color w:val="000000"/>
          <w:sz w:val="28"/>
          <w:lang w:val="ru-RU"/>
        </w:rPr>
        <w:t>-;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735D2">
        <w:rPr>
          <w:rFonts w:ascii="Times New Roman" w:hAnsi="Times New Roman"/>
          <w:color w:val="000000"/>
          <w:sz w:val="28"/>
          <w:lang w:val="ru-RU"/>
        </w:rPr>
        <w:t>)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A735D2">
        <w:rPr>
          <w:rFonts w:ascii="Times New Roman" w:hAnsi="Times New Roman"/>
          <w:color w:val="000000"/>
          <w:sz w:val="28"/>
          <w:lang w:val="ru-RU"/>
        </w:rPr>
        <w:t>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735D2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слова. Наиболее частотные фразовые глаголы. Сокращения и аббревиатуры.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735D2">
        <w:rPr>
          <w:rFonts w:ascii="Times New Roman" w:hAnsi="Times New Roman"/>
          <w:color w:val="000000"/>
          <w:sz w:val="28"/>
          <w:lang w:val="ru-RU"/>
        </w:rPr>
        <w:t>.).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</w:t>
      </w:r>
      <w:r w:rsidRPr="00A735D2">
        <w:rPr>
          <w:rFonts w:ascii="Times New Roman" w:hAnsi="Times New Roman"/>
          <w:color w:val="000000"/>
          <w:sz w:val="28"/>
          <w:lang w:val="ru-RU"/>
        </w:rPr>
        <w:t>нной речи изученных морфологических форм и синтаксических конструкций английского языка.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Конструкции для выражен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735D2">
        <w:rPr>
          <w:rFonts w:ascii="Times New Roman" w:hAnsi="Times New Roman"/>
          <w:color w:val="000000"/>
          <w:sz w:val="28"/>
          <w:lang w:val="ru-RU"/>
        </w:rPr>
        <w:t>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A735D2">
        <w:rPr>
          <w:rFonts w:ascii="Times New Roman" w:hAnsi="Times New Roman"/>
          <w:color w:val="000000"/>
          <w:sz w:val="28"/>
          <w:lang w:val="ru-RU"/>
        </w:rPr>
        <w:t>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Социокульту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рные знания и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</w:t>
      </w:r>
      <w:r w:rsidRPr="00A735D2">
        <w:rPr>
          <w:rFonts w:ascii="Times New Roman" w:hAnsi="Times New Roman"/>
          <w:color w:val="000000"/>
          <w:sz w:val="28"/>
          <w:lang w:val="ru-RU"/>
        </w:rPr>
        <w:t>га, система образования).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</w:t>
      </w:r>
      <w:r w:rsidRPr="00A735D2">
        <w:rPr>
          <w:rFonts w:ascii="Times New Roman" w:hAnsi="Times New Roman"/>
          <w:color w:val="000000"/>
          <w:sz w:val="28"/>
          <w:lang w:val="ru-RU"/>
        </w:rPr>
        <w:t>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Формирование элементарно</w:t>
      </w:r>
      <w:r w:rsidRPr="00A735D2">
        <w:rPr>
          <w:rFonts w:ascii="Times New Roman" w:hAnsi="Times New Roman"/>
          <w:color w:val="000000"/>
          <w:sz w:val="28"/>
          <w:lang w:val="ru-RU"/>
        </w:rPr>
        <w:t>го представление о различных вариантах английского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эл</w:t>
      </w:r>
      <w:r w:rsidRPr="00A735D2">
        <w:rPr>
          <w:rFonts w:ascii="Times New Roman" w:hAnsi="Times New Roman"/>
          <w:color w:val="000000"/>
          <w:sz w:val="28"/>
          <w:lang w:val="ru-RU"/>
        </w:rPr>
        <w:t>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</w:t>
      </w:r>
      <w:r w:rsidRPr="00A735D2">
        <w:rPr>
          <w:rFonts w:ascii="Times New Roman" w:hAnsi="Times New Roman"/>
          <w:color w:val="000000"/>
          <w:sz w:val="28"/>
          <w:lang w:val="ru-RU"/>
        </w:rPr>
        <w:t>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</w:t>
      </w:r>
      <w:r w:rsidRPr="00A735D2">
        <w:rPr>
          <w:rFonts w:ascii="Times New Roman" w:hAnsi="Times New Roman"/>
          <w:color w:val="000000"/>
          <w:sz w:val="28"/>
          <w:lang w:val="ru-RU"/>
        </w:rPr>
        <w:t>в, художников, композиторов, музыкантов, спортсменов и других людей);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Компенсатор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ные умения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</w:t>
      </w:r>
      <w:r w:rsidRPr="00A735D2">
        <w:rPr>
          <w:rFonts w:ascii="Times New Roman" w:hAnsi="Times New Roman"/>
          <w:color w:val="000000"/>
          <w:sz w:val="28"/>
          <w:lang w:val="ru-RU"/>
        </w:rPr>
        <w:t>ачении незнакомых слов с помощью используемых собеседником жестов и мимики.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Игнорирование информации, не я</w:t>
      </w:r>
      <w:r w:rsidRPr="00A735D2">
        <w:rPr>
          <w:rFonts w:ascii="Times New Roman" w:hAnsi="Times New Roman"/>
          <w:color w:val="000000"/>
          <w:sz w:val="28"/>
          <w:lang w:val="ru-RU"/>
        </w:rPr>
        <w:t>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</w:t>
      </w:r>
      <w:r w:rsidRPr="00A735D2">
        <w:rPr>
          <w:rFonts w:ascii="Times New Roman" w:hAnsi="Times New Roman"/>
          <w:color w:val="000000"/>
          <w:sz w:val="28"/>
          <w:lang w:val="ru-RU"/>
        </w:rPr>
        <w:t>сновных функций в рамках изученной тематики.</w:t>
      </w:r>
    </w:p>
    <w:p w:rsidR="00B96D1D" w:rsidRPr="00A735D2" w:rsidRDefault="00B96D1D">
      <w:pPr>
        <w:rPr>
          <w:lang w:val="ru-RU"/>
        </w:rPr>
        <w:sectPr w:rsidR="00B96D1D" w:rsidRPr="00A735D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1767367"/>
    </w:p>
    <w:bookmarkEnd w:id="4"/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</w:t>
      </w:r>
      <w:r w:rsidRPr="00A735D2">
        <w:rPr>
          <w:rFonts w:ascii="Times New Roman" w:hAnsi="Times New Roman"/>
          <w:color w:val="000000"/>
          <w:sz w:val="28"/>
          <w:lang w:val="ru-RU"/>
        </w:rPr>
        <w:t>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</w:t>
      </w:r>
      <w:r w:rsidRPr="00A735D2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</w:t>
      </w:r>
      <w:r w:rsidRPr="00A735D2">
        <w:rPr>
          <w:rFonts w:ascii="Times New Roman" w:hAnsi="Times New Roman"/>
          <w:color w:val="000000"/>
          <w:sz w:val="28"/>
          <w:lang w:val="ru-RU"/>
        </w:rPr>
        <w:t>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</w:t>
      </w:r>
      <w:r w:rsidRPr="00A735D2">
        <w:rPr>
          <w:rFonts w:ascii="Times New Roman" w:hAnsi="Times New Roman"/>
          <w:color w:val="000000"/>
          <w:sz w:val="28"/>
          <w:lang w:val="ru-RU"/>
        </w:rPr>
        <w:t>нных интересов других людей;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представление об основных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</w:t>
      </w:r>
      <w:r w:rsidRPr="00A735D2">
        <w:rPr>
          <w:rFonts w:ascii="Times New Roman" w:hAnsi="Times New Roman"/>
          <w:color w:val="000000"/>
          <w:sz w:val="28"/>
          <w:lang w:val="ru-RU"/>
        </w:rPr>
        <w:t>емление к взаимопониманию и взаимопомощи, активное участие в самоуправлении в образовательной организации;</w:t>
      </w:r>
    </w:p>
    <w:p w:rsidR="00B96D1D" w:rsidRPr="00A735D2" w:rsidRDefault="00F411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96D1D" w:rsidRPr="00A735D2" w:rsidRDefault="00F411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осознание российской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B96D1D" w:rsidRPr="00A735D2" w:rsidRDefault="00F411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</w:t>
      </w:r>
      <w:r w:rsidRPr="00A735D2">
        <w:rPr>
          <w:rFonts w:ascii="Times New Roman" w:hAnsi="Times New Roman"/>
          <w:color w:val="000000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:rsidR="00B96D1D" w:rsidRPr="00A735D2" w:rsidRDefault="00F411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</w:t>
      </w:r>
      <w:r>
        <w:rPr>
          <w:rFonts w:ascii="Times New Roman" w:hAnsi="Times New Roman"/>
          <w:b/>
          <w:color w:val="000000"/>
          <w:sz w:val="28"/>
        </w:rPr>
        <w:t>авственного воспитания:</w:t>
      </w:r>
    </w:p>
    <w:p w:rsidR="00B96D1D" w:rsidRPr="00A735D2" w:rsidRDefault="00F411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96D1D" w:rsidRPr="00A735D2" w:rsidRDefault="00F411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</w:t>
      </w:r>
      <w:r w:rsidRPr="00A735D2">
        <w:rPr>
          <w:rFonts w:ascii="Times New Roman" w:hAnsi="Times New Roman"/>
          <w:color w:val="000000"/>
          <w:sz w:val="28"/>
          <w:lang w:val="ru-RU"/>
        </w:rPr>
        <w:t>пков;</w:t>
      </w:r>
    </w:p>
    <w:p w:rsidR="00B96D1D" w:rsidRPr="00A735D2" w:rsidRDefault="00F411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96D1D" w:rsidRPr="00A735D2" w:rsidRDefault="00F411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</w:t>
      </w:r>
      <w:r w:rsidRPr="00A735D2">
        <w:rPr>
          <w:rFonts w:ascii="Times New Roman" w:hAnsi="Times New Roman"/>
          <w:color w:val="000000"/>
          <w:sz w:val="28"/>
          <w:lang w:val="ru-RU"/>
        </w:rPr>
        <w:t>в, понимание эмоционального воздействия искусства;</w:t>
      </w:r>
    </w:p>
    <w:p w:rsidR="00B96D1D" w:rsidRPr="00A735D2" w:rsidRDefault="00F411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B96D1D" w:rsidRPr="00A735D2" w:rsidRDefault="00F411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96D1D" w:rsidRPr="00A735D2" w:rsidRDefault="00F411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96D1D" w:rsidRDefault="00F411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</w:t>
      </w:r>
      <w:r w:rsidRPr="00A735D2">
        <w:rPr>
          <w:rFonts w:ascii="Times New Roman" w:hAnsi="Times New Roman"/>
          <w:color w:val="000000"/>
          <w:sz w:val="28"/>
          <w:lang w:val="ru-RU"/>
        </w:rPr>
        <w:t>питание, соблюдение гигиенических правил, сбалансированный режим занятий и отдыха, регулярная физическая активность);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</w:t>
      </w:r>
      <w:r w:rsidRPr="00A735D2">
        <w:rPr>
          <w:rFonts w:ascii="Times New Roman" w:hAnsi="Times New Roman"/>
          <w:color w:val="000000"/>
          <w:sz w:val="28"/>
          <w:lang w:val="ru-RU"/>
        </w:rPr>
        <w:t>еского здоровья;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A735D2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96D1D" w:rsidRPr="00A735D2" w:rsidRDefault="00F411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такого же права другого человека.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</w:t>
      </w:r>
      <w:r w:rsidRPr="00A735D2">
        <w:rPr>
          <w:rFonts w:ascii="Times New Roman" w:hAnsi="Times New Roman"/>
          <w:color w:val="000000"/>
          <w:sz w:val="28"/>
          <w:lang w:val="ru-RU"/>
        </w:rPr>
        <w:t>планировать и самостоятельно выполнять такого рода деятельность;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</w:t>
      </w:r>
      <w:r w:rsidRPr="00A735D2">
        <w:rPr>
          <w:rFonts w:ascii="Times New Roman" w:hAnsi="Times New Roman"/>
          <w:color w:val="000000"/>
          <w:sz w:val="28"/>
          <w:lang w:val="ru-RU"/>
        </w:rPr>
        <w:t>пешной профессиональной деятельности и развитие необходимых умений для этого;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B96D1D" w:rsidRPr="00A735D2" w:rsidRDefault="00F411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</w:t>
      </w:r>
      <w:r w:rsidRPr="00A735D2">
        <w:rPr>
          <w:rFonts w:ascii="Times New Roman" w:hAnsi="Times New Roman"/>
          <w:color w:val="000000"/>
          <w:sz w:val="28"/>
          <w:lang w:val="ru-RU"/>
        </w:rPr>
        <w:t>зненных планов с учётом личных и общественных интересов, и потребностей.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96D1D" w:rsidRPr="00A735D2" w:rsidRDefault="00F411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</w:t>
      </w:r>
      <w:r w:rsidRPr="00A735D2">
        <w:rPr>
          <w:rFonts w:ascii="Times New Roman" w:hAnsi="Times New Roman"/>
          <w:color w:val="000000"/>
          <w:sz w:val="28"/>
          <w:lang w:val="ru-RU"/>
        </w:rPr>
        <w:t>ных последствий для окружающей среды;</w:t>
      </w:r>
    </w:p>
    <w:p w:rsidR="00B96D1D" w:rsidRPr="00A735D2" w:rsidRDefault="00F411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96D1D" w:rsidRPr="00A735D2" w:rsidRDefault="00F411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</w:t>
      </w:r>
      <w:r w:rsidRPr="00A735D2">
        <w:rPr>
          <w:rFonts w:ascii="Times New Roman" w:hAnsi="Times New Roman"/>
          <w:color w:val="000000"/>
          <w:sz w:val="28"/>
          <w:lang w:val="ru-RU"/>
        </w:rPr>
        <w:t>требителя в условиях взаимосвязи природной, технологической и социальной сред;</w:t>
      </w:r>
    </w:p>
    <w:p w:rsidR="00B96D1D" w:rsidRPr="00A735D2" w:rsidRDefault="00F411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6D1D" w:rsidRPr="00A735D2" w:rsidRDefault="00F411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</w:t>
      </w:r>
      <w:r w:rsidRPr="00A735D2">
        <w:rPr>
          <w:rFonts w:ascii="Times New Roman" w:hAnsi="Times New Roman"/>
          <w:color w:val="000000"/>
          <w:sz w:val="28"/>
          <w:lang w:val="ru-RU"/>
        </w:rPr>
        <w:t>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96D1D" w:rsidRPr="00A735D2" w:rsidRDefault="00F411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B96D1D" w:rsidRPr="00A735D2" w:rsidRDefault="00F411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</w:t>
      </w:r>
      <w:r w:rsidRPr="00A735D2">
        <w:rPr>
          <w:rFonts w:ascii="Times New Roman" w:hAnsi="Times New Roman"/>
          <w:color w:val="000000"/>
          <w:sz w:val="28"/>
          <w:lang w:val="ru-RU"/>
        </w:rPr>
        <w:t>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освоение обучающи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</w:t>
      </w:r>
      <w:r w:rsidRPr="00A735D2">
        <w:rPr>
          <w:rFonts w:ascii="Times New Roman" w:hAnsi="Times New Roman"/>
          <w:color w:val="000000"/>
          <w:sz w:val="28"/>
          <w:lang w:val="ru-RU"/>
        </w:rPr>
        <w:t>а также в рамках социального взаимодействия с людьми из другой культурной среды;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</w:t>
      </w:r>
      <w:r w:rsidRPr="00A735D2">
        <w:rPr>
          <w:rFonts w:ascii="Times New Roman" w:hAnsi="Times New Roman"/>
          <w:color w:val="000000"/>
          <w:sz w:val="28"/>
          <w:lang w:val="ru-RU"/>
        </w:rPr>
        <w:t>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</w:t>
      </w:r>
      <w:r w:rsidRPr="00A735D2">
        <w:rPr>
          <w:rFonts w:ascii="Times New Roman" w:hAnsi="Times New Roman"/>
          <w:color w:val="000000"/>
          <w:sz w:val="28"/>
          <w:lang w:val="ru-RU"/>
        </w:rPr>
        <w:t>минами и представлениями в области концепции устойчивого развития;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</w:t>
      </w:r>
      <w:r w:rsidRPr="00A735D2">
        <w:rPr>
          <w:rFonts w:ascii="Times New Roman" w:hAnsi="Times New Roman"/>
          <w:color w:val="000000"/>
          <w:sz w:val="28"/>
          <w:lang w:val="ru-RU"/>
        </w:rPr>
        <w:t>жных глобальных последствий;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</w:t>
      </w:r>
      <w:r w:rsidRPr="00A735D2">
        <w:rPr>
          <w:rFonts w:ascii="Times New Roman" w:hAnsi="Times New Roman"/>
          <w:color w:val="000000"/>
          <w:sz w:val="28"/>
          <w:lang w:val="ru-RU"/>
        </w:rPr>
        <w:t>ешения и действия;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B96D1D" w:rsidRPr="00A735D2" w:rsidRDefault="00F4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</w:t>
      </w:r>
      <w:r w:rsidRPr="00A735D2">
        <w:rPr>
          <w:rFonts w:ascii="Times New Roman" w:hAnsi="Times New Roman"/>
          <w:color w:val="000000"/>
          <w:sz w:val="28"/>
          <w:lang w:val="ru-RU"/>
        </w:rPr>
        <w:t>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 учётом </w:t>
      </w:r>
      <w:r w:rsidRPr="00A735D2">
        <w:rPr>
          <w:rFonts w:ascii="Times New Roman" w:hAnsi="Times New Roman"/>
          <w:color w:val="000000"/>
          <w:sz w:val="28"/>
          <w:lang w:val="ru-RU"/>
        </w:rPr>
        <w:t>предложенной задачи выявлять закономерности и противоречия в рассматриваемых фактах, данных и наблюдениях;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</w:t>
      </w:r>
      <w:r w:rsidRPr="00A735D2">
        <w:rPr>
          <w:rFonts w:ascii="Times New Roman" w:hAnsi="Times New Roman"/>
          <w:color w:val="000000"/>
          <w:sz w:val="28"/>
          <w:lang w:val="ru-RU"/>
        </w:rPr>
        <w:t>ыявлять причинно-следственные связи при изучении явлений и процессов;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96D1D" w:rsidRPr="00A735D2" w:rsidRDefault="00F411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</w:t>
      </w:r>
      <w:r w:rsidRPr="00A735D2">
        <w:rPr>
          <w:rFonts w:ascii="Times New Roman" w:hAnsi="Times New Roman"/>
          <w:color w:val="000000"/>
          <w:sz w:val="28"/>
          <w:lang w:val="ru-RU"/>
        </w:rPr>
        <w:t>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</w:t>
      </w:r>
      <w:r w:rsidRPr="00A735D2">
        <w:rPr>
          <w:rFonts w:ascii="Times New Roman" w:hAnsi="Times New Roman"/>
          <w:color w:val="000000"/>
          <w:sz w:val="28"/>
          <w:lang w:val="ru-RU"/>
        </w:rPr>
        <w:t>ющие разрыв между реальным и желательным состоянием ситуации, объекта, самостоятельно устанавливать искомое и данное;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проводить по самостояте</w:t>
      </w:r>
      <w:r w:rsidRPr="00A735D2">
        <w:rPr>
          <w:rFonts w:ascii="Times New Roman" w:hAnsi="Times New Roman"/>
          <w:color w:val="000000"/>
          <w:sz w:val="28"/>
          <w:lang w:val="ru-RU"/>
        </w:rPr>
        <w:t>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полученную в </w:t>
      </w:r>
      <w:r w:rsidRPr="00A735D2">
        <w:rPr>
          <w:rFonts w:ascii="Times New Roman" w:hAnsi="Times New Roman"/>
          <w:color w:val="000000"/>
          <w:sz w:val="28"/>
          <w:lang w:val="ru-RU"/>
        </w:rPr>
        <w:t>ходе исследования (эксперимента);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96D1D" w:rsidRPr="00A735D2" w:rsidRDefault="00F411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</w:t>
      </w:r>
      <w:r w:rsidRPr="00A735D2">
        <w:rPr>
          <w:rFonts w:ascii="Times New Roman" w:hAnsi="Times New Roman"/>
          <w:color w:val="000000"/>
          <w:sz w:val="28"/>
          <w:lang w:val="ru-RU"/>
        </w:rPr>
        <w:t>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96D1D" w:rsidRDefault="00F411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данных из источников с учётом предложенной учебной задачи и заданных критериев;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</w:t>
      </w:r>
      <w:r w:rsidRPr="00A735D2">
        <w:rPr>
          <w:rFonts w:ascii="Times New Roman" w:hAnsi="Times New Roman"/>
          <w:color w:val="000000"/>
          <w:sz w:val="28"/>
          <w:lang w:val="ru-RU"/>
        </w:rPr>
        <w:t>у и ту же идею, версию) в различных информационных источниках;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</w:t>
      </w:r>
      <w:r w:rsidRPr="00A735D2">
        <w:rPr>
          <w:rFonts w:ascii="Times New Roman" w:hAnsi="Times New Roman"/>
          <w:color w:val="000000"/>
          <w:sz w:val="28"/>
          <w:lang w:val="ru-RU"/>
        </w:rPr>
        <w:t>ации по критериям, предложенным педагогическим работником или сформулированным самостоятельно;</w:t>
      </w:r>
    </w:p>
    <w:p w:rsidR="00B96D1D" w:rsidRPr="00A735D2" w:rsidRDefault="00F411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</w:t>
      </w:r>
      <w:r w:rsidRPr="00A735D2">
        <w:rPr>
          <w:rFonts w:ascii="Times New Roman" w:hAnsi="Times New Roman"/>
          <w:color w:val="000000"/>
          <w:sz w:val="28"/>
          <w:lang w:val="ru-RU"/>
        </w:rPr>
        <w:t>эмоции в соответствии с целями и условиями общения;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</w:t>
      </w:r>
      <w:r w:rsidRPr="00A735D2">
        <w:rPr>
          <w:rFonts w:ascii="Times New Roman" w:hAnsi="Times New Roman"/>
          <w:color w:val="000000"/>
          <w:sz w:val="28"/>
          <w:lang w:val="ru-RU"/>
        </w:rPr>
        <w:t>онфликты, вести переговоры;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</w:t>
      </w:r>
      <w:r w:rsidRPr="00A735D2">
        <w:rPr>
          <w:rFonts w:ascii="Times New Roman" w:hAnsi="Times New Roman"/>
          <w:color w:val="000000"/>
          <w:sz w:val="28"/>
          <w:lang w:val="ru-RU"/>
        </w:rPr>
        <w:t>еленные на решение задачи и поддержание общения;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96D1D" w:rsidRPr="00A735D2" w:rsidRDefault="00F411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A735D2">
        <w:rPr>
          <w:rFonts w:ascii="Times New Roman" w:hAnsi="Times New Roman"/>
          <w:color w:val="000000"/>
          <w:sz w:val="28"/>
          <w:lang w:val="ru-RU"/>
        </w:rPr>
        <w:t>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Совместная деятельн</w:t>
      </w:r>
      <w:r w:rsidRPr="00A735D2">
        <w:rPr>
          <w:rFonts w:ascii="Times New Roman" w:hAnsi="Times New Roman"/>
          <w:b/>
          <w:color w:val="000000"/>
          <w:sz w:val="28"/>
          <w:lang w:val="ru-RU"/>
        </w:rPr>
        <w:t>ость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</w:t>
      </w:r>
      <w:r w:rsidRPr="00A735D2">
        <w:rPr>
          <w:rFonts w:ascii="Times New Roman" w:hAnsi="Times New Roman"/>
          <w:color w:val="000000"/>
          <w:sz w:val="28"/>
          <w:lang w:val="ru-RU"/>
        </w:rPr>
        <w:t>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планировать организацию совм</w:t>
      </w:r>
      <w:r w:rsidRPr="00A735D2">
        <w:rPr>
          <w:rFonts w:ascii="Times New Roman" w:hAnsi="Times New Roman"/>
          <w:color w:val="000000"/>
          <w:sz w:val="28"/>
          <w:lang w:val="ru-RU"/>
        </w:rPr>
        <w:t>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выполнять свою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96D1D" w:rsidRPr="00A735D2" w:rsidRDefault="00F411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B96D1D" w:rsidRPr="00A735D2" w:rsidRDefault="00F411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в жизненных и </w:t>
      </w:r>
      <w:r w:rsidRPr="00A735D2">
        <w:rPr>
          <w:rFonts w:ascii="Times New Roman" w:hAnsi="Times New Roman"/>
          <w:color w:val="000000"/>
          <w:sz w:val="28"/>
          <w:lang w:val="ru-RU"/>
        </w:rPr>
        <w:t>учебных ситуациях;</w:t>
      </w:r>
    </w:p>
    <w:p w:rsidR="00B96D1D" w:rsidRPr="00A735D2" w:rsidRDefault="00F411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96D1D" w:rsidRPr="00A735D2" w:rsidRDefault="00F411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</w:t>
      </w:r>
      <w:r w:rsidRPr="00A735D2">
        <w:rPr>
          <w:rFonts w:ascii="Times New Roman" w:hAnsi="Times New Roman"/>
          <w:color w:val="000000"/>
          <w:sz w:val="28"/>
          <w:lang w:val="ru-RU"/>
        </w:rPr>
        <w:t>ом имеющихся ресурсов и собственных возможностей, аргументировать предлагаемые варианты решений;</w:t>
      </w:r>
    </w:p>
    <w:p w:rsidR="00B96D1D" w:rsidRPr="00A735D2" w:rsidRDefault="00F411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</w:t>
      </w:r>
      <w:r w:rsidRPr="00A735D2">
        <w:rPr>
          <w:rFonts w:ascii="Times New Roman" w:hAnsi="Times New Roman"/>
          <w:color w:val="000000"/>
          <w:sz w:val="28"/>
          <w:lang w:val="ru-RU"/>
        </w:rPr>
        <w:t>екте;</w:t>
      </w:r>
    </w:p>
    <w:p w:rsidR="00B96D1D" w:rsidRPr="00A735D2" w:rsidRDefault="00F411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решении учебной задачи, адаптировать решение к меняющимся обстоятельствам;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вносить коррективы в деятельн</w:t>
      </w:r>
      <w:r w:rsidRPr="00A735D2">
        <w:rPr>
          <w:rFonts w:ascii="Times New Roman" w:hAnsi="Times New Roman"/>
          <w:color w:val="000000"/>
          <w:sz w:val="28"/>
          <w:lang w:val="ru-RU"/>
        </w:rPr>
        <w:t>ость на основе новых обстоятельств, изменившихся ситуаций, установленных ошибок, возникших трудностей;</w:t>
      </w:r>
    </w:p>
    <w:p w:rsidR="00B96D1D" w:rsidRPr="00A735D2" w:rsidRDefault="00F411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B96D1D" w:rsidRPr="00A735D2" w:rsidRDefault="00F411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96D1D" w:rsidRPr="00A735D2" w:rsidRDefault="00F411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выяв</w:t>
      </w:r>
      <w:r w:rsidRPr="00A735D2">
        <w:rPr>
          <w:rFonts w:ascii="Times New Roman" w:hAnsi="Times New Roman"/>
          <w:color w:val="000000"/>
          <w:sz w:val="28"/>
          <w:lang w:val="ru-RU"/>
        </w:rPr>
        <w:t>лять и анализировать причины эмоций;</w:t>
      </w:r>
    </w:p>
    <w:p w:rsidR="00B96D1D" w:rsidRPr="00A735D2" w:rsidRDefault="00F411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96D1D" w:rsidRDefault="00F4118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B96D1D" w:rsidRPr="00A735D2" w:rsidRDefault="00F411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</w:t>
      </w:r>
      <w:r w:rsidRPr="00A735D2">
        <w:rPr>
          <w:rFonts w:ascii="Times New Roman" w:hAnsi="Times New Roman"/>
          <w:color w:val="000000"/>
          <w:sz w:val="28"/>
          <w:lang w:val="ru-RU"/>
        </w:rPr>
        <w:t>ибку и такое же право другого;</w:t>
      </w:r>
    </w:p>
    <w:p w:rsidR="00B96D1D" w:rsidRPr="00A735D2" w:rsidRDefault="00F411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96D1D" w:rsidRDefault="00F411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B96D1D" w:rsidRPr="00A735D2" w:rsidRDefault="00F411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left="120"/>
        <w:jc w:val="both"/>
        <w:rPr>
          <w:lang w:val="ru-RU"/>
        </w:rPr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6D1D" w:rsidRPr="00A735D2" w:rsidRDefault="00B96D1D">
      <w:pPr>
        <w:spacing w:after="0" w:line="264" w:lineRule="auto"/>
        <w:ind w:left="120"/>
        <w:jc w:val="both"/>
        <w:rPr>
          <w:lang w:val="ru-RU"/>
        </w:rPr>
      </w:pP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</w:t>
      </w:r>
      <w:r w:rsidRPr="00A735D2">
        <w:rPr>
          <w:rFonts w:ascii="Times New Roman" w:hAnsi="Times New Roman"/>
          <w:color w:val="000000"/>
          <w:sz w:val="28"/>
          <w:lang w:val="ru-RU"/>
        </w:rPr>
        <w:t>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</w:t>
      </w:r>
      <w:r w:rsidRPr="00A735D2">
        <w:rPr>
          <w:rFonts w:ascii="Times New Roman" w:hAnsi="Times New Roman"/>
          <w:color w:val="000000"/>
          <w:sz w:val="28"/>
          <w:lang w:val="ru-RU"/>
        </w:rPr>
        <w:t>ультурной, компенсаторной, метапредметной (учебно-познавательной).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735D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735D2">
        <w:rPr>
          <w:rFonts w:ascii="Times New Roman" w:hAnsi="Times New Roman"/>
          <w:color w:val="000000"/>
          <w:sz w:val="28"/>
          <w:lang w:val="ru-RU"/>
        </w:rPr>
        <w:t>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</w:t>
      </w:r>
      <w:r w:rsidRPr="00A735D2">
        <w:rPr>
          <w:rFonts w:ascii="Times New Roman" w:hAnsi="Times New Roman"/>
          <w:color w:val="000000"/>
          <w:sz w:val="28"/>
          <w:lang w:val="ru-RU"/>
        </w:rPr>
        <w:t>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</w:t>
      </w:r>
      <w:r w:rsidRPr="00A735D2">
        <w:rPr>
          <w:rFonts w:ascii="Times New Roman" w:hAnsi="Times New Roman"/>
          <w:color w:val="000000"/>
          <w:sz w:val="28"/>
          <w:lang w:val="ru-RU"/>
        </w:rPr>
        <w:t>о в стране (странах) изучаемого языка (до 5 реплик со стороны каждого собеседника);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</w:t>
      </w:r>
      <w:r w:rsidRPr="00A735D2">
        <w:rPr>
          <w:rFonts w:ascii="Times New Roman" w:hAnsi="Times New Roman"/>
          <w:color w:val="000000"/>
          <w:sz w:val="28"/>
          <w:lang w:val="ru-RU"/>
        </w:rPr>
        <w:t>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</w:t>
      </w:r>
      <w:r w:rsidRPr="00A735D2">
        <w:rPr>
          <w:rFonts w:ascii="Times New Roman" w:hAnsi="Times New Roman"/>
          <w:color w:val="000000"/>
          <w:sz w:val="28"/>
          <w:lang w:val="ru-RU"/>
        </w:rPr>
        <w:t>аз);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</w:t>
      </w:r>
      <w:r w:rsidRPr="00A735D2">
        <w:rPr>
          <w:rFonts w:ascii="Times New Roman" w:hAnsi="Times New Roman"/>
          <w:color w:val="000000"/>
          <w:sz w:val="28"/>
          <w:lang w:val="ru-RU"/>
        </w:rPr>
        <w:t>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</w:t>
      </w:r>
      <w:r w:rsidRPr="00A735D2">
        <w:rPr>
          <w:rFonts w:ascii="Times New Roman" w:hAnsi="Times New Roman"/>
          <w:color w:val="000000"/>
          <w:sz w:val="28"/>
          <w:lang w:val="ru-RU"/>
        </w:rPr>
        <w:t>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</w:t>
      </w:r>
      <w:r w:rsidRPr="00A735D2">
        <w:rPr>
          <w:rFonts w:ascii="Times New Roman" w:hAnsi="Times New Roman"/>
          <w:color w:val="000000"/>
          <w:sz w:val="28"/>
          <w:lang w:val="ru-RU"/>
        </w:rPr>
        <w:t>, читать про себя несплошные тексты (таблицы) и понимать представленную в них информацию;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</w:t>
      </w:r>
      <w:r w:rsidRPr="00A735D2">
        <w:rPr>
          <w:rFonts w:ascii="Times New Roman" w:hAnsi="Times New Roman"/>
          <w:color w:val="000000"/>
          <w:sz w:val="28"/>
          <w:lang w:val="ru-RU"/>
        </w:rPr>
        <w:t>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</w:t>
      </w:r>
      <w:r w:rsidRPr="00A735D2">
        <w:rPr>
          <w:rFonts w:ascii="Times New Roman" w:hAnsi="Times New Roman"/>
          <w:color w:val="000000"/>
          <w:sz w:val="28"/>
          <w:lang w:val="ru-RU"/>
        </w:rPr>
        <w:t>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</w:t>
      </w:r>
      <w:r w:rsidRPr="00A735D2">
        <w:rPr>
          <w:rFonts w:ascii="Times New Roman" w:hAnsi="Times New Roman"/>
          <w:color w:val="000000"/>
          <w:sz w:val="28"/>
          <w:lang w:val="ru-RU"/>
        </w:rPr>
        <w:t>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орфографиче</w:t>
      </w:r>
      <w:r w:rsidRPr="00A735D2">
        <w:rPr>
          <w:rFonts w:ascii="Times New Roman" w:hAnsi="Times New Roman"/>
          <w:color w:val="000000"/>
          <w:sz w:val="28"/>
          <w:lang w:val="ru-RU"/>
        </w:rPr>
        <w:t>скими навыками: правильно писать изученные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</w:t>
      </w:r>
      <w:r w:rsidRPr="00A735D2">
        <w:rPr>
          <w:rFonts w:ascii="Times New Roman" w:hAnsi="Times New Roman"/>
          <w:color w:val="000000"/>
          <w:sz w:val="28"/>
          <w:lang w:val="ru-RU"/>
        </w:rPr>
        <w:t>е сообщение личного характера;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</w:t>
      </w:r>
      <w:r w:rsidRPr="00A735D2">
        <w:rPr>
          <w:rFonts w:ascii="Times New Roman" w:hAnsi="Times New Roman"/>
          <w:color w:val="000000"/>
          <w:sz w:val="28"/>
          <w:lang w:val="ru-RU"/>
        </w:rPr>
        <w:t>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</w:t>
      </w:r>
      <w:r w:rsidRPr="00A735D2">
        <w:rPr>
          <w:rFonts w:ascii="Times New Roman" w:hAnsi="Times New Roman"/>
          <w:color w:val="000000"/>
          <w:sz w:val="28"/>
          <w:lang w:val="ru-RU"/>
        </w:rPr>
        <w:t>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735D2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735D2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A735D2">
        <w:rPr>
          <w:rFonts w:ascii="Times New Roman" w:hAnsi="Times New Roman"/>
          <w:color w:val="000000"/>
          <w:sz w:val="28"/>
          <w:lang w:val="ru-RU"/>
        </w:rPr>
        <w:t>-;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</w:t>
      </w:r>
      <w:r w:rsidRPr="00A735D2">
        <w:rPr>
          <w:rFonts w:ascii="Times New Roman" w:hAnsi="Times New Roman"/>
          <w:color w:val="000000"/>
          <w:sz w:val="28"/>
          <w:lang w:val="ru-RU"/>
        </w:rPr>
        <w:t>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глаголы в ви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</w:t>
      </w:r>
      <w:r w:rsidRPr="00A735D2">
        <w:rPr>
          <w:rFonts w:ascii="Times New Roman" w:hAnsi="Times New Roman"/>
          <w:color w:val="000000"/>
          <w:sz w:val="28"/>
          <w:lang w:val="ru-RU"/>
        </w:rPr>
        <w:t>е, имеющие форму только множественного числа;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умениями: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в устной и письменной речи наиболее употребительную лексику, </w:t>
      </w:r>
      <w:r w:rsidRPr="00A735D2">
        <w:rPr>
          <w:rFonts w:ascii="Times New Roman" w:hAnsi="Times New Roman"/>
          <w:color w:val="000000"/>
          <w:sz w:val="28"/>
          <w:lang w:val="ru-RU"/>
        </w:rPr>
        <w:t>обозначающую фоновую лексику страны (стран) изучаемого языка в рамках тематического содержания речи;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</w:t>
      </w:r>
      <w:r w:rsidRPr="00A735D2">
        <w:rPr>
          <w:rFonts w:ascii="Times New Roman" w:hAnsi="Times New Roman"/>
          <w:color w:val="000000"/>
          <w:sz w:val="28"/>
          <w:lang w:val="ru-RU"/>
        </w:rPr>
        <w:t>циокультурном портрете родной страны и страны (стран)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догадку, в том числе контекстуальную, </w:t>
      </w:r>
      <w:r w:rsidRPr="00A735D2">
        <w:rPr>
          <w:rFonts w:ascii="Times New Roman" w:hAnsi="Times New Roman"/>
          <w:color w:val="000000"/>
          <w:sz w:val="28"/>
          <w:lang w:val="ru-RU"/>
        </w:rPr>
        <w:t>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</w:t>
      </w:r>
      <w:r w:rsidRPr="00A735D2">
        <w:rPr>
          <w:rFonts w:ascii="Times New Roman" w:hAnsi="Times New Roman"/>
          <w:color w:val="000000"/>
          <w:sz w:val="28"/>
          <w:lang w:val="ru-RU"/>
        </w:rPr>
        <w:t>ийском языке с применением ИКТ, соблюдая правила информационной безопасности при работе в сети Интернет;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раммы по иностранному (английскому) языку к концу обучения </w:t>
      </w:r>
      <w:r w:rsidRPr="00A735D2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</w:t>
      </w:r>
      <w:r w:rsidRPr="00A735D2">
        <w:rPr>
          <w:rFonts w:ascii="Times New Roman" w:hAnsi="Times New Roman"/>
          <w:color w:val="000000"/>
          <w:sz w:val="28"/>
          <w:lang w:val="ru-RU"/>
        </w:rPr>
        <w:t>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</w:t>
      </w:r>
      <w:r w:rsidRPr="00A735D2">
        <w:rPr>
          <w:rFonts w:ascii="Times New Roman" w:hAnsi="Times New Roman"/>
          <w:color w:val="000000"/>
          <w:sz w:val="28"/>
          <w:lang w:val="ru-RU"/>
        </w:rPr>
        <w:t>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</w:t>
      </w:r>
      <w:r w:rsidRPr="00A735D2">
        <w:rPr>
          <w:rFonts w:ascii="Times New Roman" w:hAnsi="Times New Roman"/>
          <w:color w:val="000000"/>
          <w:sz w:val="28"/>
          <w:lang w:val="ru-RU"/>
        </w:rPr>
        <w:t>ния – до 1,5 минут);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письмен</w:t>
      </w:r>
      <w:r w:rsidRPr="00A735D2">
        <w:rPr>
          <w:rFonts w:ascii="Times New Roman" w:hAnsi="Times New Roman"/>
          <w:color w:val="000000"/>
          <w:sz w:val="28"/>
          <w:lang w:val="ru-RU"/>
        </w:rPr>
        <w:t>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</w:t>
      </w:r>
      <w:r w:rsidRPr="00A735D2">
        <w:rPr>
          <w:rFonts w:ascii="Times New Roman" w:hAnsi="Times New Roman"/>
          <w:color w:val="000000"/>
          <w:sz w:val="28"/>
          <w:lang w:val="ru-RU"/>
        </w:rPr>
        <w:t>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</w:t>
      </w:r>
      <w:r w:rsidRPr="00A735D2">
        <w:rPr>
          <w:rFonts w:ascii="Times New Roman" w:hAnsi="Times New Roman"/>
          <w:color w:val="000000"/>
          <w:sz w:val="28"/>
          <w:lang w:val="ru-RU"/>
        </w:rPr>
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</w:t>
      </w:r>
      <w:r w:rsidRPr="00A735D2">
        <w:rPr>
          <w:rFonts w:ascii="Times New Roman" w:hAnsi="Times New Roman"/>
          <w:color w:val="000000"/>
          <w:sz w:val="28"/>
          <w:lang w:val="ru-RU"/>
        </w:rPr>
        <w:t>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орф</w:t>
      </w:r>
      <w:r w:rsidRPr="00A735D2">
        <w:rPr>
          <w:rFonts w:ascii="Times New Roman" w:hAnsi="Times New Roman"/>
          <w:color w:val="000000"/>
          <w:sz w:val="28"/>
          <w:lang w:val="ru-RU"/>
        </w:rPr>
        <w:t>ографическими навыками: правильно писать изученные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</w:t>
      </w:r>
      <w:r w:rsidRPr="00A735D2">
        <w:rPr>
          <w:rFonts w:ascii="Times New Roman" w:hAnsi="Times New Roman"/>
          <w:color w:val="000000"/>
          <w:sz w:val="28"/>
          <w:lang w:val="ru-RU"/>
        </w:rPr>
        <w:t>ектронное сообщение личного характера;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</w:t>
      </w:r>
      <w:r w:rsidRPr="00A735D2">
        <w:rPr>
          <w:rFonts w:ascii="Times New Roman" w:hAnsi="Times New Roman"/>
          <w:color w:val="000000"/>
          <w:sz w:val="28"/>
          <w:lang w:val="ru-RU"/>
        </w:rPr>
        <w:t>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A735D2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A735D2">
        <w:rPr>
          <w:rFonts w:ascii="Times New Roman" w:hAnsi="Times New Roman"/>
          <w:color w:val="000000"/>
          <w:sz w:val="28"/>
          <w:lang w:val="ru-RU"/>
        </w:rPr>
        <w:t>тной и письменной речи различные средства связи для обеспечения целостности высказывания;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A735D2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s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</w:t>
      </w:r>
      <w:r w:rsidRPr="00A735D2">
        <w:rPr>
          <w:rFonts w:ascii="Times New Roman" w:hAnsi="Times New Roman"/>
          <w:color w:val="000000"/>
          <w:sz w:val="28"/>
          <w:lang w:val="ru-RU"/>
        </w:rPr>
        <w:t>зучаемого языка в рамках тематического содержания речи;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</w:t>
      </w:r>
      <w:r w:rsidRPr="00A735D2">
        <w:rPr>
          <w:rFonts w:ascii="Times New Roman" w:hAnsi="Times New Roman"/>
          <w:color w:val="000000"/>
          <w:sz w:val="28"/>
          <w:lang w:val="ru-RU"/>
        </w:rPr>
        <w:t>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</w:t>
      </w:r>
      <w:r w:rsidRPr="00A735D2">
        <w:rPr>
          <w:rFonts w:ascii="Times New Roman" w:hAnsi="Times New Roman"/>
          <w:color w:val="000000"/>
          <w:sz w:val="28"/>
          <w:lang w:val="ru-RU"/>
        </w:rPr>
        <w:t>ормации;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8) использовать иноязычные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словари и справочники, в том числе информационно-справочные системы в электронной форме;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</w:t>
      </w:r>
      <w:r w:rsidRPr="00A735D2">
        <w:rPr>
          <w:rFonts w:ascii="Times New Roman" w:hAnsi="Times New Roman"/>
          <w:color w:val="000000"/>
          <w:sz w:val="28"/>
          <w:lang w:val="ru-RU"/>
        </w:rPr>
        <w:t>вать основания для сравнения) объекты, явления, процессы, их элементы и основные функции в рамках изученной тематики.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735D2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</w:t>
      </w:r>
      <w:r w:rsidRPr="00A735D2">
        <w:rPr>
          <w:rFonts w:ascii="Times New Roman" w:hAnsi="Times New Roman"/>
          <w:color w:val="000000"/>
          <w:sz w:val="28"/>
          <w:lang w:val="ru-RU"/>
        </w:rPr>
        <w:t>вой деятельности: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</w:t>
      </w:r>
      <w:r w:rsidRPr="00A735D2">
        <w:rPr>
          <w:rFonts w:ascii="Times New Roman" w:hAnsi="Times New Roman"/>
          <w:color w:val="000000"/>
          <w:sz w:val="28"/>
          <w:lang w:val="ru-RU"/>
        </w:rPr>
        <w:t>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</w:t>
      </w:r>
      <w:r w:rsidRPr="00A735D2">
        <w:rPr>
          <w:rFonts w:ascii="Times New Roman" w:hAnsi="Times New Roman"/>
          <w:color w:val="000000"/>
          <w:sz w:val="28"/>
          <w:lang w:val="ru-RU"/>
        </w:rPr>
        <w:t>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</w:t>
      </w:r>
      <w:r w:rsidRPr="00A735D2">
        <w:rPr>
          <w:rFonts w:ascii="Times New Roman" w:hAnsi="Times New Roman"/>
          <w:color w:val="000000"/>
          <w:sz w:val="28"/>
          <w:lang w:val="ru-RU"/>
        </w:rPr>
        <w:t>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</w:t>
      </w:r>
      <w:r w:rsidRPr="00A735D2">
        <w:rPr>
          <w:rFonts w:ascii="Times New Roman" w:hAnsi="Times New Roman"/>
          <w:color w:val="000000"/>
          <w:sz w:val="28"/>
          <w:lang w:val="ru-RU"/>
        </w:rPr>
        <w:t>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</w:t>
      </w:r>
      <w:r w:rsidRPr="00A735D2">
        <w:rPr>
          <w:rFonts w:ascii="Times New Roman" w:hAnsi="Times New Roman"/>
          <w:color w:val="000000"/>
          <w:sz w:val="28"/>
          <w:lang w:val="ru-RU"/>
        </w:rPr>
        <w:t>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</w:t>
      </w:r>
      <w:r w:rsidRPr="00A735D2">
        <w:rPr>
          <w:rFonts w:ascii="Times New Roman" w:hAnsi="Times New Roman"/>
          <w:color w:val="000000"/>
          <w:sz w:val="28"/>
          <w:lang w:val="ru-RU"/>
        </w:rPr>
        <w:t>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</w:t>
      </w:r>
      <w:r w:rsidRPr="00A735D2">
        <w:rPr>
          <w:rFonts w:ascii="Times New Roman" w:hAnsi="Times New Roman"/>
          <w:color w:val="000000"/>
          <w:sz w:val="28"/>
          <w:lang w:val="ru-RU"/>
        </w:rPr>
        <w:t>бытий) в тексте;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</w:t>
      </w:r>
      <w:r w:rsidRPr="00A735D2">
        <w:rPr>
          <w:rFonts w:ascii="Times New Roman" w:hAnsi="Times New Roman"/>
          <w:color w:val="000000"/>
          <w:sz w:val="28"/>
          <w:lang w:val="ru-RU"/>
        </w:rPr>
        <w:t>большое письменное высказывание с использованием образца, плана, ключевых слов, таблицы (объём высказывания – до 90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слух, без ошибок, ведущих к сбою коммуникации, произносить слова с правильн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</w:t>
      </w:r>
      <w:r w:rsidRPr="00A735D2">
        <w:rPr>
          <w:rFonts w:ascii="Times New Roman" w:hAnsi="Times New Roman"/>
          <w:color w:val="000000"/>
          <w:sz w:val="28"/>
          <w:lang w:val="ru-RU"/>
        </w:rPr>
        <w:t>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</w:t>
      </w:r>
      <w:r w:rsidRPr="00A735D2">
        <w:rPr>
          <w:rFonts w:ascii="Times New Roman" w:hAnsi="Times New Roman"/>
          <w:color w:val="000000"/>
          <w:sz w:val="28"/>
          <w:lang w:val="ru-RU"/>
        </w:rPr>
        <w:t>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1000 лексических единиц </w:t>
      </w:r>
      <w:r w:rsidRPr="00A735D2">
        <w:rPr>
          <w:rFonts w:ascii="Times New Roman" w:hAnsi="Times New Roman"/>
          <w:color w:val="000000"/>
          <w:sz w:val="28"/>
          <w:lang w:val="ru-RU"/>
        </w:rPr>
        <w:t>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</w:t>
      </w:r>
      <w:r w:rsidRPr="00A735D2">
        <w:rPr>
          <w:rFonts w:ascii="Times New Roman" w:hAnsi="Times New Roman"/>
          <w:color w:val="000000"/>
          <w:sz w:val="28"/>
          <w:lang w:val="ru-RU"/>
        </w:rPr>
        <w:t>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A735D2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отрица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735D2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</w:t>
      </w:r>
      <w:r w:rsidRPr="00A735D2">
        <w:rPr>
          <w:rFonts w:ascii="Times New Roman" w:hAnsi="Times New Roman"/>
          <w:color w:val="000000"/>
          <w:sz w:val="28"/>
          <w:lang w:val="ru-RU"/>
        </w:rPr>
        <w:t>ные слова, интернациональные слова, наиболее частотные фразовые глаголы;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</w:t>
      </w:r>
      <w:r w:rsidRPr="00A735D2">
        <w:rPr>
          <w:rFonts w:ascii="Times New Roman" w:hAnsi="Times New Roman"/>
          <w:color w:val="000000"/>
          <w:sz w:val="28"/>
          <w:lang w:val="ru-RU"/>
        </w:rPr>
        <w:t>простых и сложных предложений и различных коммуникативных типов предложений английского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</w:t>
      </w:r>
      <w:r>
        <w:rPr>
          <w:rFonts w:ascii="Times New Roman" w:hAnsi="Times New Roman"/>
          <w:color w:val="000000"/>
          <w:sz w:val="28"/>
        </w:rPr>
        <w:t>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</w:t>
      </w:r>
      <w:r w:rsidRPr="00A735D2">
        <w:rPr>
          <w:rFonts w:ascii="Times New Roman" w:hAnsi="Times New Roman"/>
          <w:color w:val="000000"/>
          <w:sz w:val="28"/>
          <w:lang w:val="ru-RU"/>
        </w:rPr>
        <w:t>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количественные чис</w:t>
      </w:r>
      <w:r w:rsidRPr="00A735D2">
        <w:rPr>
          <w:rFonts w:ascii="Times New Roman" w:hAnsi="Times New Roman"/>
          <w:color w:val="000000"/>
          <w:sz w:val="28"/>
          <w:lang w:val="ru-RU"/>
        </w:rPr>
        <w:t>лительные для обозначения больших чисел (до 1 000 000);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</w:t>
      </w:r>
      <w:r w:rsidRPr="00A735D2">
        <w:rPr>
          <w:rFonts w:ascii="Times New Roman" w:hAnsi="Times New Roman"/>
          <w:color w:val="000000"/>
          <w:sz w:val="28"/>
          <w:lang w:val="ru-RU"/>
        </w:rPr>
        <w:t>держания;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</w:t>
      </w:r>
      <w:r w:rsidRPr="00A735D2">
        <w:rPr>
          <w:rFonts w:ascii="Times New Roman" w:hAnsi="Times New Roman"/>
          <w:color w:val="000000"/>
          <w:sz w:val="28"/>
          <w:lang w:val="ru-RU"/>
        </w:rPr>
        <w:t>следии родной страны и страны (стран)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при непосредств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енном общении – переспрашивать, просить повторить, уточняя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A735D2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8) использовать иноязычные </w:t>
      </w:r>
      <w:r w:rsidRPr="00A735D2">
        <w:rPr>
          <w:rFonts w:ascii="Times New Roman" w:hAnsi="Times New Roman"/>
          <w:color w:val="000000"/>
          <w:sz w:val="28"/>
          <w:lang w:val="ru-RU"/>
        </w:rPr>
        <w:t>словари и справочники, в том числе информационно-справочные системы в электронной форме;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</w:t>
      </w:r>
      <w:r w:rsidRPr="00A735D2">
        <w:rPr>
          <w:rFonts w:ascii="Times New Roman" w:hAnsi="Times New Roman"/>
          <w:color w:val="000000"/>
          <w:sz w:val="28"/>
          <w:lang w:val="ru-RU"/>
        </w:rPr>
        <w:t>ать основания для сравнения) объекты, явления, процессы, их элементы и основные функции в рамках изученной тематики.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735D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735D2">
        <w:rPr>
          <w:rFonts w:ascii="Times New Roman" w:hAnsi="Times New Roman"/>
          <w:color w:val="000000"/>
          <w:sz w:val="28"/>
          <w:lang w:val="ru-RU"/>
        </w:rPr>
        <w:t>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</w:t>
      </w:r>
      <w:r w:rsidRPr="00A735D2">
        <w:rPr>
          <w:rFonts w:ascii="Times New Roman" w:hAnsi="Times New Roman"/>
          <w:color w:val="000000"/>
          <w:sz w:val="28"/>
          <w:lang w:val="ru-RU"/>
        </w:rPr>
        <w:t>ой деятельности: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</w:t>
      </w:r>
      <w:r w:rsidRPr="00A735D2">
        <w:rPr>
          <w:rFonts w:ascii="Times New Roman" w:hAnsi="Times New Roman"/>
          <w:color w:val="000000"/>
          <w:sz w:val="28"/>
          <w:lang w:val="ru-RU"/>
        </w:rPr>
        <w:t>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</w:t>
      </w:r>
      <w:r w:rsidRPr="00A735D2">
        <w:rPr>
          <w:rFonts w:ascii="Times New Roman" w:hAnsi="Times New Roman"/>
          <w:color w:val="000000"/>
          <w:sz w:val="28"/>
          <w:lang w:val="ru-RU"/>
        </w:rPr>
        <w:t>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</w:t>
      </w:r>
      <w:r w:rsidRPr="00A735D2">
        <w:rPr>
          <w:rFonts w:ascii="Times New Roman" w:hAnsi="Times New Roman"/>
          <w:color w:val="000000"/>
          <w:sz w:val="28"/>
          <w:lang w:val="ru-RU"/>
        </w:rPr>
        <w:t>ут), прогнозировать содержание звучащего текста по началу сообщения;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</w:t>
      </w:r>
      <w:r w:rsidRPr="00A735D2">
        <w:rPr>
          <w:rFonts w:ascii="Times New Roman" w:hAnsi="Times New Roman"/>
          <w:color w:val="000000"/>
          <w:sz w:val="28"/>
          <w:lang w:val="ru-RU"/>
        </w:rPr>
        <w:t>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</w:t>
      </w:r>
      <w:r w:rsidRPr="00A735D2">
        <w:rPr>
          <w:rFonts w:ascii="Times New Roman" w:hAnsi="Times New Roman"/>
          <w:color w:val="000000"/>
          <w:sz w:val="28"/>
          <w:lang w:val="ru-RU"/>
        </w:rPr>
        <w:t>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</w:t>
      </w:r>
      <w:r w:rsidRPr="00A735D2">
        <w:rPr>
          <w:rFonts w:ascii="Times New Roman" w:hAnsi="Times New Roman"/>
          <w:color w:val="000000"/>
          <w:sz w:val="28"/>
          <w:lang w:val="ru-RU"/>
        </w:rPr>
        <w:t>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</w:t>
      </w:r>
      <w:r w:rsidRPr="00A735D2">
        <w:rPr>
          <w:rFonts w:ascii="Times New Roman" w:hAnsi="Times New Roman"/>
          <w:color w:val="000000"/>
          <w:sz w:val="28"/>
          <w:lang w:val="ru-RU"/>
        </w:rPr>
        <w:t>, таблицы и (или) прочитанного (прослушанного) текста (объём высказывания – до 110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</w:t>
      </w:r>
      <w:r w:rsidRPr="00A735D2">
        <w:rPr>
          <w:rFonts w:ascii="Times New Roman" w:hAnsi="Times New Roman"/>
          <w:color w:val="000000"/>
          <w:sz w:val="28"/>
          <w:lang w:val="ru-RU"/>
        </w:rPr>
        <w:t>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</w:t>
      </w:r>
      <w:r w:rsidRPr="00A735D2">
        <w:rPr>
          <w:rFonts w:ascii="Times New Roman" w:hAnsi="Times New Roman"/>
          <w:color w:val="000000"/>
          <w:sz w:val="28"/>
          <w:lang w:val="ru-RU"/>
        </w:rPr>
        <w:t>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</w:t>
      </w:r>
      <w:r w:rsidRPr="00A735D2">
        <w:rPr>
          <w:rFonts w:ascii="Times New Roman" w:hAnsi="Times New Roman"/>
          <w:color w:val="000000"/>
          <w:sz w:val="28"/>
          <w:lang w:val="ru-RU"/>
        </w:rPr>
        <w:t>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</w:t>
      </w:r>
      <w:r w:rsidRPr="00A735D2">
        <w:rPr>
          <w:rFonts w:ascii="Times New Roman" w:hAnsi="Times New Roman"/>
          <w:color w:val="000000"/>
          <w:sz w:val="28"/>
          <w:lang w:val="ru-RU"/>
        </w:rPr>
        <w:t>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и употреблять в устной и письменной речи родственные слова, образованные с использованием аффиксации: имена существительные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735D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735D2">
        <w:rPr>
          <w:rFonts w:ascii="Times New Roman" w:hAnsi="Times New Roman"/>
          <w:color w:val="000000"/>
          <w:sz w:val="28"/>
          <w:lang w:val="ru-RU"/>
        </w:rPr>
        <w:t>-;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735D2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</w:t>
      </w:r>
      <w:r w:rsidRPr="00A735D2">
        <w:rPr>
          <w:rFonts w:ascii="Times New Roman" w:hAnsi="Times New Roman"/>
          <w:color w:val="000000"/>
          <w:sz w:val="28"/>
          <w:lang w:val="ru-RU"/>
        </w:rPr>
        <w:t>те для обеспечения логичности и целостности высказывания;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</w:t>
      </w:r>
      <w:r w:rsidRPr="00A735D2">
        <w:rPr>
          <w:rFonts w:ascii="Times New Roman" w:hAnsi="Times New Roman"/>
          <w:color w:val="000000"/>
          <w:sz w:val="28"/>
          <w:lang w:val="ru-RU"/>
        </w:rPr>
        <w:t>чи: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</w:t>
      </w:r>
      <w:r w:rsidRPr="00A735D2">
        <w:rPr>
          <w:rFonts w:ascii="Times New Roman" w:hAnsi="Times New Roman"/>
          <w:color w:val="000000"/>
          <w:sz w:val="28"/>
          <w:lang w:val="ru-RU"/>
        </w:rPr>
        <w:t>ни;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735D2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</w:t>
      </w:r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smth);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видовременных формах действительного залога в изъявительном наклонении (Past Perfect Tense, Present Perfect Continuous Tense, Future-in-the-Past);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</w:t>
      </w:r>
      <w:r w:rsidRPr="00A735D2">
        <w:rPr>
          <w:rFonts w:ascii="Times New Roman" w:hAnsi="Times New Roman"/>
          <w:color w:val="000000"/>
          <w:sz w:val="28"/>
          <w:lang w:val="ru-RU"/>
        </w:rPr>
        <w:t>ий, причастия настоящего и прошедшего времени);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</w:t>
      </w:r>
      <w:r w:rsidRPr="00A735D2">
        <w:rPr>
          <w:rFonts w:ascii="Times New Roman" w:hAnsi="Times New Roman"/>
          <w:color w:val="000000"/>
          <w:sz w:val="28"/>
          <w:lang w:val="ru-RU"/>
        </w:rPr>
        <w:t>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кратко </w:t>
      </w:r>
      <w:r w:rsidRPr="00A735D2">
        <w:rPr>
          <w:rFonts w:ascii="Times New Roman" w:hAnsi="Times New Roman"/>
          <w:color w:val="000000"/>
          <w:sz w:val="28"/>
          <w:lang w:val="ru-RU"/>
        </w:rPr>
        <w:t>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</w:t>
      </w:r>
      <w:r w:rsidRPr="00A735D2">
        <w:rPr>
          <w:rFonts w:ascii="Times New Roman" w:hAnsi="Times New Roman"/>
          <w:color w:val="000000"/>
          <w:sz w:val="28"/>
          <w:lang w:val="ru-RU"/>
        </w:rPr>
        <w:t>бщить возможный маршрут);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</w:t>
      </w:r>
      <w:r w:rsidRPr="00A735D2">
        <w:rPr>
          <w:rFonts w:ascii="Times New Roman" w:hAnsi="Times New Roman"/>
          <w:color w:val="000000"/>
          <w:sz w:val="28"/>
          <w:lang w:val="ru-RU"/>
        </w:rPr>
        <w:t>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</w:t>
      </w:r>
      <w:r w:rsidRPr="00A735D2">
        <w:rPr>
          <w:rFonts w:ascii="Times New Roman" w:hAnsi="Times New Roman"/>
          <w:color w:val="000000"/>
          <w:sz w:val="28"/>
          <w:lang w:val="ru-RU"/>
        </w:rPr>
        <w:t>х отобранного тематического содержания и использовать лексико-грамматические средства с их учётом;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9) участвовать в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10) использовать иноязычные словари и справочники, </w:t>
      </w:r>
      <w:r w:rsidRPr="00A735D2">
        <w:rPr>
          <w:rFonts w:ascii="Times New Roman" w:hAnsi="Times New Roman"/>
          <w:color w:val="000000"/>
          <w:sz w:val="28"/>
          <w:lang w:val="ru-RU"/>
        </w:rPr>
        <w:t>в том числе информационно-справочные системы в электронной форме;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</w:t>
      </w:r>
      <w:r w:rsidRPr="00A735D2">
        <w:rPr>
          <w:rFonts w:ascii="Times New Roman" w:hAnsi="Times New Roman"/>
          <w:color w:val="000000"/>
          <w:sz w:val="28"/>
          <w:lang w:val="ru-RU"/>
        </w:rPr>
        <w:t>ния) объекты, явления, процессы, их элементы и основные функции в рамках изученной тематики.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 w:rsidRPr="00A735D2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говорен</w:t>
      </w:r>
      <w:r w:rsidRPr="00A735D2">
        <w:rPr>
          <w:rFonts w:ascii="Times New Roman" w:hAnsi="Times New Roman"/>
          <w:color w:val="000000"/>
          <w:sz w:val="28"/>
          <w:lang w:val="ru-RU"/>
        </w:rPr>
        <w:t>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</w:t>
      </w:r>
      <w:r w:rsidRPr="00A735D2">
        <w:rPr>
          <w:rFonts w:ascii="Times New Roman" w:hAnsi="Times New Roman"/>
          <w:color w:val="000000"/>
          <w:sz w:val="28"/>
          <w:lang w:val="ru-RU"/>
        </w:rPr>
        <w:t>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</w:t>
      </w:r>
      <w:r w:rsidRPr="00A735D2">
        <w:rPr>
          <w:rFonts w:ascii="Times New Roman" w:hAnsi="Times New Roman"/>
          <w:color w:val="000000"/>
          <w:sz w:val="28"/>
          <w:lang w:val="ru-RU"/>
        </w:rPr>
        <w:t>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</w:t>
      </w:r>
      <w:r w:rsidRPr="00A735D2">
        <w:rPr>
          <w:rFonts w:ascii="Times New Roman" w:hAnsi="Times New Roman"/>
          <w:color w:val="000000"/>
          <w:sz w:val="28"/>
          <w:lang w:val="ru-RU"/>
        </w:rPr>
        <w:t>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смысловое чтение: чи</w:t>
      </w:r>
      <w:r w:rsidRPr="00A735D2">
        <w:rPr>
          <w:rFonts w:ascii="Times New Roman" w:hAnsi="Times New Roman"/>
          <w:color w:val="000000"/>
          <w:sz w:val="28"/>
          <w:lang w:val="ru-RU"/>
        </w:rPr>
        <w:t>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</w:r>
      <w:r w:rsidRPr="00A735D2">
        <w:rPr>
          <w:rFonts w:ascii="Times New Roman" w:hAnsi="Times New Roman"/>
          <w:color w:val="000000"/>
          <w:sz w:val="28"/>
          <w:lang w:val="ru-RU"/>
        </w:rPr>
        <w:t>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</w:t>
      </w:r>
      <w:r w:rsidRPr="00A735D2">
        <w:rPr>
          <w:rFonts w:ascii="Times New Roman" w:hAnsi="Times New Roman"/>
          <w:color w:val="000000"/>
          <w:sz w:val="28"/>
          <w:lang w:val="ru-RU"/>
        </w:rPr>
        <w:t>олученную при чтении информацию;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таблиц</w:t>
      </w:r>
      <w:r w:rsidRPr="00A735D2">
        <w:rPr>
          <w:rFonts w:ascii="Times New Roman" w:hAnsi="Times New Roman"/>
          <w:color w:val="000000"/>
          <w:sz w:val="28"/>
          <w:lang w:val="ru-RU"/>
        </w:rPr>
        <w:t>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</w:t>
      </w:r>
      <w:r w:rsidRPr="00A735D2">
        <w:rPr>
          <w:rFonts w:ascii="Times New Roman" w:hAnsi="Times New Roman"/>
          <w:color w:val="000000"/>
          <w:sz w:val="28"/>
          <w:lang w:val="ru-RU"/>
        </w:rPr>
        <w:t>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A735D2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 w:rsidRPr="00A735D2">
        <w:rPr>
          <w:rFonts w:ascii="Times New Roman" w:hAnsi="Times New Roman"/>
          <w:color w:val="000000"/>
          <w:sz w:val="28"/>
          <w:lang w:val="ru-RU"/>
        </w:rPr>
        <w:t>ра;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с соблюдением существующей нормы лексической сочетаемости;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735D2">
        <w:rPr>
          <w:rFonts w:ascii="Times New Roman" w:hAnsi="Times New Roman"/>
          <w:color w:val="000000"/>
          <w:sz w:val="28"/>
          <w:lang w:val="ru-RU"/>
        </w:rPr>
        <w:t>-, имена прилагательные с пом</w:t>
      </w:r>
      <w:r w:rsidRPr="00A735D2">
        <w:rPr>
          <w:rFonts w:ascii="Times New Roman" w:hAnsi="Times New Roman"/>
          <w:color w:val="000000"/>
          <w:sz w:val="28"/>
          <w:lang w:val="ru-RU"/>
        </w:rPr>
        <w:t>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735D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735D2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735D2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</w:t>
      </w:r>
      <w:r w:rsidRPr="00A735D2">
        <w:rPr>
          <w:rFonts w:ascii="Times New Roman" w:hAnsi="Times New Roman"/>
          <w:color w:val="000000"/>
          <w:sz w:val="28"/>
          <w:lang w:val="ru-RU"/>
        </w:rPr>
        <w:t>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735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), глагол </w:t>
      </w:r>
      <w:r w:rsidRPr="00A735D2">
        <w:rPr>
          <w:rFonts w:ascii="Times New Roman" w:hAnsi="Times New Roman"/>
          <w:color w:val="000000"/>
          <w:sz w:val="28"/>
          <w:lang w:val="ru-RU"/>
        </w:rPr>
        <w:t>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</w:t>
      </w:r>
      <w:r w:rsidRPr="00A735D2">
        <w:rPr>
          <w:rFonts w:ascii="Times New Roman" w:hAnsi="Times New Roman"/>
          <w:color w:val="000000"/>
          <w:sz w:val="28"/>
          <w:lang w:val="ru-RU"/>
        </w:rPr>
        <w:t>ой речи различные средства связи в тексте для обеспечения логичности и целостности высказывания;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распознавать и употреблять в у</w:t>
      </w:r>
      <w:r w:rsidRPr="00A735D2">
        <w:rPr>
          <w:rFonts w:ascii="Times New Roman" w:hAnsi="Times New Roman"/>
          <w:color w:val="000000"/>
          <w:sz w:val="28"/>
          <w:lang w:val="ru-RU"/>
        </w:rPr>
        <w:t>стной и письменной речи:</w:t>
      </w:r>
    </w:p>
    <w:p w:rsidR="00B96D1D" w:rsidRDefault="00F411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35D2">
        <w:rPr>
          <w:rFonts w:ascii="Times New Roman" w:hAnsi="Times New Roman"/>
          <w:color w:val="000000"/>
          <w:sz w:val="28"/>
          <w:lang w:val="ru-RU"/>
        </w:rPr>
        <w:t>…/</w:t>
      </w:r>
      <w:r>
        <w:rPr>
          <w:rFonts w:ascii="Times New Roman" w:hAnsi="Times New Roman"/>
          <w:color w:val="000000"/>
          <w:sz w:val="28"/>
        </w:rPr>
        <w:t>I</w:t>
      </w:r>
      <w:r w:rsidRPr="00A735D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735D2">
        <w:rPr>
          <w:rFonts w:ascii="Times New Roman" w:hAnsi="Times New Roman"/>
          <w:color w:val="000000"/>
          <w:sz w:val="28"/>
          <w:lang w:val="ru-RU"/>
        </w:rPr>
        <w:t>…;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735D2">
        <w:rPr>
          <w:rFonts w:ascii="Times New Roman" w:hAnsi="Times New Roman"/>
          <w:color w:val="000000"/>
          <w:sz w:val="28"/>
          <w:lang w:val="ru-RU"/>
        </w:rPr>
        <w:t>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A735D2">
        <w:rPr>
          <w:rFonts w:ascii="Times New Roman" w:hAnsi="Times New Roman"/>
          <w:color w:val="000000"/>
          <w:sz w:val="28"/>
          <w:lang w:val="ru-RU"/>
        </w:rPr>
        <w:t>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A735D2">
        <w:rPr>
          <w:rFonts w:ascii="Times New Roman" w:hAnsi="Times New Roman"/>
          <w:color w:val="000000"/>
          <w:sz w:val="28"/>
          <w:lang w:val="ru-RU"/>
        </w:rPr>
        <w:t>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и</w:t>
      </w:r>
      <w:r w:rsidRPr="00A735D2">
        <w:rPr>
          <w:rFonts w:ascii="Times New Roman" w:hAnsi="Times New Roman"/>
          <w:color w:val="000000"/>
          <w:sz w:val="28"/>
          <w:lang w:val="ru-RU"/>
        </w:rPr>
        <w:t>меть элементарные представления о различных вариантах английского языка;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</w:t>
      </w:r>
      <w:r w:rsidRPr="00A735D2">
        <w:rPr>
          <w:rFonts w:ascii="Times New Roman" w:hAnsi="Times New Roman"/>
          <w:color w:val="000000"/>
          <w:sz w:val="28"/>
          <w:lang w:val="ru-RU"/>
        </w:rPr>
        <w:t>азывать помощь иностранным гостям в ситуациях повседневного общения;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</w:t>
      </w:r>
      <w:r w:rsidRPr="00A735D2">
        <w:rPr>
          <w:rFonts w:ascii="Times New Roman" w:hAnsi="Times New Roman"/>
          <w:color w:val="000000"/>
          <w:sz w:val="28"/>
          <w:lang w:val="ru-RU"/>
        </w:rPr>
        <w:t xml:space="preserve">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A735D2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</w:t>
      </w:r>
      <w:r w:rsidRPr="00A735D2">
        <w:rPr>
          <w:rFonts w:ascii="Times New Roman" w:hAnsi="Times New Roman"/>
          <w:color w:val="000000"/>
          <w:sz w:val="28"/>
          <w:lang w:val="ru-RU"/>
        </w:rPr>
        <w:t>ормационно-</w:t>
      </w:r>
      <w:r w:rsidRPr="00A735D2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10) достигать взаимопонимани</w:t>
      </w:r>
      <w:r w:rsidRPr="00A735D2">
        <w:rPr>
          <w:rFonts w:ascii="Times New Roman" w:hAnsi="Times New Roman"/>
          <w:color w:val="000000"/>
          <w:sz w:val="28"/>
          <w:lang w:val="ru-RU"/>
        </w:rPr>
        <w:t>я в процессе устного и письменного общения с носителями иностранного языка, людьми другой культуры;</w:t>
      </w:r>
    </w:p>
    <w:p w:rsidR="00B96D1D" w:rsidRPr="00A735D2" w:rsidRDefault="00F4118D">
      <w:pPr>
        <w:spacing w:after="0" w:line="264" w:lineRule="auto"/>
        <w:ind w:firstLine="600"/>
        <w:jc w:val="both"/>
        <w:rPr>
          <w:lang w:val="ru-RU"/>
        </w:rPr>
      </w:pPr>
      <w:r w:rsidRPr="00A735D2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96D1D" w:rsidRPr="00A735D2" w:rsidRDefault="00B96D1D">
      <w:pPr>
        <w:rPr>
          <w:lang w:val="ru-RU"/>
        </w:rPr>
        <w:sectPr w:rsidR="00B96D1D" w:rsidRPr="00A735D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1767368"/>
    </w:p>
    <w:bookmarkEnd w:id="5"/>
    <w:p w:rsidR="00B96D1D" w:rsidRDefault="00F4118D">
      <w:pPr>
        <w:spacing w:after="0"/>
        <w:ind w:left="120"/>
      </w:pPr>
      <w:r w:rsidRPr="00A735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26"/>
      </w:tblGrid>
      <w:tr w:rsidR="00B96D1D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друзья. Семейные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39"/>
      </w:tblGrid>
      <w:tr w:rsidR="00B96D1D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790"/>
      </w:tblGrid>
      <w:tr w:rsidR="00B96D1D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790"/>
      </w:tblGrid>
      <w:tr w:rsidR="00B96D1D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26"/>
      </w:tblGrid>
      <w:tr w:rsidR="00B96D1D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Виды о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1767369"/>
    </w:p>
    <w:bookmarkEnd w:id="6"/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B96D1D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"Моя семья. Мои друзья.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любимый герой (описание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и характер человека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подростков (любимые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школьная жизнь, школьная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(описание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B96D1D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 w:rsidRPr="00A735D2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Pr="00A735D2" w:rsidRDefault="00F4118D">
            <w:pPr>
              <w:spacing w:after="0"/>
              <w:ind w:left="135"/>
              <w:rPr>
                <w:lang w:val="ru-RU"/>
              </w:rPr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 w:rsidRPr="00A73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</w:t>
            </w:r>
            <w:r>
              <w:rPr>
                <w:rFonts w:ascii="Times New Roman" w:hAnsi="Times New Roman"/>
                <w:color w:val="000000"/>
                <w:sz w:val="24"/>
              </w:rPr>
              <w:t>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(дикие и домашние животные, в </w:t>
            </w:r>
            <w:r>
              <w:rPr>
                <w:rFonts w:ascii="Times New Roman" w:hAnsi="Times New Roman"/>
                <w:color w:val="000000"/>
                <w:sz w:val="24"/>
              </w:rPr>
              <w:t>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</w:t>
            </w:r>
            <w:r>
              <w:rPr>
                <w:rFonts w:ascii="Times New Roman" w:hAnsi="Times New Roman"/>
                <w:color w:val="000000"/>
                <w:sz w:val="24"/>
              </w:rPr>
              <w:t>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темем </w:t>
            </w:r>
            <w:r>
              <w:rPr>
                <w:rFonts w:ascii="Times New Roman" w:hAnsi="Times New Roman"/>
                <w:color w:val="000000"/>
                <w:sz w:val="24"/>
              </w:rPr>
              <w:t>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</w:t>
            </w:r>
            <w:r>
              <w:rPr>
                <w:rFonts w:ascii="Times New Roman" w:hAnsi="Times New Roman"/>
                <w:color w:val="000000"/>
                <w:sz w:val="24"/>
              </w:rPr>
              <w:t>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теме "Выдающиеся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B96D1D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(современные 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жизни: режим труда и отдыха, фитнес,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(школьные клубы и внеурочные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школе,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(поездка в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(загрязнение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 </w:t>
            </w:r>
            <w:r>
              <w:rPr>
                <w:rFonts w:ascii="Times New Roman" w:hAnsi="Times New Roman"/>
                <w:color w:val="000000"/>
                <w:sz w:val="24"/>
              </w:rPr>
              <w:t>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дикие и домашние животные.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B96D1D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</w:t>
            </w:r>
            <w:r>
              <w:rPr>
                <w:rFonts w:ascii="Times New Roman" w:hAnsi="Times New Roman"/>
                <w:color w:val="000000"/>
                <w:sz w:val="24"/>
              </w:rPr>
              <w:t>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(рецепты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(чтение, кино, театр, музей, спорт, музыка)" и "Здоровый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(школьные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(история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</w:t>
            </w:r>
            <w:r>
              <w:rPr>
                <w:rFonts w:ascii="Times New Roman" w:hAnsi="Times New Roman"/>
                <w:color w:val="000000"/>
                <w:sz w:val="24"/>
              </w:rPr>
              <w:t>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22"/>
        <w:gridCol w:w="1063"/>
        <w:gridCol w:w="1843"/>
        <w:gridCol w:w="1912"/>
        <w:gridCol w:w="1349"/>
        <w:gridCol w:w="2875"/>
      </w:tblGrid>
      <w:tr w:rsidR="00B96D1D">
        <w:trPr>
          <w:trHeight w:val="144"/>
          <w:tblCellSpacing w:w="0" w:type="dxa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D1D" w:rsidRDefault="00B96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D1D" w:rsidRDefault="00B96D1D"/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/83541b82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</w:t>
            </w:r>
            <w:r>
              <w:rPr>
                <w:rFonts w:ascii="Times New Roman" w:hAnsi="Times New Roman"/>
                <w:color w:val="000000"/>
                <w:sz w:val="24"/>
              </w:rPr>
              <w:t>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Роль </w:t>
            </w:r>
            <w:r>
              <w:rPr>
                <w:rFonts w:ascii="Times New Roman" w:hAnsi="Times New Roman"/>
                <w:color w:val="000000"/>
                <w:sz w:val="24"/>
              </w:rPr>
              <w:t>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</w:t>
            </w:r>
            <w:r>
              <w:rPr>
                <w:rFonts w:ascii="Times New Roman" w:hAnsi="Times New Roman"/>
                <w:color w:val="000000"/>
                <w:sz w:val="24"/>
              </w:rPr>
              <w:t>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(музеи, </w:t>
            </w:r>
            <w:r>
              <w:rPr>
                <w:rFonts w:ascii="Times New Roman" w:hAnsi="Times New Roman"/>
                <w:color w:val="000000"/>
                <w:sz w:val="24"/>
              </w:rPr>
              <w:t>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4"/>
              </w:rPr>
              <w:t>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B96D1D"/>
        </w:tc>
      </w:tr>
    </w:tbl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D1D" w:rsidRDefault="00B96D1D">
      <w:pPr>
        <w:sectPr w:rsidR="00B96D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1767370"/>
    </w:p>
    <w:bookmarkEnd w:id="7"/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</w:t>
      </w:r>
      <w:r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B96D1D" w:rsidRDefault="00B96D1D">
      <w:pPr>
        <w:spacing w:before="199" w:after="199" w:line="336" w:lineRule="auto"/>
        <w:ind w:left="120"/>
      </w:pPr>
    </w:p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7709"/>
      </w:tblGrid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rPr>
                <w:rFonts w:ascii="Times New Roman" w:hAnsi="Times New Roman"/>
                <w:color w:val="000000"/>
                <w:sz w:val="24"/>
              </w:rPr>
              <w:t>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ьтаты выполненной проектной работы (объём – до 6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 минуты)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 (время звучания текста (текстов) для аудирования – до 1 минуты)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(объём текста (текстов) для чтения – 180 – 200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(объём сообщения – до 60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</w:t>
            </w:r>
            <w:r>
              <w:rPr>
                <w:rFonts w:ascii="Times New Roman" w:hAnsi="Times New Roman"/>
                <w:color w:val="000000"/>
                <w:sz w:val="24"/>
              </w:rPr>
              <w:t>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</w:t>
            </w:r>
            <w:r>
              <w:rPr>
                <w:rFonts w:ascii="Times New Roman" w:hAnsi="Times New Roman"/>
                <w:color w:val="000000"/>
                <w:sz w:val="24"/>
              </w:rPr>
              <w:t>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имена существительные с причастиями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фоновую лексику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 в рамках тематического содержания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родной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</w:t>
            </w:r>
            <w:r>
              <w:rPr>
                <w:rFonts w:ascii="Times New Roman" w:hAnsi="Times New Roman"/>
                <w:color w:val="000000"/>
                <w:sz w:val="24"/>
              </w:rPr>
              <w:t>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</w:t>
            </w:r>
            <w:r>
              <w:rPr>
                <w:rFonts w:ascii="Times New Roman" w:hAnsi="Times New Roman"/>
                <w:color w:val="000000"/>
                <w:sz w:val="24"/>
              </w:rPr>
              <w:t>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информационно-справочные системы в электронной </w:t>
            </w:r>
            <w:r>
              <w:rPr>
                <w:rFonts w:ascii="Times New Roman" w:hAnsi="Times New Roman"/>
                <w:color w:val="000000"/>
                <w:sz w:val="24"/>
              </w:rPr>
              <w:t>форме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8"/>
      </w:tblGrid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</w:t>
            </w:r>
            <w:r>
              <w:rPr>
                <w:rFonts w:ascii="Times New Roman" w:hAnsi="Times New Roman"/>
                <w:color w:val="000000"/>
                <w:sz w:val="24"/>
              </w:rPr>
              <w:t>зучаемого языка (до 5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 (объём монологического высказывания – 7 – 8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 – 8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</w:t>
            </w:r>
            <w:r>
              <w:rPr>
                <w:rFonts w:ascii="Times New Roman" w:hAnsi="Times New Roman"/>
                <w:color w:val="000000"/>
                <w:sz w:val="24"/>
              </w:rPr>
              <w:t>) для аудирования – до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(текстов) для аудирования – до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</w:t>
            </w:r>
            <w:r>
              <w:rPr>
                <w:rFonts w:ascii="Times New Roman" w:hAnsi="Times New Roman"/>
                <w:color w:val="000000"/>
                <w:sz w:val="24"/>
              </w:rPr>
              <w:t>тексты (таблицы)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в соответствии с нормами речевого этикета, принятыми в стране (странах) изучаемого языка, с </w:t>
            </w:r>
            <w:r>
              <w:rPr>
                <w:rFonts w:ascii="Times New Roman" w:hAnsi="Times New Roman"/>
                <w:color w:val="000000"/>
                <w:sz w:val="24"/>
              </w:rPr>
              <w:t>указанием личной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70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</w:t>
            </w:r>
            <w:r>
              <w:rPr>
                <w:rFonts w:ascii="Times New Roman" w:hAnsi="Times New Roman"/>
                <w:color w:val="000000"/>
                <w:sz w:val="24"/>
              </w:rPr>
              <w:t>зца, плана, ключевых слов, картинки (объём высказывания – до 70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вслух небольшие адаптированные аутентичные тексты объёмом до 95 слов, построенные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Present/Past Continuous Tense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изъявительном наклонении в Present/Past Continuous Tense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для обозначения дат и больших чисел (100 – 1000)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</w:t>
            </w:r>
            <w:r>
              <w:rPr>
                <w:rFonts w:ascii="Times New Roman" w:hAnsi="Times New Roman"/>
                <w:color w:val="000000"/>
                <w:sz w:val="24"/>
              </w:rPr>
              <w:t>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</w:t>
            </w:r>
            <w:r>
              <w:rPr>
                <w:rFonts w:ascii="Times New Roman" w:hAnsi="Times New Roman"/>
                <w:color w:val="000000"/>
                <w:sz w:val="24"/>
              </w:rPr>
              <w:t>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96D1D" w:rsidRDefault="00B96D1D">
      <w:pPr>
        <w:spacing w:before="199" w:after="199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8"/>
      </w:tblGrid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</w:t>
            </w:r>
            <w:r>
              <w:rPr>
                <w:rFonts w:ascii="Times New Roman" w:hAnsi="Times New Roman"/>
                <w:color w:val="000000"/>
                <w:sz w:val="24"/>
              </w:rPr>
              <w:t>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</w:t>
            </w:r>
            <w:r>
              <w:rPr>
                <w:rFonts w:ascii="Times New Roman" w:hAnsi="Times New Roman"/>
                <w:color w:val="000000"/>
                <w:sz w:val="24"/>
              </w:rPr>
              <w:t>икета, принятого в стране (странах) изучаемого языка (до 6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вербальными и (или) зрительными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t>опорами в рамках тематического содержания речи (объём монологического высказывания – 8 – 9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</w:t>
            </w:r>
            <w:r>
              <w:rPr>
                <w:rFonts w:ascii="Times New Roman" w:hAnsi="Times New Roman"/>
                <w:color w:val="000000"/>
                <w:sz w:val="24"/>
              </w:rPr>
              <w:t>енной проектной работы (объём – 8 – 9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</w:t>
            </w:r>
            <w:r>
              <w:rPr>
                <w:rFonts w:ascii="Times New Roman" w:hAnsi="Times New Roman"/>
                <w:color w:val="000000"/>
                <w:sz w:val="24"/>
              </w:rPr>
              <w:t>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</w:t>
            </w:r>
            <w:r>
              <w:rPr>
                <w:rFonts w:ascii="Times New Roman" w:hAnsi="Times New Roman"/>
                <w:color w:val="000000"/>
                <w:sz w:val="24"/>
              </w:rPr>
              <w:t>о 90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</w:t>
            </w:r>
            <w:r>
              <w:rPr>
                <w:rFonts w:ascii="Times New Roman" w:hAnsi="Times New Roman"/>
                <w:color w:val="000000"/>
                <w:sz w:val="24"/>
              </w:rPr>
      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</w:t>
            </w:r>
            <w:r>
              <w:rPr>
                <w:rFonts w:ascii="Times New Roman" w:hAnsi="Times New Roman"/>
                <w:color w:val="000000"/>
                <w:sz w:val="24"/>
              </w:rPr>
              <w:t>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</w:t>
            </w:r>
            <w:r>
              <w:rPr>
                <w:rFonts w:ascii="Times New Roman" w:hAnsi="Times New Roman"/>
                <w:color w:val="000000"/>
                <w:sz w:val="24"/>
              </w:rPr>
              <w:t>ащении, апостроф, пунктуационно правильно оформлять электронное сообщение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1000 лексических единиц (слов, словосочетаний, речевых клише) 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авать и употреблять в устной и письменной речи имена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t>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типов предложений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>лять в устной и письменной речи условные предложения реального характера (Conditional 0, Conditional 1)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и форм</w:t>
            </w:r>
            <w:r>
              <w:rPr>
                <w:rFonts w:ascii="Times New Roman" w:hAnsi="Times New Roman"/>
                <w:color w:val="000000"/>
                <w:sz w:val="24"/>
              </w:rPr>
              <w:t>ы Future Simple Tense и Present Continuous Tense для выражения будущего действия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 и употреблять в устной и письменной речи глаголы в наиболее употребительных формах страдательного залога (Present/Past Simple Passive)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отдельные социокультурные элементы речевого поведенческого этикета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 в рамках тематического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</w:t>
            </w:r>
            <w:r>
              <w:rPr>
                <w:rFonts w:ascii="Times New Roman" w:hAnsi="Times New Roman"/>
                <w:color w:val="000000"/>
                <w:sz w:val="24"/>
              </w:rPr>
              <w:t>базовыми знаниями о социокультурном портрете родной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</w:t>
            </w:r>
            <w:r>
              <w:rPr>
                <w:rFonts w:ascii="Times New Roman" w:hAnsi="Times New Roman"/>
                <w:color w:val="000000"/>
                <w:sz w:val="24"/>
              </w:rPr>
              <w:t>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сти при работе в сети Интернет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641"/>
      </w:tblGrid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color w:val="000000"/>
                <w:sz w:val="24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>
              <w:rPr>
                <w:rFonts w:ascii="Times New Roman" w:hAnsi="Times New Roman"/>
                <w:color w:val="000000"/>
                <w:sz w:val="24"/>
              </w:rPr>
              <w:t>не (странах) изучаемого языка (до 7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содержания речи (объём монологического высказывания – 9 – 10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9 – 10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</w:t>
            </w:r>
            <w:r>
              <w:rPr>
                <w:rFonts w:ascii="Times New Roman" w:hAnsi="Times New Roman"/>
                <w:color w:val="000000"/>
                <w:sz w:val="24"/>
              </w:rPr>
              <w:t>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(текстов) для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</w:t>
            </w:r>
            <w:r>
              <w:rPr>
                <w:rFonts w:ascii="Times New Roman" w:hAnsi="Times New Roman"/>
                <w:color w:val="000000"/>
                <w:sz w:val="24"/>
              </w:rPr>
              <w:t>объём текста (текстов) для чтения – 350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информации, соблюдая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этикет, принятый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небольшое 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</w:t>
            </w:r>
            <w:r>
              <w:rPr>
                <w:rFonts w:ascii="Times New Roman" w:hAnsi="Times New Roman"/>
                <w:color w:val="000000"/>
                <w:sz w:val="24"/>
              </w:rPr>
              <w:t>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</w:t>
            </w:r>
            <w:r>
              <w:rPr>
                <w:rFonts w:ascii="Times New Roman" w:hAnsi="Times New Roman"/>
                <w:color w:val="000000"/>
                <w:sz w:val="24"/>
              </w:rPr>
              <w:t>апостроф, пунктуационно правильно оформлять электронное сообщение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1250 лексических единиц (слов, словосочетаний, речевых клише) и правильно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>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</w:t>
            </w:r>
            <w:r>
              <w:rPr>
                <w:rFonts w:ascii="Times New Roman" w:hAnsi="Times New Roman"/>
                <w:color w:val="000000"/>
                <w:sz w:val="24"/>
              </w:rPr>
              <w:t>азличных коммуникативных типов предложений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употреблять в устной и письменной речи все типы вопросительных предложений в Past Perfect Tense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побудительные предложения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</w:t>
            </w:r>
            <w:r>
              <w:rPr>
                <w:rFonts w:ascii="Times New Roman" w:hAnsi="Times New Roman"/>
                <w:color w:val="000000"/>
                <w:sz w:val="24"/>
              </w:rPr>
              <w:t>вучащем тексте и употреблять в устной и письменной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</w:t>
            </w:r>
            <w:r>
              <w:rPr>
                <w:rFonts w:ascii="Times New Roman" w:hAnsi="Times New Roman"/>
                <w:color w:val="000000"/>
                <w:sz w:val="24"/>
              </w:rPr>
              <w:t>енческого этикета в стране (странах) изучаемого языка в рамках тематического содержания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числе к</w:t>
            </w:r>
            <w:r>
              <w:rPr>
                <w:rFonts w:ascii="Times New Roman" w:hAnsi="Times New Roman"/>
                <w:color w:val="000000"/>
                <w:sz w:val="24"/>
              </w:rPr>
              <w:t>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</w:t>
            </w:r>
            <w:r>
              <w:rPr>
                <w:rFonts w:ascii="Times New Roman" w:hAnsi="Times New Roman"/>
                <w:color w:val="000000"/>
                <w:sz w:val="24"/>
              </w:rPr>
              <w:t>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нформационно-справочные системы в электронной форме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7"/>
      </w:tblGrid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основное содержание прочитанного (прослушанного) текста </w:t>
            </w:r>
            <w:r>
              <w:rPr>
                <w:rFonts w:ascii="Times New Roman" w:hAnsi="Times New Roman"/>
                <w:color w:val="000000"/>
                <w:sz w:val="24"/>
              </w:rPr>
              <w:t>со зрительными и (или) вербальными опорами (объём – 10 – 12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содержащие отдельные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450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чтения – 450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</w:t>
            </w:r>
            <w:r>
              <w:rPr>
                <w:rFonts w:ascii="Times New Roman" w:hAnsi="Times New Roman"/>
                <w:color w:val="000000"/>
                <w:sz w:val="24"/>
              </w:rPr>
              <w:t>ицы)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</w:t>
            </w:r>
            <w:r>
              <w:rPr>
                <w:rFonts w:ascii="Times New Roman" w:hAnsi="Times New Roman"/>
                <w:color w:val="000000"/>
                <w:sz w:val="24"/>
              </w:rPr>
              <w:t>уя понимание содержания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ательные, образованные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</w:t>
            </w:r>
            <w:r>
              <w:rPr>
                <w:rFonts w:ascii="Times New Roman" w:hAnsi="Times New Roman"/>
                <w:color w:val="000000"/>
                <w:sz w:val="24"/>
              </w:rPr>
              <w:t>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</w:t>
            </w:r>
            <w:r>
              <w:rPr>
                <w:rFonts w:ascii="Times New Roman" w:hAnsi="Times New Roman"/>
                <w:color w:val="000000"/>
                <w:sz w:val="24"/>
              </w:rPr>
              <w:t>тной и письменной речи формы страдательного залога Present Perfect Passive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</w:rPr>
              <w:t>ражать модальные значения, чувства и эмоции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</w:t>
            </w:r>
            <w:r>
              <w:rPr>
                <w:rFonts w:ascii="Times New Roman" w:hAnsi="Times New Roman"/>
                <w:color w:val="000000"/>
                <w:sz w:val="24"/>
              </w:rPr>
              <w:t>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соблюдая правила информационной безопасности при работе в сети Интернет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96D1D" w:rsidRDefault="00B96D1D">
      <w:pPr>
        <w:sectPr w:rsidR="00B96D1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61767374"/>
    </w:p>
    <w:bookmarkEnd w:id="8"/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96D1D" w:rsidRDefault="00B96D1D">
      <w:pPr>
        <w:spacing w:before="199" w:after="199" w:line="336" w:lineRule="auto"/>
        <w:ind w:left="120"/>
      </w:pPr>
    </w:p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8225"/>
      </w:tblGrid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 на базе умений, сформированных на уровне начального общего образования, в стандартных ситуациях </w:t>
            </w:r>
            <w:r>
              <w:rPr>
                <w:rFonts w:ascii="Times New Roman" w:hAnsi="Times New Roman"/>
                <w:color w:val="000000"/>
                <w:sz w:val="24"/>
              </w:rPr>
              <w:t>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</w:t>
            </w:r>
            <w:r>
              <w:rPr>
                <w:rFonts w:ascii="Times New Roman" w:hAnsi="Times New Roman"/>
                <w:color w:val="000000"/>
                <w:sz w:val="24"/>
              </w:rPr>
              <w:t>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 на предложение и отказываться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</w:t>
            </w:r>
            <w:r>
              <w:rPr>
                <w:rFonts w:ascii="Times New Roman" w:hAnsi="Times New Roman"/>
                <w:color w:val="000000"/>
                <w:sz w:val="24"/>
              </w:rPr>
              <w:t>ся (не соглашаться) на предложение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</w:t>
            </w:r>
            <w:r>
              <w:rPr>
                <w:rFonts w:ascii="Times New Roman" w:hAnsi="Times New Roman"/>
                <w:color w:val="000000"/>
                <w:sz w:val="24"/>
              </w:rPr>
              <w:t>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(предмета, внешности и одежды человека), в том числе характеристика (черты характера реального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или 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</w:t>
            </w:r>
            <w:r>
              <w:rPr>
                <w:rFonts w:ascii="Times New Roman" w:hAnsi="Times New Roman"/>
                <w:color w:val="000000"/>
                <w:sz w:val="24"/>
              </w:rPr>
              <w:t>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</w:t>
            </w:r>
            <w:r>
              <w:rPr>
                <w:rFonts w:ascii="Times New Roman" w:hAnsi="Times New Roman"/>
                <w:color w:val="000000"/>
                <w:sz w:val="24"/>
              </w:rPr>
              <w:t>й) форме, в воспринимаемом на 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</w:t>
            </w:r>
            <w:r>
              <w:rPr>
                <w:rFonts w:ascii="Times New Roman" w:hAnsi="Times New Roman"/>
                <w:color w:val="000000"/>
                <w:sz w:val="24"/>
              </w:rPr>
              <w:t>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</w:t>
            </w:r>
            <w:r>
              <w:rPr>
                <w:rFonts w:ascii="Times New Roman" w:hAnsi="Times New Roman"/>
                <w:color w:val="000000"/>
                <w:sz w:val="24"/>
              </w:rPr>
              <w:t>исьменной речи на базе умений, сформированных на уровне начального общего образования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праздниками (с Новым годом, Рождеством, днём рождения)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</w:t>
            </w:r>
            <w:r>
              <w:rPr>
                <w:rFonts w:ascii="Times New Roman" w:hAnsi="Times New Roman"/>
                <w:color w:val="000000"/>
                <w:sz w:val="24"/>
              </w:rPr>
              <w:t>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с соблюдением существующей в английском языке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сновные способы словообразования – аффиксация: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прилагательных при помощи суфф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несколькими обстоятельствами, следующими в определённом порядке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Present/Past/Future Simple Tense)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действительного залога в изъявительном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мена существительные с причастиями настоящего и прошедшего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</w:t>
            </w:r>
            <w:r>
              <w:rPr>
                <w:rFonts w:ascii="Times New Roman" w:hAnsi="Times New Roman"/>
                <w:color w:val="000000"/>
                <w:sz w:val="24"/>
              </w:rPr>
              <w:t>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</w:t>
            </w:r>
            <w:r>
              <w:rPr>
                <w:rFonts w:ascii="Times New Roman" w:hAnsi="Times New Roman"/>
                <w:color w:val="000000"/>
                <w:sz w:val="24"/>
              </w:rPr>
              <w:t>зцами детской поэзии и прозы 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</w:t>
            </w:r>
            <w:r>
              <w:rPr>
                <w:rFonts w:ascii="Times New Roman" w:hAnsi="Times New Roman"/>
                <w:color w:val="000000"/>
                <w:sz w:val="24"/>
              </w:rPr>
              <w:t>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</w:t>
            </w:r>
            <w:r>
              <w:rPr>
                <w:rFonts w:ascii="Times New Roman" w:hAnsi="Times New Roman"/>
                <w:color w:val="000000"/>
                <w:sz w:val="24"/>
              </w:rPr>
              <w:t>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предметы. Переписка с зарубежными сверстниками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Их географическое положение, столицы,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8282"/>
      </w:tblGrid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</w:t>
            </w:r>
            <w:r>
              <w:rPr>
                <w:rFonts w:ascii="Times New Roman" w:hAnsi="Times New Roman"/>
                <w:color w:val="000000"/>
                <w:sz w:val="24"/>
              </w:rPr>
              <w:t>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собеседника, объясняя причину своего решения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</w:t>
            </w:r>
            <w:r>
              <w:rPr>
                <w:rFonts w:ascii="Times New Roman" w:hAnsi="Times New Roman"/>
                <w:color w:val="000000"/>
                <w:sz w:val="24"/>
              </w:rPr>
              <w:t>позиции спрашивающего на позицию отвечающего и наоборот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ситуациях неофициального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общения в рамках тематического содержания речи с использованием 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</w:t>
            </w:r>
            <w:r>
              <w:rPr>
                <w:rFonts w:ascii="Times New Roman" w:hAnsi="Times New Roman"/>
                <w:color w:val="000000"/>
                <w:sz w:val="24"/>
              </w:rPr>
              <w:t>ека), в том числе характеристика (черты характера реального человека или 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изложение результатов выполненной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звучания текста (текстов) для аудирования – до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</w:t>
            </w: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ржания, с пониманием запрашиваемой информации (объём текста (текстов) для чтения – 250 – 300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(события), прогнозировать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 текста п</w:t>
            </w:r>
            <w:r>
              <w:rPr>
                <w:rFonts w:ascii="Times New Roman" w:hAnsi="Times New Roman"/>
                <w:color w:val="000000"/>
                <w:sz w:val="24"/>
              </w:rPr>
              <w:t>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</w:t>
            </w:r>
            <w:r>
              <w:rPr>
                <w:rFonts w:ascii="Times New Roman" w:hAnsi="Times New Roman"/>
                <w:color w:val="000000"/>
                <w:sz w:val="24"/>
              </w:rPr>
              <w:t>ь запрашиваемую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решаемой коммуникативной задачей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</w:t>
            </w:r>
            <w:r>
              <w:rPr>
                <w:rFonts w:ascii="Times New Roman" w:hAnsi="Times New Roman"/>
                <w:color w:val="000000"/>
                <w:sz w:val="24"/>
              </w:rPr>
              <w:t>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</w:t>
            </w:r>
            <w:r>
              <w:rPr>
                <w:rFonts w:ascii="Times New Roman" w:hAnsi="Times New Roman"/>
                <w:color w:val="000000"/>
                <w:sz w:val="24"/>
              </w:rPr>
              <w:t>иале, с соблюдением правил чтения и соответствующей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знаков препинания: точки, вопросительного и восклицательного знаков в конце предложения, запятой при перечислении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обращении,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речевого этикета,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</w:t>
            </w:r>
            <w:r>
              <w:rPr>
                <w:rFonts w:ascii="Times New Roman" w:hAnsi="Times New Roman"/>
                <w:color w:val="000000"/>
                <w:sz w:val="24"/>
              </w:rPr>
              <w:t>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конструк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Present/Past Continuous Tense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обозначения дат и больших чисел (</w:t>
            </w:r>
            <w:r>
              <w:rPr>
                <w:rFonts w:ascii="Times New Roman" w:hAnsi="Times New Roman"/>
                <w:color w:val="000000"/>
                <w:sz w:val="24"/>
              </w:rPr>
              <w:t>100 – 1000)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«В магазине</w:t>
            </w:r>
            <w:r>
              <w:rPr>
                <w:rFonts w:ascii="Times New Roman" w:hAnsi="Times New Roman"/>
                <w:color w:val="000000"/>
                <w:sz w:val="24"/>
              </w:rPr>
              <w:t>»)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посещения гостей)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</w:t>
            </w:r>
            <w:r>
              <w:rPr>
                <w:rFonts w:ascii="Times New Roman" w:hAnsi="Times New Roman"/>
                <w:color w:val="000000"/>
                <w:sz w:val="24"/>
              </w:rPr>
              <w:t>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писатели, поэты, учёные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8349"/>
      </w:tblGrid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 непосредственном общении: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</w:t>
            </w:r>
            <w:r>
              <w:rPr>
                <w:rFonts w:ascii="Times New Roman" w:hAnsi="Times New Roman"/>
                <w:color w:val="000000"/>
                <w:sz w:val="24"/>
              </w:rPr>
              <w:t>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</w:t>
            </w:r>
            <w:r>
              <w:rPr>
                <w:rFonts w:ascii="Times New Roman" w:hAnsi="Times New Roman"/>
                <w:color w:val="000000"/>
                <w:sz w:val="24"/>
              </w:rPr>
              <w:t>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(явной) форме, в воспринимаемом на 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</w:t>
            </w:r>
            <w:r>
              <w:rPr>
                <w:rFonts w:ascii="Times New Roman" w:hAnsi="Times New Roman"/>
                <w:color w:val="000000"/>
                <w:sz w:val="24"/>
              </w:rPr>
              <w:t>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</w:t>
            </w:r>
            <w:r>
              <w:rPr>
                <w:rFonts w:ascii="Times New Roman" w:hAnsi="Times New Roman"/>
                <w:color w:val="000000"/>
                <w:sz w:val="24"/>
              </w:rPr>
              <w:t>ходить в прочитанном тексте и понимать запрашиваемую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образца, плана, таблицы (объём письменного высказывания – до 90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аутентичных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</w:t>
            </w:r>
            <w:r>
              <w:rPr>
                <w:rFonts w:ascii="Times New Roman" w:hAnsi="Times New Roman"/>
                <w:color w:val="000000"/>
                <w:sz w:val="24"/>
              </w:rPr>
              <w:t>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речевого этикета,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</w:t>
            </w:r>
            <w:r>
              <w:rPr>
                <w:rFonts w:ascii="Times New Roman" w:hAnsi="Times New Roman"/>
                <w:color w:val="000000"/>
                <w:sz w:val="24"/>
              </w:rPr>
              <w:t>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словообразования – аффиксация: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словосложение: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</w:t>
            </w:r>
            <w:r>
              <w:rPr>
                <w:rFonts w:ascii="Times New Roman" w:hAnsi="Times New Roman"/>
                <w:color w:val="000000"/>
                <w:sz w:val="24"/>
              </w:rPr>
              <w:t>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</w:t>
            </w:r>
            <w:r>
              <w:rPr>
                <w:rFonts w:ascii="Times New Roman" w:hAnsi="Times New Roman"/>
                <w:color w:val="000000"/>
                <w:sz w:val="24"/>
              </w:rPr>
              <w:t>га (Present / Past Simple Passive)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для обозначения больших чисел </w:t>
            </w:r>
            <w:r>
              <w:rPr>
                <w:rFonts w:ascii="Times New Roman" w:hAnsi="Times New Roman"/>
                <w:color w:val="000000"/>
                <w:sz w:val="24"/>
              </w:rPr>
              <w:t>(до 1 000 000)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городе», «Проведение досуга», «Во время путешествия»)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</w:t>
            </w:r>
            <w:r>
              <w:rPr>
                <w:rFonts w:ascii="Times New Roman" w:hAnsi="Times New Roman"/>
                <w:color w:val="000000"/>
                <w:sz w:val="24"/>
              </w:rPr>
              <w:t>тании и проведении досуга, система образования)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</w:t>
            </w:r>
            <w:r>
              <w:rPr>
                <w:rFonts w:ascii="Times New Roman" w:hAnsi="Times New Roman"/>
                <w:color w:val="000000"/>
                <w:sz w:val="24"/>
              </w:rPr>
              <w:t>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имя и фамилию, а также имена и фамилии своих родственников и друзей на английском языке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неофициального общения,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писателях, поэтах, спортсме</w:t>
            </w:r>
            <w:r>
              <w:rPr>
                <w:rFonts w:ascii="Times New Roman" w:hAnsi="Times New Roman"/>
                <w:color w:val="000000"/>
                <w:sz w:val="24"/>
              </w:rPr>
              <w:t>нах)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  <w:sz w:val="24"/>
              </w:rPr>
              <w:t>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ученые, писат</w:t>
            </w:r>
            <w:r>
              <w:rPr>
                <w:rFonts w:ascii="Times New Roman" w:hAnsi="Times New Roman"/>
                <w:color w:val="000000"/>
                <w:sz w:val="24"/>
              </w:rPr>
              <w:t>ели, поэты, спортсмены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94"/>
      </w:tblGrid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языка (объём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 – до 7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</w:t>
            </w:r>
            <w:r>
              <w:rPr>
                <w:rFonts w:ascii="Times New Roman" w:hAnsi="Times New Roman"/>
                <w:color w:val="000000"/>
                <w:sz w:val="24"/>
              </w:rPr>
              <w:t>благодарность, вежливо соглашаться на предложение и отказываться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</w:t>
            </w:r>
            <w:r>
              <w:rPr>
                <w:rFonts w:ascii="Times New Roman" w:hAnsi="Times New Roman"/>
                <w:color w:val="000000"/>
                <w:sz w:val="24"/>
              </w:rPr>
              <w:t>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</w:t>
            </w:r>
            <w:r>
              <w:rPr>
                <w:rFonts w:ascii="Times New Roman" w:hAnsi="Times New Roman"/>
                <w:color w:val="000000"/>
                <w:sz w:val="24"/>
              </w:rPr>
              <w:t>юстраций, фотографий, таблиц (объём монологического высказывания – 9 – 10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</w:t>
            </w:r>
            <w:r>
              <w:rPr>
                <w:rFonts w:ascii="Times New Roman" w:hAnsi="Times New Roman"/>
                <w:color w:val="000000"/>
                <w:sz w:val="24"/>
              </w:rPr>
              <w:t>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картинкам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услышанное, использование переспроса или просьбы по</w:t>
            </w:r>
            <w:r>
              <w:rPr>
                <w:rFonts w:ascii="Times New Roman" w:hAnsi="Times New Roman"/>
                <w:color w:val="000000"/>
                <w:sz w:val="24"/>
              </w:rPr>
              <w:t>вторить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</w:t>
            </w:r>
            <w:r>
              <w:rPr>
                <w:rFonts w:ascii="Times New Roman" w:hAnsi="Times New Roman"/>
                <w:color w:val="000000"/>
                <w:sz w:val="24"/>
              </w:rPr>
              <w:t>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текста – 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</w:t>
            </w:r>
            <w:r>
              <w:rPr>
                <w:rFonts w:ascii="Times New Roman" w:hAnsi="Times New Roman"/>
                <w:color w:val="000000"/>
                <w:sz w:val="24"/>
              </w:rPr>
              <w:t>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или письменного сообщения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</w:t>
            </w:r>
            <w:r>
              <w:rPr>
                <w:rFonts w:ascii="Times New Roman" w:hAnsi="Times New Roman"/>
                <w:color w:val="000000"/>
                <w:sz w:val="24"/>
              </w:rPr>
              <w:t>рмами неофициального общения, принятыми в стране (странах) изучаемого языка (объём письма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ного высказывания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</w:t>
            </w:r>
            <w:r>
              <w:rPr>
                <w:rFonts w:ascii="Times New Roman" w:hAnsi="Times New Roman"/>
                <w:color w:val="000000"/>
                <w:sz w:val="24"/>
              </w:rPr>
              <w:t>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нной речи изученных морфологических форм и синтаксических конструкций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 (утвердительные и отрицательные),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 предложения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</w:t>
            </w:r>
            <w:r>
              <w:rPr>
                <w:rFonts w:ascii="Times New Roman" w:hAnsi="Times New Roman"/>
                <w:color w:val="000000"/>
                <w:sz w:val="24"/>
              </w:rPr>
              <w:t>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</w:t>
            </w:r>
            <w:r>
              <w:rPr>
                <w:rFonts w:ascii="Times New Roman" w:hAnsi="Times New Roman"/>
                <w:color w:val="000000"/>
                <w:sz w:val="24"/>
              </w:rPr>
              <w:t>временных формах действительного залога в изъявительном наклонении (Past Perfect Tense, Present Perfect Continuous Tense, Future-in-the-Past)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(инфинитив, герундий, причастия настоящего и прошедшего времени)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национально-культурных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фоновой лексики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поэтах, художниках, музыкантах, спортсменах и других)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ачении незнакомых слов с помощью используемых собеседником жестов и мимики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Досуг и увлечения (хобби) современного подростка (чтение, кино, театр, музыка, музей, спорт, музыка)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одежда, обувь и продукты питания. Карманные деньги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Посещение школьной библиотеки (ресурсного центра). Переписка с зарубежными сверстниками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года. Путешествия по России и зарубежным странам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</w:t>
            </w:r>
            <w:r>
              <w:rPr>
                <w:rFonts w:ascii="Times New Roman" w:hAnsi="Times New Roman"/>
                <w:color w:val="000000"/>
                <w:sz w:val="24"/>
              </w:rPr>
              <w:t>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F411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8266"/>
      </w:tblGrid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ользования с соблюдением норм речевого этикета, принятых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стране (странах) изучаемого языка (объём диалога – до 8 реплик со стороны каждого собеседника)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</w:t>
            </w:r>
            <w:r>
              <w:rPr>
                <w:rFonts w:ascii="Times New Roman" w:hAnsi="Times New Roman"/>
                <w:color w:val="000000"/>
                <w:sz w:val="24"/>
              </w:rPr>
              <w:t>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</w:t>
            </w:r>
            <w:r>
              <w:rPr>
                <w:rFonts w:ascii="Times New Roman" w:hAnsi="Times New Roman"/>
                <w:color w:val="000000"/>
                <w:sz w:val="24"/>
              </w:rPr>
              <w:t>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виды диалогов (этикетный диалог, диалог – побуждение к действию, диалог-расспрос)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эмоциональную оценку обсуждаемым событиям: восхищение, удивление, радость, огорчение и другие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10 – 12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и краткое аргументирование своего мнения по отношению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услышанному (прочитанному)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вание переспроса или просьбы повторить для уточнения отдельных деталей.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</w:t>
            </w:r>
            <w:r>
              <w:rPr>
                <w:rFonts w:ascii="Times New Roman" w:hAnsi="Times New Roman"/>
                <w:color w:val="000000"/>
                <w:sz w:val="24"/>
              </w:rPr>
              <w:t>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незнакомые слова, несущественные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</w:t>
            </w:r>
            <w:r>
              <w:rPr>
                <w:rFonts w:ascii="Times New Roman" w:hAnsi="Times New Roman"/>
                <w:color w:val="000000"/>
                <w:sz w:val="24"/>
              </w:rPr>
              <w:t>ме, в воспринимаемом на 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(объём текста (текстов) для чтения – 450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>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</w:t>
            </w:r>
            <w:r>
              <w:rPr>
                <w:rFonts w:ascii="Times New Roman" w:hAnsi="Times New Roman"/>
                <w:color w:val="000000"/>
                <w:sz w:val="24"/>
              </w:rPr>
              <w:t>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</w:t>
            </w:r>
            <w:r>
              <w:rPr>
                <w:rFonts w:ascii="Times New Roman" w:hAnsi="Times New Roman"/>
                <w:color w:val="000000"/>
                <w:sz w:val="24"/>
              </w:rPr>
              <w:t>мости для решения коммуникативной задачи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</w:t>
            </w:r>
            <w:r>
              <w:rPr>
                <w:rFonts w:ascii="Times New Roman" w:hAnsi="Times New Roman"/>
                <w:color w:val="000000"/>
                <w:sz w:val="24"/>
              </w:rPr>
              <w:t>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</w:t>
            </w:r>
            <w:r>
              <w:rPr>
                <w:rFonts w:ascii="Times New Roman" w:hAnsi="Times New Roman"/>
                <w:color w:val="000000"/>
                <w:sz w:val="24"/>
              </w:rPr>
              <w:t>ытий, восстанавливать текст из разрозненных абзацев или путём добавления пропущенных фрагментов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 (объём письма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фиксацией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>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текстах или услышанных высказываниях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</w:t>
            </w:r>
            <w:r>
              <w:rPr>
                <w:rFonts w:ascii="Times New Roman" w:hAnsi="Times New Roman"/>
                <w:color w:val="000000"/>
                <w:sz w:val="24"/>
              </w:rPr>
              <w:t>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речевого этикета, принятыми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ечевых клише), обслуживающих ситуации общения в рамках тематического содержания речи, с соблюдением существующей в английском языке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числительного с основой существительного с добавлением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глагола от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</w:t>
            </w:r>
            <w:r>
              <w:rPr>
                <w:rFonts w:ascii="Times New Roman" w:hAnsi="Times New Roman"/>
                <w:color w:val="000000"/>
                <w:sz w:val="24"/>
              </w:rPr>
              <w:t>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 prefer… / I’d prefer… / I’d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lastRenderedPageBreak/>
              <w:t>rather…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(Present/Past/Future Simple Tense, Present/Pas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 Perfect Tense, Present/Past Continuous Tense, Future-in-the-Past)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(Present/ Past Simple Passive, Present Perfect Passive)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фоновой лексики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</w:t>
            </w:r>
            <w:r>
              <w:rPr>
                <w:rFonts w:ascii="Times New Roman" w:hAnsi="Times New Roman"/>
                <w:color w:val="000000"/>
                <w:sz w:val="24"/>
              </w:rPr>
              <w:t>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</w:t>
            </w:r>
            <w:r>
              <w:rPr>
                <w:rFonts w:ascii="Times New Roman" w:hAnsi="Times New Roman"/>
                <w:color w:val="000000"/>
                <w:sz w:val="24"/>
              </w:rPr>
              <w:t>своей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</w:t>
            </w:r>
            <w:r>
              <w:rPr>
                <w:rFonts w:ascii="Times New Roman" w:hAnsi="Times New Roman"/>
                <w:color w:val="000000"/>
                <w:sz w:val="24"/>
              </w:rPr>
              <w:t>ском языке (в анкете)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</w:t>
            </w:r>
            <w:r>
              <w:rPr>
                <w:rFonts w:ascii="Times New Roman" w:hAnsi="Times New Roman"/>
                <w:color w:val="000000"/>
                <w:sz w:val="24"/>
              </w:rPr>
              <w:t>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догадываться о значении незнакомых слов с помощью используемых собеседником жестов и мимики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жизни: режим труда и отдыха, фитнес, сбалансированное питание. Посещение врача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Молодёжная мода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облемы и их решение. Переписка с зарубежными сверстниками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</w:t>
            </w:r>
            <w:r>
              <w:rPr>
                <w:rFonts w:ascii="Times New Roman" w:hAnsi="Times New Roman"/>
                <w:color w:val="000000"/>
                <w:sz w:val="24"/>
              </w:rPr>
              <w:t>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художники, музыканты, спортсмены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B96D1D">
      <w:pPr>
        <w:sectPr w:rsidR="00B96D1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1767375"/>
    </w:p>
    <w:bookmarkEnd w:id="9"/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АНГЛИЙСКОМУ ЯЗЫКУ ТРЕБОВАНИЯ К РЕЗУЛЬТАТАМ ОСВОЕНИЯ ОСНОВНОЙ ОБРАЗОВАТЕЛЬНОЙ ПРОГРАММЫ ОСНОВНОГО ОБЩЕГО ОБРАЗОВАНИЯ</w:t>
      </w:r>
    </w:p>
    <w:p w:rsidR="00B96D1D" w:rsidRDefault="00B96D1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7"/>
      </w:tblGrid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B96D1D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Предметные результаты по учебному предмету «Иностранный язык» предметной области «Иностранные языки» ориентированы на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саторной, метапредметной (учебно-познавательной) – и должны обеспечивать: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 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вести разные вид</w:t>
            </w:r>
            <w:r>
              <w:rPr>
                <w:rFonts w:ascii="Times New Roman" w:hAnsi="Times New Roman"/>
                <w:color w:val="000000"/>
                <w:sz w:val="24"/>
              </w:rPr>
              <w:t>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10 – 12 фраз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текстов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 информации)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пятствующие решению коммуникативной задачи, с пониманием основного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</w:t>
            </w:r>
            <w:r>
              <w:rPr>
                <w:rFonts w:ascii="Times New Roman" w:hAnsi="Times New Roman"/>
                <w:color w:val="000000"/>
                <w:sz w:val="24"/>
              </w:rPr>
              <w:t>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</w:t>
            </w:r>
            <w:r>
              <w:rPr>
                <w:rFonts w:ascii="Times New Roman" w:hAnsi="Times New Roman"/>
                <w:color w:val="000000"/>
                <w:sz w:val="24"/>
              </w:rPr>
              <w:t>блюдением правил чтения и соответствующей интонацией)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</w:t>
            </w:r>
            <w:r>
              <w:rPr>
                <w:rFonts w:ascii="Times New Roman" w:hAnsi="Times New Roman"/>
                <w:color w:val="000000"/>
                <w:sz w:val="24"/>
              </w:rPr>
              <w:t>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лексических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иностранного языка; вы</w:t>
            </w:r>
            <w:r>
              <w:rPr>
                <w:rFonts w:ascii="Times New Roman" w:hAnsi="Times New Roman"/>
                <w:color w:val="000000"/>
                <w:sz w:val="24"/>
              </w:rPr>
              <w:t>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</w:t>
            </w:r>
            <w:r>
              <w:rPr>
                <w:rFonts w:ascii="Times New Roman" w:hAnsi="Times New Roman"/>
                <w:color w:val="000000"/>
                <w:sz w:val="24"/>
              </w:rPr>
              <w:t>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менее 1350 изученных лек</w:t>
            </w:r>
            <w:r>
              <w:rPr>
                <w:rFonts w:ascii="Times New Roman" w:hAnsi="Times New Roman"/>
                <w:color w:val="000000"/>
                <w:sz w:val="24"/>
              </w:rPr>
              <w:t>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</w:t>
            </w:r>
            <w:r>
              <w:rPr>
                <w:rFonts w:ascii="Times New Roman" w:hAnsi="Times New Roman"/>
                <w:color w:val="000000"/>
                <w:sz w:val="24"/>
              </w:rPr>
              <w:t>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Социокультурные знания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и культ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ладение компенсаторными умениями: использовать при говорении переспрос; при говорении и письм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96D1D" w:rsidRDefault="00B96D1D">
      <w:pPr>
        <w:spacing w:after="0"/>
        <w:ind w:left="120"/>
      </w:pPr>
    </w:p>
    <w:p w:rsidR="00B96D1D" w:rsidRDefault="00B96D1D">
      <w:pPr>
        <w:sectPr w:rsidR="00B96D1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1767371"/>
    </w:p>
    <w:bookmarkEnd w:id="10"/>
    <w:p w:rsidR="00B96D1D" w:rsidRDefault="00F4118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B96D1D" w:rsidRDefault="00B96D1D">
      <w:pPr>
        <w:spacing w:after="0" w:line="336" w:lineRule="auto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8415"/>
      </w:tblGrid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Свободное время современного подростка. Здоровы</w:t>
            </w:r>
            <w:r>
              <w:rPr>
                <w:rFonts w:ascii="Times New Roman" w:hAnsi="Times New Roman"/>
                <w:color w:val="000000"/>
                <w:sz w:val="24"/>
              </w:rPr>
              <w:t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</w:t>
            </w:r>
            <w:r>
              <w:rPr>
                <w:rFonts w:ascii="Times New Roman" w:hAnsi="Times New Roman"/>
                <w:color w:val="000000"/>
                <w:sz w:val="24"/>
              </w:rPr>
              <w:t>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</w:t>
            </w:r>
            <w:r>
              <w:rPr>
                <w:rFonts w:ascii="Times New Roman" w:hAnsi="Times New Roman"/>
                <w:color w:val="000000"/>
                <w:sz w:val="24"/>
              </w:rPr>
              <w:t>дника в рамках диалога – обмена мнениями)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</w:t>
            </w:r>
            <w:r>
              <w:rPr>
                <w:rFonts w:ascii="Times New Roman" w:hAnsi="Times New Roman"/>
                <w:color w:val="000000"/>
                <w:sz w:val="24"/>
              </w:rPr>
              <w:t>благодарность, вежливо соглашаться на предложение и отказываться от предложения собеседника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</w:t>
            </w:r>
            <w:r>
              <w:rPr>
                <w:rFonts w:ascii="Times New Roman" w:hAnsi="Times New Roman"/>
                <w:color w:val="000000"/>
                <w:sz w:val="24"/>
              </w:rPr>
              <w:t>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событиям,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</w:t>
            </w:r>
            <w:r>
              <w:rPr>
                <w:rFonts w:ascii="Times New Roman" w:hAnsi="Times New Roman"/>
                <w:color w:val="000000"/>
                <w:sz w:val="24"/>
              </w:rPr>
              <w:t>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(предмета, местности, внешности и одежды человека),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характеристика (черты характера реального человека или 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</w:t>
            </w:r>
            <w:r>
              <w:rPr>
                <w:rFonts w:ascii="Times New Roman" w:hAnsi="Times New Roman"/>
                <w:color w:val="000000"/>
                <w:sz w:val="24"/>
              </w:rPr>
              <w:t>м, изложенным в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>
              <w:rPr>
                <w:rFonts w:ascii="Times New Roman" w:hAnsi="Times New Roman"/>
                <w:color w:val="000000"/>
                <w:sz w:val="24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для решения коммуникативной задачи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представленной в них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нная речь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праздниками (с Новым годом, </w:t>
            </w:r>
            <w:r>
              <w:rPr>
                <w:rFonts w:ascii="Times New Roman" w:hAnsi="Times New Roman"/>
                <w:color w:val="000000"/>
                <w:sz w:val="24"/>
              </w:rPr>
              <w:t>Рождеством, днём рождения)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</w:t>
            </w:r>
            <w:r>
              <w:rPr>
                <w:rFonts w:ascii="Times New Roman" w:hAnsi="Times New Roman"/>
                <w:color w:val="000000"/>
                <w:sz w:val="24"/>
              </w:rPr>
              <w:t>, таблицы и (или) прочитанного (прослушанного) текста (объём письменного высказывания – до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содержания прочитанного (прослушанного)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</w:t>
            </w:r>
            <w:r>
              <w:rPr>
                <w:rFonts w:ascii="Times New Roman" w:hAnsi="Times New Roman"/>
                <w:color w:val="000000"/>
                <w:sz w:val="24"/>
              </w:rPr>
              <w:t>ых словах; чтение новых слов согласно основным правилам чтения.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</w:t>
            </w:r>
            <w:r>
              <w:rPr>
                <w:rFonts w:ascii="Times New Roman" w:hAnsi="Times New Roman"/>
                <w:color w:val="000000"/>
                <w:sz w:val="24"/>
              </w:rPr>
              <w:t>mple Tense; Present/Past Continuous Tense; Present/Past Perfect Tense)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гласование времен в рамках сложного предложения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Согласование подлежащего, выраженного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сложным дополнением (Complex </w:t>
            </w:r>
            <w:r>
              <w:rPr>
                <w:rFonts w:ascii="Times New Roman" w:hAnsi="Times New Roman"/>
                <w:color w:val="000000"/>
                <w:sz w:val="24"/>
              </w:rPr>
              <w:t>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</w:t>
            </w:r>
            <w:r>
              <w:rPr>
                <w:rFonts w:ascii="Times New Roman" w:hAnsi="Times New Roman"/>
                <w:color w:val="000000"/>
                <w:sz w:val="24"/>
              </w:rPr>
              <w:t>nt/ Past Simple Passive, Present Perfect Passive)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</w:t>
            </w:r>
            <w:r>
              <w:rPr>
                <w:rFonts w:ascii="Times New Roman" w:hAnsi="Times New Roman"/>
                <w:color w:val="000000"/>
                <w:sz w:val="24"/>
              </w:rPr>
              <w:t>артикли c именами существительными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</w:t>
            </w:r>
            <w:r>
              <w:rPr>
                <w:rFonts w:ascii="Times New Roman" w:hAnsi="Times New Roman"/>
                <w:color w:val="000000"/>
                <w:sz w:val="24"/>
              </w:rPr>
              <w:t>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</w:t>
            </w:r>
            <w:r>
              <w:rPr>
                <w:rFonts w:ascii="Times New Roman" w:hAnsi="Times New Roman"/>
                <w:color w:val="000000"/>
                <w:sz w:val="24"/>
              </w:rPr>
              <w:t>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 и друзей на английском языке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(странах)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проведении досуга и питании, достопримечательности)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элементарного представления о различных вариантах английского языка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</w:t>
            </w:r>
            <w:r>
              <w:rPr>
                <w:rFonts w:ascii="Times New Roman" w:hAnsi="Times New Roman"/>
                <w:color w:val="000000"/>
                <w:sz w:val="24"/>
              </w:rPr>
              <w:t>сказанное или уточнить значение незнакомых слов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</w:t>
            </w:r>
            <w:r>
              <w:rPr>
                <w:rFonts w:ascii="Times New Roman" w:hAnsi="Times New Roman"/>
                <w:color w:val="000000"/>
                <w:sz w:val="24"/>
              </w:rPr>
              <w:t>ушанного) текста или для нахождения в тексте запрашиваемой информации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</w:t>
            </w:r>
            <w:r>
              <w:rPr>
                <w:rFonts w:ascii="Times New Roman" w:hAnsi="Times New Roman"/>
                <w:color w:val="000000"/>
                <w:sz w:val="24"/>
              </w:rPr>
              <w:t>анное питание. Посещение врача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</w:t>
            </w:r>
            <w:r>
              <w:rPr>
                <w:rFonts w:ascii="Times New Roman" w:hAnsi="Times New Roman"/>
                <w:color w:val="000000"/>
                <w:sz w:val="24"/>
              </w:rPr>
              <w:t>ежными сверстниками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Климат, погода. Стихийные бедствия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B96D1D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96D1D" w:rsidRDefault="00F4118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учёные, писатели, поэты, художники, музыканты, спортсмены</w:t>
            </w:r>
          </w:p>
        </w:tc>
      </w:tr>
    </w:tbl>
    <w:p w:rsidR="00B96D1D" w:rsidRDefault="00B96D1D">
      <w:pPr>
        <w:spacing w:after="0" w:line="336" w:lineRule="auto"/>
        <w:ind w:left="120"/>
      </w:pPr>
    </w:p>
    <w:p w:rsidR="00B96D1D" w:rsidRDefault="00B96D1D">
      <w:pPr>
        <w:sectPr w:rsidR="00B96D1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1767372"/>
    </w:p>
    <w:bookmarkEnd w:id="11"/>
    <w:p w:rsidR="00B96D1D" w:rsidRDefault="00F411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6D1D" w:rsidRDefault="00F411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6D1D" w:rsidRDefault="00B96D1D">
      <w:pPr>
        <w:spacing w:after="0" w:line="480" w:lineRule="auto"/>
        <w:ind w:left="120"/>
      </w:pPr>
    </w:p>
    <w:p w:rsidR="00B96D1D" w:rsidRDefault="00B96D1D">
      <w:pPr>
        <w:spacing w:after="0" w:line="480" w:lineRule="auto"/>
        <w:ind w:left="120"/>
      </w:pPr>
    </w:p>
    <w:p w:rsidR="00B96D1D" w:rsidRDefault="00B96D1D">
      <w:pPr>
        <w:spacing w:after="0"/>
        <w:ind w:left="120"/>
      </w:pPr>
    </w:p>
    <w:p w:rsidR="00B96D1D" w:rsidRDefault="00F411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6D1D" w:rsidRDefault="00B96D1D">
      <w:pPr>
        <w:spacing w:after="0" w:line="480" w:lineRule="auto"/>
        <w:ind w:left="120"/>
      </w:pPr>
    </w:p>
    <w:p w:rsidR="00B96D1D" w:rsidRDefault="00B96D1D">
      <w:pPr>
        <w:spacing w:after="0"/>
        <w:ind w:left="120"/>
      </w:pPr>
    </w:p>
    <w:p w:rsidR="00B96D1D" w:rsidRDefault="00F411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B96D1D" w:rsidRDefault="00B96D1D">
      <w:pPr>
        <w:spacing w:after="0" w:line="480" w:lineRule="auto"/>
        <w:ind w:left="120"/>
      </w:pPr>
    </w:p>
    <w:p w:rsidR="00B96D1D" w:rsidRDefault="00B96D1D">
      <w:pPr>
        <w:sectPr w:rsidR="00B96D1D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1767373"/>
    </w:p>
    <w:bookmarkEnd w:id="12"/>
    <w:p w:rsidR="00B96D1D" w:rsidRDefault="00B96D1D"/>
    <w:sectPr w:rsidR="00B96D1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8D" w:rsidRDefault="00F4118D">
      <w:pPr>
        <w:spacing w:line="240" w:lineRule="auto"/>
      </w:pPr>
      <w:r>
        <w:separator/>
      </w:r>
    </w:p>
  </w:endnote>
  <w:endnote w:type="continuationSeparator" w:id="0">
    <w:p w:rsidR="00F4118D" w:rsidRDefault="00F41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8D" w:rsidRDefault="00F4118D">
      <w:pPr>
        <w:spacing w:after="0"/>
      </w:pPr>
      <w:r>
        <w:separator/>
      </w:r>
    </w:p>
  </w:footnote>
  <w:footnote w:type="continuationSeparator" w:id="0">
    <w:p w:rsidR="00F4118D" w:rsidRDefault="00F411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3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4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5" w15:restartNumberingAfterBreak="0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6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9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1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3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5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6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6D1D"/>
    <w:rsid w:val="00A735D2"/>
    <w:rsid w:val="00B96D1D"/>
    <w:rsid w:val="00F4118D"/>
    <w:rsid w:val="658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206D9-FFEE-49CB-B7A7-A08E5298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308" TargetMode="External"/><Relationship Id="rId299" Type="http://schemas.openxmlformats.org/officeDocument/2006/relationships/hyperlink" Target="https://m.edsoo.ru/8352c0ca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7f41b2a2" TargetMode="External"/><Relationship Id="rId159" Type="http://schemas.openxmlformats.org/officeDocument/2006/relationships/hyperlink" Target="https://m.edsoo.ru/8352f73e" TargetMode="External"/><Relationship Id="rId324" Type="http://schemas.openxmlformats.org/officeDocument/2006/relationships/hyperlink" Target="https://m.edsoo.ru/83539040" TargetMode="External"/><Relationship Id="rId366" Type="http://schemas.openxmlformats.org/officeDocument/2006/relationships/hyperlink" Target="https://m.edsoo.ru/8353e662" TargetMode="External"/><Relationship Id="rId170" Type="http://schemas.openxmlformats.org/officeDocument/2006/relationships/hyperlink" Target="https://m.edsoo.ru/835266ca" TargetMode="External"/><Relationship Id="rId226" Type="http://schemas.openxmlformats.org/officeDocument/2006/relationships/hyperlink" Target="https://m.edsoo.ru/8352d77c" TargetMode="External"/><Relationship Id="rId433" Type="http://schemas.openxmlformats.org/officeDocument/2006/relationships/hyperlink" Target="https://m.edsoo.ru/863cbcf0" TargetMode="External"/><Relationship Id="rId268" Type="http://schemas.openxmlformats.org/officeDocument/2006/relationships/hyperlink" Target="https://m.edsoo.ru/8353599a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5ea6" TargetMode="External"/><Relationship Id="rId128" Type="http://schemas.openxmlformats.org/officeDocument/2006/relationships/hyperlink" Target="https://m.edsoo.ru/8351fcb2" TargetMode="External"/><Relationship Id="rId335" Type="http://schemas.openxmlformats.org/officeDocument/2006/relationships/hyperlink" Target="https://m.edsoo.ru/8353a3aa" TargetMode="External"/><Relationship Id="rId377" Type="http://schemas.openxmlformats.org/officeDocument/2006/relationships/hyperlink" Target="https://m.edsoo.ru/8352378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352ab80" TargetMode="External"/><Relationship Id="rId237" Type="http://schemas.openxmlformats.org/officeDocument/2006/relationships/hyperlink" Target="https://m.edsoo.ru/8352f86a" TargetMode="External"/><Relationship Id="rId402" Type="http://schemas.openxmlformats.org/officeDocument/2006/relationships/hyperlink" Target="https://m.edsoo.ru/8352f4dc" TargetMode="External"/><Relationship Id="rId279" Type="http://schemas.openxmlformats.org/officeDocument/2006/relationships/hyperlink" Target="https://m.edsoo.ru/8352a202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d78" TargetMode="External"/><Relationship Id="rId290" Type="http://schemas.openxmlformats.org/officeDocument/2006/relationships/hyperlink" Target="https://m.edsoo.ru/83535d8c" TargetMode="External"/><Relationship Id="rId304" Type="http://schemas.openxmlformats.org/officeDocument/2006/relationships/hyperlink" Target="https://m.edsoo.ru/83536cfa" TargetMode="External"/><Relationship Id="rId346" Type="http://schemas.openxmlformats.org/officeDocument/2006/relationships/hyperlink" Target="https://m.edsoo.ru/8353ae68" TargetMode="External"/><Relationship Id="rId388" Type="http://schemas.openxmlformats.org/officeDocument/2006/relationships/hyperlink" Target="https://m.edsoo.ru/83541254" TargetMode="External"/><Relationship Id="rId85" Type="http://schemas.openxmlformats.org/officeDocument/2006/relationships/hyperlink" Target="https://m.edsoo.ru/8351a618" TargetMode="External"/><Relationship Id="rId150" Type="http://schemas.openxmlformats.org/officeDocument/2006/relationships/hyperlink" Target="https://m.edsoo.ru/835220de" TargetMode="External"/><Relationship Id="rId192" Type="http://schemas.openxmlformats.org/officeDocument/2006/relationships/hyperlink" Target="https://m.edsoo.ru/8352ab80" TargetMode="External"/><Relationship Id="rId206" Type="http://schemas.openxmlformats.org/officeDocument/2006/relationships/hyperlink" Target="https://m.edsoo.ru/8352b68e" TargetMode="External"/><Relationship Id="rId413" Type="http://schemas.openxmlformats.org/officeDocument/2006/relationships/hyperlink" Target="https://m.edsoo.ru/83530698" TargetMode="External"/><Relationship Id="rId248" Type="http://schemas.openxmlformats.org/officeDocument/2006/relationships/hyperlink" Target="https://m.edsoo.ru/83533564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d6e2" TargetMode="External"/><Relationship Id="rId129" Type="http://schemas.openxmlformats.org/officeDocument/2006/relationships/hyperlink" Target="https://m.edsoo.ru/8351feec" TargetMode="External"/><Relationship Id="rId280" Type="http://schemas.openxmlformats.org/officeDocument/2006/relationships/hyperlink" Target="https://m.edsoo.ru/83535b16" TargetMode="External"/><Relationship Id="rId315" Type="http://schemas.openxmlformats.org/officeDocument/2006/relationships/hyperlink" Target="https://m.edsoo.ru/83537fe2" TargetMode="External"/><Relationship Id="rId336" Type="http://schemas.openxmlformats.org/officeDocument/2006/relationships/hyperlink" Target="https://m.edsoo.ru/8353ac92" TargetMode="External"/><Relationship Id="rId357" Type="http://schemas.openxmlformats.org/officeDocument/2006/relationships/hyperlink" Target="https://m.edsoo.ru/8353d6e0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252" TargetMode="External"/><Relationship Id="rId96" Type="http://schemas.openxmlformats.org/officeDocument/2006/relationships/hyperlink" Target="https://m.edsoo.ru/83519ab0" TargetMode="External"/><Relationship Id="rId140" Type="http://schemas.openxmlformats.org/officeDocument/2006/relationships/hyperlink" Target="https://m.edsoo.ru/83521ea4" TargetMode="External"/><Relationship Id="rId161" Type="http://schemas.openxmlformats.org/officeDocument/2006/relationships/hyperlink" Target="https://m.edsoo.ru/83522481" TargetMode="External"/><Relationship Id="rId182" Type="http://schemas.openxmlformats.org/officeDocument/2006/relationships/hyperlink" Target="https://m.edsoo.ru/8352a9d2" TargetMode="External"/><Relationship Id="rId217" Type="http://schemas.openxmlformats.org/officeDocument/2006/relationships/hyperlink" Target="https://m.edsoo.ru/835385dc" TargetMode="External"/><Relationship Id="rId378" Type="http://schemas.openxmlformats.org/officeDocument/2006/relationships/hyperlink" Target="https://m.edsoo.ru/8353f558" TargetMode="External"/><Relationship Id="rId399" Type="http://schemas.openxmlformats.org/officeDocument/2006/relationships/hyperlink" Target="https://m.edsoo.ru/83542c80" TargetMode="External"/><Relationship Id="rId403" Type="http://schemas.openxmlformats.org/officeDocument/2006/relationships/hyperlink" Target="https://m.edsoo.ru/835439c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35312aa" TargetMode="External"/><Relationship Id="rId259" Type="http://schemas.openxmlformats.org/officeDocument/2006/relationships/hyperlink" Target="https://m.edsoo.ru/83529884" TargetMode="External"/><Relationship Id="rId424" Type="http://schemas.openxmlformats.org/officeDocument/2006/relationships/hyperlink" Target="https://m.edsoo.ru/863ca5a8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eaec" TargetMode="External"/><Relationship Id="rId270" Type="http://schemas.openxmlformats.org/officeDocument/2006/relationships/hyperlink" Target="https://m.edsoo.ru/8353536e" TargetMode="External"/><Relationship Id="rId291" Type="http://schemas.openxmlformats.org/officeDocument/2006/relationships/hyperlink" Target="https://m.edsoo.ru/8353658e" TargetMode="External"/><Relationship Id="rId305" Type="http://schemas.openxmlformats.org/officeDocument/2006/relationships/hyperlink" Target="https://m.edsoo.ru/8352bef4" TargetMode="External"/><Relationship Id="rId326" Type="http://schemas.openxmlformats.org/officeDocument/2006/relationships/hyperlink" Target="https://m.edsoo.ru/83539522" TargetMode="External"/><Relationship Id="rId347" Type="http://schemas.openxmlformats.org/officeDocument/2006/relationships/hyperlink" Target="https://m.edsoo.ru/8353ebc6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4d30" TargetMode="External"/><Relationship Id="rId86" Type="http://schemas.openxmlformats.org/officeDocument/2006/relationships/hyperlink" Target="https://m.edsoo.ru/835197fe" TargetMode="External"/><Relationship Id="rId130" Type="http://schemas.openxmlformats.org/officeDocument/2006/relationships/hyperlink" Target="https://m.edsoo.ru/8352000e" TargetMode="External"/><Relationship Id="rId151" Type="http://schemas.openxmlformats.org/officeDocument/2006/relationships/hyperlink" Target="https://m.edsoo.ru/83522cdc" TargetMode="External"/><Relationship Id="rId368" Type="http://schemas.openxmlformats.org/officeDocument/2006/relationships/hyperlink" Target="https://m.edsoo.ru/8353ece8" TargetMode="External"/><Relationship Id="rId389" Type="http://schemas.openxmlformats.org/officeDocument/2006/relationships/hyperlink" Target="https://m.edsoo.ru/8354107e" TargetMode="External"/><Relationship Id="rId172" Type="http://schemas.openxmlformats.org/officeDocument/2006/relationships/hyperlink" Target="https://m.edsoo.ru/83528b3c" TargetMode="External"/><Relationship Id="rId193" Type="http://schemas.openxmlformats.org/officeDocument/2006/relationships/hyperlink" Target="https://m.edsoo.ru/8352a9d2" TargetMode="External"/><Relationship Id="rId207" Type="http://schemas.openxmlformats.org/officeDocument/2006/relationships/hyperlink" Target="https://m.edsoo.ru/8352b26a" TargetMode="External"/><Relationship Id="rId228" Type="http://schemas.openxmlformats.org/officeDocument/2006/relationships/hyperlink" Target="https://m.edsoo.ru/8352e6cc" TargetMode="External"/><Relationship Id="rId249" Type="http://schemas.openxmlformats.org/officeDocument/2006/relationships/hyperlink" Target="https://m.edsoo.ru/8352827c" TargetMode="External"/><Relationship Id="rId414" Type="http://schemas.openxmlformats.org/officeDocument/2006/relationships/hyperlink" Target="https://m.edsoo.ru/83545430" TargetMode="External"/><Relationship Id="rId435" Type="http://schemas.openxmlformats.org/officeDocument/2006/relationships/hyperlink" Target="https://m.edsoo.ru/863cbed0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1e452" TargetMode="External"/><Relationship Id="rId260" Type="http://schemas.openxmlformats.org/officeDocument/2006/relationships/hyperlink" Target="https://m.edsoo.ru/83529bfe" TargetMode="External"/><Relationship Id="rId281" Type="http://schemas.openxmlformats.org/officeDocument/2006/relationships/hyperlink" Target="https://m.edsoo.ru/83535b16" TargetMode="External"/><Relationship Id="rId316" Type="http://schemas.openxmlformats.org/officeDocument/2006/relationships/hyperlink" Target="https://m.edsoo.ru/8352e00a" TargetMode="External"/><Relationship Id="rId337" Type="http://schemas.openxmlformats.org/officeDocument/2006/relationships/hyperlink" Target="https://m.edsoo.ru/8353ac92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55e" TargetMode="External"/><Relationship Id="rId97" Type="http://schemas.openxmlformats.org/officeDocument/2006/relationships/hyperlink" Target="https://m.edsoo.ru/8351b19e" TargetMode="External"/><Relationship Id="rId120" Type="http://schemas.openxmlformats.org/officeDocument/2006/relationships/hyperlink" Target="https://m.edsoo.ru/8351e59c" TargetMode="External"/><Relationship Id="rId141" Type="http://schemas.openxmlformats.org/officeDocument/2006/relationships/hyperlink" Target="https://m.edsoo.ru/83521fc6" TargetMode="External"/><Relationship Id="rId358" Type="http://schemas.openxmlformats.org/officeDocument/2006/relationships/hyperlink" Target="https://m.edsoo.ru/8353d80c" TargetMode="External"/><Relationship Id="rId379" Type="http://schemas.openxmlformats.org/officeDocument/2006/relationships/hyperlink" Target="https://m.edsoo.ru/8353fa26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m.edsoo.ru/8352511c" TargetMode="External"/><Relationship Id="rId183" Type="http://schemas.openxmlformats.org/officeDocument/2006/relationships/hyperlink" Target="https://m.edsoo.ru/8352a824" TargetMode="External"/><Relationship Id="rId218" Type="http://schemas.openxmlformats.org/officeDocument/2006/relationships/hyperlink" Target="https://m.edsoo.ru/8352c5fc" TargetMode="External"/><Relationship Id="rId239" Type="http://schemas.openxmlformats.org/officeDocument/2006/relationships/hyperlink" Target="https://m.edsoo.ru/83530a30" TargetMode="External"/><Relationship Id="rId390" Type="http://schemas.openxmlformats.org/officeDocument/2006/relationships/hyperlink" Target="https://m.edsoo.ru/8354138a" TargetMode="External"/><Relationship Id="rId404" Type="http://schemas.openxmlformats.org/officeDocument/2006/relationships/hyperlink" Target="https://m.edsoo.ru/83542ff0" TargetMode="External"/><Relationship Id="rId425" Type="http://schemas.openxmlformats.org/officeDocument/2006/relationships/hyperlink" Target="https://m.edsoo.ru/863ca436" TargetMode="External"/><Relationship Id="rId250" Type="http://schemas.openxmlformats.org/officeDocument/2006/relationships/hyperlink" Target="https://m.edsoo.ru/83533b4a" TargetMode="External"/><Relationship Id="rId271" Type="http://schemas.openxmlformats.org/officeDocument/2006/relationships/hyperlink" Target="https://m.edsoo.ru/8353579c" TargetMode="External"/><Relationship Id="rId292" Type="http://schemas.openxmlformats.org/officeDocument/2006/relationships/hyperlink" Target="https://m.edsoo.ru/8353658e" TargetMode="External"/><Relationship Id="rId306" Type="http://schemas.openxmlformats.org/officeDocument/2006/relationships/hyperlink" Target="https://m.edsoo.ru/8352c30e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d30" TargetMode="External"/><Relationship Id="rId87" Type="http://schemas.openxmlformats.org/officeDocument/2006/relationships/hyperlink" Target="https://m.edsoo.ru/83518e12" TargetMode="External"/><Relationship Id="rId110" Type="http://schemas.openxmlformats.org/officeDocument/2006/relationships/hyperlink" Target="https://m.edsoo.ru/8351d6e2" TargetMode="External"/><Relationship Id="rId131" Type="http://schemas.openxmlformats.org/officeDocument/2006/relationships/hyperlink" Target="https://m.edsoo.ru/83520266" TargetMode="External"/><Relationship Id="rId327" Type="http://schemas.openxmlformats.org/officeDocument/2006/relationships/hyperlink" Target="https://m.edsoo.ru/83539d42" TargetMode="External"/><Relationship Id="rId348" Type="http://schemas.openxmlformats.org/officeDocument/2006/relationships/hyperlink" Target="https://m.edsoo.ru/8353204c" TargetMode="External"/><Relationship Id="rId369" Type="http://schemas.openxmlformats.org/officeDocument/2006/relationships/hyperlink" Target="https://m.edsoo.ru/8353ee0a" TargetMode="External"/><Relationship Id="rId152" Type="http://schemas.openxmlformats.org/officeDocument/2006/relationships/hyperlink" Target="https://m.edsoo.ru/83523d4e" TargetMode="External"/><Relationship Id="rId173" Type="http://schemas.openxmlformats.org/officeDocument/2006/relationships/hyperlink" Target="https://m.edsoo.ru/835293b6" TargetMode="External"/><Relationship Id="rId194" Type="http://schemas.openxmlformats.org/officeDocument/2006/relationships/hyperlink" Target="https://m.edsoo.ru/8352a824" TargetMode="External"/><Relationship Id="rId208" Type="http://schemas.openxmlformats.org/officeDocument/2006/relationships/hyperlink" Target="https://m.edsoo.ru/8352b0a8" TargetMode="External"/><Relationship Id="rId229" Type="http://schemas.openxmlformats.org/officeDocument/2006/relationships/hyperlink" Target="https://m.edsoo.ru/8352dc40" TargetMode="External"/><Relationship Id="rId380" Type="http://schemas.openxmlformats.org/officeDocument/2006/relationships/hyperlink" Target="https://m.edsoo.ru/8353fa26" TargetMode="External"/><Relationship Id="rId415" Type="http://schemas.openxmlformats.org/officeDocument/2006/relationships/hyperlink" Target="https://m.edsoo.ru/83545430" TargetMode="External"/><Relationship Id="rId436" Type="http://schemas.openxmlformats.org/officeDocument/2006/relationships/hyperlink" Target="https://m.edsoo.ru/863cc43e" TargetMode="External"/><Relationship Id="rId240" Type="http://schemas.openxmlformats.org/officeDocument/2006/relationships/hyperlink" Target="https://m.edsoo.ru/8353117e" TargetMode="External"/><Relationship Id="rId261" Type="http://schemas.openxmlformats.org/officeDocument/2006/relationships/hyperlink" Target="https://m.edsoo.ru/83529582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3f6" TargetMode="External"/><Relationship Id="rId100" Type="http://schemas.openxmlformats.org/officeDocument/2006/relationships/hyperlink" Target="https://m.edsoo.ru/8351d818" TargetMode="External"/><Relationship Id="rId282" Type="http://schemas.openxmlformats.org/officeDocument/2006/relationships/hyperlink" Target="https://m.edsoo.ru/83535f1c" TargetMode="External"/><Relationship Id="rId317" Type="http://schemas.openxmlformats.org/officeDocument/2006/relationships/hyperlink" Target="https://m.edsoo.ru/83537bc8" TargetMode="External"/><Relationship Id="rId338" Type="http://schemas.openxmlformats.org/officeDocument/2006/relationships/hyperlink" Target="https://m.edsoo.ru/83531ab6" TargetMode="External"/><Relationship Id="rId359" Type="http://schemas.openxmlformats.org/officeDocument/2006/relationships/hyperlink" Target="https://m.edsoo.ru/8353d92e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b540" TargetMode="External"/><Relationship Id="rId121" Type="http://schemas.openxmlformats.org/officeDocument/2006/relationships/hyperlink" Target="https://m.edsoo.ru/8351fdd4" TargetMode="External"/><Relationship Id="rId142" Type="http://schemas.openxmlformats.org/officeDocument/2006/relationships/hyperlink" Target="https://m.edsoo.ru/83520ef0" TargetMode="External"/><Relationship Id="rId163" Type="http://schemas.openxmlformats.org/officeDocument/2006/relationships/hyperlink" Target="https://m.edsoo.ru/83524960" TargetMode="External"/><Relationship Id="rId184" Type="http://schemas.openxmlformats.org/officeDocument/2006/relationships/hyperlink" Target="https://m.edsoo.ru/83529f00" TargetMode="External"/><Relationship Id="rId219" Type="http://schemas.openxmlformats.org/officeDocument/2006/relationships/hyperlink" Target="https://m.edsoo.ru/8352c782" TargetMode="External"/><Relationship Id="rId370" Type="http://schemas.openxmlformats.org/officeDocument/2006/relationships/hyperlink" Target="https://m.edsoo.ru/8353ee0a" TargetMode="External"/><Relationship Id="rId391" Type="http://schemas.openxmlformats.org/officeDocument/2006/relationships/hyperlink" Target="https://m.edsoo.ru/8354138a" TargetMode="External"/><Relationship Id="rId405" Type="http://schemas.openxmlformats.org/officeDocument/2006/relationships/hyperlink" Target="https://m.edsoo.ru/835434fa" TargetMode="External"/><Relationship Id="rId426" Type="http://schemas.openxmlformats.org/officeDocument/2006/relationships/hyperlink" Target="https://m.edsoo.ru/863ca8fa" TargetMode="External"/><Relationship Id="rId230" Type="http://schemas.openxmlformats.org/officeDocument/2006/relationships/hyperlink" Target="https://m.edsoo.ru/8352de34" TargetMode="External"/><Relationship Id="rId251" Type="http://schemas.openxmlformats.org/officeDocument/2006/relationships/hyperlink" Target="https://m.edsoo.ru/83533a14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59e2" TargetMode="External"/><Relationship Id="rId272" Type="http://schemas.openxmlformats.org/officeDocument/2006/relationships/hyperlink" Target="https://m.edsoo.ru/8353599a" TargetMode="External"/><Relationship Id="rId293" Type="http://schemas.openxmlformats.org/officeDocument/2006/relationships/hyperlink" Target="https://m.edsoo.ru/835366ec" TargetMode="External"/><Relationship Id="rId307" Type="http://schemas.openxmlformats.org/officeDocument/2006/relationships/hyperlink" Target="https://m.edsoo.ru/83537466" TargetMode="External"/><Relationship Id="rId328" Type="http://schemas.openxmlformats.org/officeDocument/2006/relationships/hyperlink" Target="https://m.edsoo.ru/835392d4" TargetMode="External"/><Relationship Id="rId349" Type="http://schemas.openxmlformats.org/officeDocument/2006/relationships/hyperlink" Target="https://m.edsoo.ru/8353e2fc" TargetMode="External"/><Relationship Id="rId88" Type="http://schemas.openxmlformats.org/officeDocument/2006/relationships/hyperlink" Target="https://m.edsoo.ru/835193e4" TargetMode="External"/><Relationship Id="rId111" Type="http://schemas.openxmlformats.org/officeDocument/2006/relationships/hyperlink" Target="https://m.edsoo.ru/83520130" TargetMode="External"/><Relationship Id="rId132" Type="http://schemas.openxmlformats.org/officeDocument/2006/relationships/hyperlink" Target="https://m.edsoo.ru/8351c5bc" TargetMode="External"/><Relationship Id="rId153" Type="http://schemas.openxmlformats.org/officeDocument/2006/relationships/hyperlink" Target="https://m.edsoo.ru/83522336" TargetMode="External"/><Relationship Id="rId174" Type="http://schemas.openxmlformats.org/officeDocument/2006/relationships/hyperlink" Target="https://m.edsoo.ru/8352905a" TargetMode="External"/><Relationship Id="rId195" Type="http://schemas.openxmlformats.org/officeDocument/2006/relationships/hyperlink" Target="https://m.edsoo.ru/8352af04" TargetMode="External"/><Relationship Id="rId209" Type="http://schemas.openxmlformats.org/officeDocument/2006/relationships/hyperlink" Target="https://m.edsoo.ru/8352b800" TargetMode="External"/><Relationship Id="rId360" Type="http://schemas.openxmlformats.org/officeDocument/2006/relationships/hyperlink" Target="https://m.edsoo.ru/8353cd1c" TargetMode="External"/><Relationship Id="rId381" Type="http://schemas.openxmlformats.org/officeDocument/2006/relationships/hyperlink" Target="https://m.edsoo.ru/83526a1c" TargetMode="External"/><Relationship Id="rId416" Type="http://schemas.openxmlformats.org/officeDocument/2006/relationships/hyperlink" Target="https://m.edsoo.ru/863c9c16" TargetMode="External"/><Relationship Id="rId220" Type="http://schemas.openxmlformats.org/officeDocument/2006/relationships/hyperlink" Target="https://m.edsoo.ru/8352d06a" TargetMode="External"/><Relationship Id="rId241" Type="http://schemas.openxmlformats.org/officeDocument/2006/relationships/hyperlink" Target="https://m.edsoo.ru/83531c3c" TargetMode="External"/><Relationship Id="rId437" Type="http://schemas.openxmlformats.org/officeDocument/2006/relationships/hyperlink" Target="https://m.edsoo.ru/863cc8f8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496" TargetMode="External"/><Relationship Id="rId283" Type="http://schemas.openxmlformats.org/officeDocument/2006/relationships/hyperlink" Target="https://m.edsoo.ru/83535f1c" TargetMode="External"/><Relationship Id="rId318" Type="http://schemas.openxmlformats.org/officeDocument/2006/relationships/hyperlink" Target="https://m.edsoo.ru/83538140" TargetMode="External"/><Relationship Id="rId339" Type="http://schemas.openxmlformats.org/officeDocument/2006/relationships/hyperlink" Target="https://m.edsoo.ru/8352cde0" TargetMode="External"/><Relationship Id="rId78" Type="http://schemas.openxmlformats.org/officeDocument/2006/relationships/hyperlink" Target="https://m.edsoo.ru/83516c0c" TargetMode="External"/><Relationship Id="rId99" Type="http://schemas.openxmlformats.org/officeDocument/2006/relationships/hyperlink" Target="https://m.edsoo.ru/8351b78e" TargetMode="External"/><Relationship Id="rId101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c134" TargetMode="External"/><Relationship Id="rId143" Type="http://schemas.openxmlformats.org/officeDocument/2006/relationships/hyperlink" Target="https://m.edsoo.ru/83521472" TargetMode="External"/><Relationship Id="rId164" Type="http://schemas.openxmlformats.org/officeDocument/2006/relationships/hyperlink" Target="https://m.edsoo.ru/8352593c" TargetMode="External"/><Relationship Id="rId185" Type="http://schemas.openxmlformats.org/officeDocument/2006/relationships/hyperlink" Target="https://m.edsoo.ru/8352af04" TargetMode="External"/><Relationship Id="rId350" Type="http://schemas.openxmlformats.org/officeDocument/2006/relationships/hyperlink" Target="https://m.edsoo.ru/8353e086" TargetMode="External"/><Relationship Id="rId371" Type="http://schemas.openxmlformats.org/officeDocument/2006/relationships/hyperlink" Target="https://m.edsoo.ru/8353ef22" TargetMode="External"/><Relationship Id="rId406" Type="http://schemas.openxmlformats.org/officeDocument/2006/relationships/hyperlink" Target="https://m.edsoo.ru/83542eb0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9ea" TargetMode="External"/><Relationship Id="rId392" Type="http://schemas.openxmlformats.org/officeDocument/2006/relationships/hyperlink" Target="https://m.edsoo.ru/835419f2" TargetMode="External"/><Relationship Id="rId427" Type="http://schemas.openxmlformats.org/officeDocument/2006/relationships/hyperlink" Target="https://m.edsoo.ru/863ca706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582" TargetMode="External"/><Relationship Id="rId252" Type="http://schemas.openxmlformats.org/officeDocument/2006/relationships/hyperlink" Target="https://m.edsoo.ru/835340a4" TargetMode="External"/><Relationship Id="rId273" Type="http://schemas.openxmlformats.org/officeDocument/2006/relationships/hyperlink" Target="https://m.edsoo.ru/83535120" TargetMode="External"/><Relationship Id="rId294" Type="http://schemas.openxmlformats.org/officeDocument/2006/relationships/hyperlink" Target="https://m.edsoo.ru/8353731c" TargetMode="External"/><Relationship Id="rId308" Type="http://schemas.openxmlformats.org/officeDocument/2006/relationships/hyperlink" Target="https://m.edsoo.ru/83537466" TargetMode="External"/><Relationship Id="rId329" Type="http://schemas.openxmlformats.org/officeDocument/2006/relationships/hyperlink" Target="https://m.edsoo.ru/83539b4e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5bcc" TargetMode="External"/><Relationship Id="rId89" Type="http://schemas.openxmlformats.org/officeDocument/2006/relationships/hyperlink" Target="https://m.edsoo.ru/83518cbe" TargetMode="External"/><Relationship Id="rId112" Type="http://schemas.openxmlformats.org/officeDocument/2006/relationships/hyperlink" Target="https://m.edsoo.ru/83520130" TargetMode="External"/><Relationship Id="rId133" Type="http://schemas.openxmlformats.org/officeDocument/2006/relationships/hyperlink" Target="https://m.edsoo.ru/8352075c" TargetMode="External"/><Relationship Id="rId154" Type="http://schemas.openxmlformats.org/officeDocument/2006/relationships/hyperlink" Target="https://m.edsoo.ru/835230ce" TargetMode="External"/><Relationship Id="rId175" Type="http://schemas.openxmlformats.org/officeDocument/2006/relationships/hyperlink" Target="https://m.edsoo.ru/83528eac" TargetMode="External"/><Relationship Id="rId340" Type="http://schemas.openxmlformats.org/officeDocument/2006/relationships/hyperlink" Target="https://m.edsoo.ru/83530c06" TargetMode="External"/><Relationship Id="rId361" Type="http://schemas.openxmlformats.org/officeDocument/2006/relationships/hyperlink" Target="https://m.edsoo.ru/8353d3b6" TargetMode="External"/><Relationship Id="rId196" Type="http://schemas.openxmlformats.org/officeDocument/2006/relationships/hyperlink" Target="https://m.edsoo.ru/8352ad42" TargetMode="External"/><Relationship Id="rId200" Type="http://schemas.openxmlformats.org/officeDocument/2006/relationships/hyperlink" Target="https://m.edsoo.ru/8352af04" TargetMode="External"/><Relationship Id="rId382" Type="http://schemas.openxmlformats.org/officeDocument/2006/relationships/hyperlink" Target="https://m.edsoo.ru/83526f08" TargetMode="External"/><Relationship Id="rId417" Type="http://schemas.openxmlformats.org/officeDocument/2006/relationships/hyperlink" Target="https://m.edsoo.ru/863c9478" TargetMode="External"/><Relationship Id="rId438" Type="http://schemas.openxmlformats.org/officeDocument/2006/relationships/hyperlink" Target="https://m.edsoo.ru/863cc8f8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218" TargetMode="External"/><Relationship Id="rId242" Type="http://schemas.openxmlformats.org/officeDocument/2006/relationships/hyperlink" Target="https://m.edsoo.ru/83531c3c" TargetMode="External"/><Relationship Id="rId263" Type="http://schemas.openxmlformats.org/officeDocument/2006/relationships/hyperlink" Target="https://m.edsoo.ru/83534838" TargetMode="External"/><Relationship Id="rId284" Type="http://schemas.openxmlformats.org/officeDocument/2006/relationships/hyperlink" Target="https://m.edsoo.ru/83535d8c" TargetMode="External"/><Relationship Id="rId319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6dba" TargetMode="External"/><Relationship Id="rId102" Type="http://schemas.openxmlformats.org/officeDocument/2006/relationships/hyperlink" Target="https://m.edsoo.ru/8351d552" TargetMode="External"/><Relationship Id="rId123" Type="http://schemas.openxmlformats.org/officeDocument/2006/relationships/hyperlink" Target="https://m.edsoo.ru/83520266" TargetMode="External"/><Relationship Id="rId144" Type="http://schemas.openxmlformats.org/officeDocument/2006/relationships/hyperlink" Target="https://m.edsoo.ru/83521030" TargetMode="External"/><Relationship Id="rId330" Type="http://schemas.openxmlformats.org/officeDocument/2006/relationships/hyperlink" Target="https://m.edsoo.ru/83539f18" TargetMode="External"/><Relationship Id="rId90" Type="http://schemas.openxmlformats.org/officeDocument/2006/relationships/hyperlink" Target="https://m.edsoo.ru/8351c5bc" TargetMode="External"/><Relationship Id="rId165" Type="http://schemas.openxmlformats.org/officeDocument/2006/relationships/hyperlink" Target="https://m.edsoo.ru/83525f18" TargetMode="External"/><Relationship Id="rId186" Type="http://schemas.openxmlformats.org/officeDocument/2006/relationships/hyperlink" Target="https://m.edsoo.ru/8352ad42" TargetMode="External"/><Relationship Id="rId351" Type="http://schemas.openxmlformats.org/officeDocument/2006/relationships/hyperlink" Target="https://m.edsoo.ru/8353e1c6" TargetMode="External"/><Relationship Id="rId372" Type="http://schemas.openxmlformats.org/officeDocument/2006/relationships/hyperlink" Target="https://m.edsoo.ru/8353f044" TargetMode="External"/><Relationship Id="rId393" Type="http://schemas.openxmlformats.org/officeDocument/2006/relationships/hyperlink" Target="https://m.edsoo.ru/83541b82" TargetMode="External"/><Relationship Id="rId407" Type="http://schemas.openxmlformats.org/officeDocument/2006/relationships/hyperlink" Target="https://m.edsoo.ru/8354366c" TargetMode="External"/><Relationship Id="rId428" Type="http://schemas.openxmlformats.org/officeDocument/2006/relationships/hyperlink" Target="https://m.edsoo.ru/863cba34" TargetMode="External"/><Relationship Id="rId211" Type="http://schemas.openxmlformats.org/officeDocument/2006/relationships/hyperlink" Target="https://m.edsoo.ru/8352b508" TargetMode="External"/><Relationship Id="rId232" Type="http://schemas.openxmlformats.org/officeDocument/2006/relationships/hyperlink" Target="https://m.edsoo.ru/8352ee10" TargetMode="External"/><Relationship Id="rId253" Type="http://schemas.openxmlformats.org/officeDocument/2006/relationships/hyperlink" Target="https://m.edsoo.ru/83533e42" TargetMode="External"/><Relationship Id="rId274" Type="http://schemas.openxmlformats.org/officeDocument/2006/relationships/hyperlink" Target="https://m.edsoo.ru/83535558" TargetMode="External"/><Relationship Id="rId295" Type="http://schemas.openxmlformats.org/officeDocument/2006/relationships/hyperlink" Target="https://m.edsoo.ru/83537074" TargetMode="External"/><Relationship Id="rId309" Type="http://schemas.openxmlformats.org/officeDocument/2006/relationships/hyperlink" Target="https://m.edsoo.ru/8353759c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4efc" TargetMode="External"/><Relationship Id="rId113" Type="http://schemas.openxmlformats.org/officeDocument/2006/relationships/hyperlink" Target="https://m.edsoo.ru/835182d2" TargetMode="External"/><Relationship Id="rId134" Type="http://schemas.openxmlformats.org/officeDocument/2006/relationships/hyperlink" Target="https://m.edsoo.ru/8352089c" TargetMode="External"/><Relationship Id="rId320" Type="http://schemas.openxmlformats.org/officeDocument/2006/relationships/hyperlink" Target="https://m.edsoo.ru/83538d3e" TargetMode="External"/><Relationship Id="rId80" Type="http://schemas.openxmlformats.org/officeDocument/2006/relationships/hyperlink" Target="https://m.edsoo.ru/8351997a" TargetMode="External"/><Relationship Id="rId155" Type="http://schemas.openxmlformats.org/officeDocument/2006/relationships/hyperlink" Target="https://m.edsoo.ru/835230ce" TargetMode="External"/><Relationship Id="rId176" Type="http://schemas.openxmlformats.org/officeDocument/2006/relationships/hyperlink" Target="https://m.edsoo.ru/83529208" TargetMode="External"/><Relationship Id="rId197" Type="http://schemas.openxmlformats.org/officeDocument/2006/relationships/hyperlink" Target="https://m.edsoo.ru/8352ab80" TargetMode="External"/><Relationship Id="rId341" Type="http://schemas.openxmlformats.org/officeDocument/2006/relationships/hyperlink" Target="https://m.edsoo.ru/83530d78" TargetMode="External"/><Relationship Id="rId362" Type="http://schemas.openxmlformats.org/officeDocument/2006/relationships/hyperlink" Target="https://m.edsoo.ru/8353d0a0" TargetMode="External"/><Relationship Id="rId383" Type="http://schemas.openxmlformats.org/officeDocument/2006/relationships/hyperlink" Target="https://m.edsoo.ru/835270c0" TargetMode="External"/><Relationship Id="rId418" Type="http://schemas.openxmlformats.org/officeDocument/2006/relationships/hyperlink" Target="https://m.edsoo.ru/863c7e8e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m.edsoo.ru/8352ad42" TargetMode="External"/><Relationship Id="rId222" Type="http://schemas.openxmlformats.org/officeDocument/2006/relationships/hyperlink" Target="https://m.edsoo.ru/8352d3da" TargetMode="External"/><Relationship Id="rId243" Type="http://schemas.openxmlformats.org/officeDocument/2006/relationships/hyperlink" Target="https://m.edsoo.ru/83531d5e" TargetMode="External"/><Relationship Id="rId264" Type="http://schemas.openxmlformats.org/officeDocument/2006/relationships/hyperlink" Target="https://m.edsoo.ru/83534b08" TargetMode="External"/><Relationship Id="rId285" Type="http://schemas.openxmlformats.org/officeDocument/2006/relationships/hyperlink" Target="https://m.edsoo.ru/83536296" TargetMode="External"/><Relationship Id="rId17" Type="http://schemas.openxmlformats.org/officeDocument/2006/relationships/hyperlink" Target="https://m.edsoo.ru/7f413cd2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d552" TargetMode="External"/><Relationship Id="rId124" Type="http://schemas.openxmlformats.org/officeDocument/2006/relationships/hyperlink" Target="https://m.edsoo.ru/8351f3c0" TargetMode="External"/><Relationship Id="rId310" Type="http://schemas.openxmlformats.org/officeDocument/2006/relationships/hyperlink" Target="https://m.edsoo.ru/83537754" TargetMode="External"/><Relationship Id="rId70" Type="http://schemas.openxmlformats.org/officeDocument/2006/relationships/hyperlink" Target="https://m.edsoo.ru/83516f40" TargetMode="External"/><Relationship Id="rId91" Type="http://schemas.openxmlformats.org/officeDocument/2006/relationships/hyperlink" Target="https://m.edsoo.ru/83519f10" TargetMode="External"/><Relationship Id="rId145" Type="http://schemas.openxmlformats.org/officeDocument/2006/relationships/hyperlink" Target="https://m.edsoo.ru/83521922" TargetMode="External"/><Relationship Id="rId166" Type="http://schemas.openxmlformats.org/officeDocument/2006/relationships/hyperlink" Target="https://m.edsoo.ru/83525f18" TargetMode="External"/><Relationship Id="rId187" Type="http://schemas.openxmlformats.org/officeDocument/2006/relationships/hyperlink" Target="https://m.edsoo.ru/8352ab80" TargetMode="External"/><Relationship Id="rId331" Type="http://schemas.openxmlformats.org/officeDocument/2006/relationships/hyperlink" Target="https://m.edsoo.ru/8353a7b0" TargetMode="External"/><Relationship Id="rId352" Type="http://schemas.openxmlformats.org/officeDocument/2006/relationships/hyperlink" Target="https://m.edsoo.ru/8353e54a" TargetMode="External"/><Relationship Id="rId373" Type="http://schemas.openxmlformats.org/officeDocument/2006/relationships/hyperlink" Target="https://m.edsoo.ru/8353f698" TargetMode="External"/><Relationship Id="rId394" Type="http://schemas.openxmlformats.org/officeDocument/2006/relationships/hyperlink" Target="https://m.edsoo.ru/83541b82" TargetMode="External"/><Relationship Id="rId408" Type="http://schemas.openxmlformats.org/officeDocument/2006/relationships/hyperlink" Target="https://m.edsoo.ru/8354366c" TargetMode="External"/><Relationship Id="rId429" Type="http://schemas.openxmlformats.org/officeDocument/2006/relationships/hyperlink" Target="https://m.edsoo.ru/863cb70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68e" TargetMode="External"/><Relationship Id="rId233" Type="http://schemas.openxmlformats.org/officeDocument/2006/relationships/hyperlink" Target="https://m.edsoo.ru/8352f144" TargetMode="External"/><Relationship Id="rId254" Type="http://schemas.openxmlformats.org/officeDocument/2006/relationships/hyperlink" Target="https://m.edsoo.ru/83533f78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m.edsoo.ru/7f415104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444" TargetMode="External"/><Relationship Id="rId275" Type="http://schemas.openxmlformats.org/officeDocument/2006/relationships/hyperlink" Target="https://m.edsoo.ru/83535008" TargetMode="External"/><Relationship Id="rId296" Type="http://schemas.openxmlformats.org/officeDocument/2006/relationships/hyperlink" Target="https://m.edsoo.ru/83536930" TargetMode="External"/><Relationship Id="rId300" Type="http://schemas.openxmlformats.org/officeDocument/2006/relationships/hyperlink" Target="https://m.edsoo.ru/8352bd3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760c" TargetMode="External"/><Relationship Id="rId135" Type="http://schemas.openxmlformats.org/officeDocument/2006/relationships/hyperlink" Target="https://m.edsoo.ru/8351745e" TargetMode="External"/><Relationship Id="rId156" Type="http://schemas.openxmlformats.org/officeDocument/2006/relationships/hyperlink" Target="https://m.edsoo.ru/8352320e" TargetMode="External"/><Relationship Id="rId177" Type="http://schemas.openxmlformats.org/officeDocument/2006/relationships/hyperlink" Target="https://m.edsoo.ru/83528cea" TargetMode="External"/><Relationship Id="rId198" Type="http://schemas.openxmlformats.org/officeDocument/2006/relationships/hyperlink" Target="https://m.edsoo.ru/8352a9d2" TargetMode="External"/><Relationship Id="rId321" Type="http://schemas.openxmlformats.org/officeDocument/2006/relationships/hyperlink" Target="https://m.edsoo.ru/83538eec" TargetMode="External"/><Relationship Id="rId342" Type="http://schemas.openxmlformats.org/officeDocument/2006/relationships/hyperlink" Target="https://m.edsoo.ru/83530e9a" TargetMode="External"/><Relationship Id="rId363" Type="http://schemas.openxmlformats.org/officeDocument/2006/relationships/hyperlink" Target="https://m.edsoo.ru/8353ded8" TargetMode="External"/><Relationship Id="rId384" Type="http://schemas.openxmlformats.org/officeDocument/2006/relationships/hyperlink" Target="https://m.edsoo.ru/83540494" TargetMode="External"/><Relationship Id="rId419" Type="http://schemas.openxmlformats.org/officeDocument/2006/relationships/hyperlink" Target="https://m.edsoo.ru/863c9054" TargetMode="External"/><Relationship Id="rId202" Type="http://schemas.openxmlformats.org/officeDocument/2006/relationships/hyperlink" Target="https://m.edsoo.ru/8352ab80" TargetMode="External"/><Relationship Id="rId223" Type="http://schemas.openxmlformats.org/officeDocument/2006/relationships/hyperlink" Target="https://m.edsoo.ru/8352d57e" TargetMode="External"/><Relationship Id="rId244" Type="http://schemas.openxmlformats.org/officeDocument/2006/relationships/hyperlink" Target="https://m.edsoo.ru/83532d08" TargetMode="External"/><Relationship Id="rId430" Type="http://schemas.openxmlformats.org/officeDocument/2006/relationships/hyperlink" Target="https://m.edsoo.ru/863cb598" TargetMode="External"/><Relationship Id="rId18" Type="http://schemas.openxmlformats.org/officeDocument/2006/relationships/hyperlink" Target="https://m.edsoo.ru/7f413cd2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29d8e" TargetMode="External"/><Relationship Id="rId286" Type="http://schemas.openxmlformats.org/officeDocument/2006/relationships/hyperlink" Target="https://m.edsoo.ru/8353616a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896" TargetMode="External"/><Relationship Id="rId125" Type="http://schemas.openxmlformats.org/officeDocument/2006/relationships/hyperlink" Target="https://m.edsoo.ru/8351f4f6" TargetMode="External"/><Relationship Id="rId146" Type="http://schemas.openxmlformats.org/officeDocument/2006/relationships/hyperlink" Target="https://m.edsoo.ru/835216d4" TargetMode="External"/><Relationship Id="rId167" Type="http://schemas.openxmlformats.org/officeDocument/2006/relationships/hyperlink" Target="https://m.edsoo.ru/83526d5a" TargetMode="External"/><Relationship Id="rId188" Type="http://schemas.openxmlformats.org/officeDocument/2006/relationships/hyperlink" Target="https://m.edsoo.ru/8352a9d2" TargetMode="External"/><Relationship Id="rId311" Type="http://schemas.openxmlformats.org/officeDocument/2006/relationships/hyperlink" Target="https://m.edsoo.ru/83537aa6" TargetMode="External"/><Relationship Id="rId332" Type="http://schemas.openxmlformats.org/officeDocument/2006/relationships/hyperlink" Target="https://m.edsoo.ru/8353a9e0" TargetMode="External"/><Relationship Id="rId353" Type="http://schemas.openxmlformats.org/officeDocument/2006/relationships/hyperlink" Target="https://m.edsoo.ru/8353e54a" TargetMode="External"/><Relationship Id="rId374" Type="http://schemas.openxmlformats.org/officeDocument/2006/relationships/hyperlink" Target="https://m.edsoo.ru/8353f558" TargetMode="External"/><Relationship Id="rId395" Type="http://schemas.openxmlformats.org/officeDocument/2006/relationships/hyperlink" Target="https://m.edsoo.ru/83542866" TargetMode="External"/><Relationship Id="rId409" Type="http://schemas.openxmlformats.org/officeDocument/2006/relationships/hyperlink" Target="https://m.edsoo.ru/83544346" TargetMode="External"/><Relationship Id="rId71" Type="http://schemas.openxmlformats.org/officeDocument/2006/relationships/hyperlink" Target="https://m.edsoo.ru/8351712a" TargetMode="External"/><Relationship Id="rId92" Type="http://schemas.openxmlformats.org/officeDocument/2006/relationships/hyperlink" Target="https://m.edsoo.ru/83519f10" TargetMode="External"/><Relationship Id="rId213" Type="http://schemas.openxmlformats.org/officeDocument/2006/relationships/hyperlink" Target="https://m.edsoo.ru/8352bb8e" TargetMode="External"/><Relationship Id="rId234" Type="http://schemas.openxmlformats.org/officeDocument/2006/relationships/hyperlink" Target="https://m.edsoo.ru/8352eb86" TargetMode="External"/><Relationship Id="rId420" Type="http://schemas.openxmlformats.org/officeDocument/2006/relationships/hyperlink" Target="https://m.edsoo.ru/863c96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104" TargetMode="External"/><Relationship Id="rId255" Type="http://schemas.openxmlformats.org/officeDocument/2006/relationships/hyperlink" Target="https://m.edsoo.ru/8353422a" TargetMode="External"/><Relationship Id="rId276" Type="http://schemas.openxmlformats.org/officeDocument/2006/relationships/hyperlink" Target="https://m.edsoo.ru/83534d42" TargetMode="External"/><Relationship Id="rId297" Type="http://schemas.openxmlformats.org/officeDocument/2006/relationships/hyperlink" Target="https://m.edsoo.ru/83537196" TargetMode="External"/><Relationship Id="rId40" Type="http://schemas.openxmlformats.org/officeDocument/2006/relationships/hyperlink" Target="https://m.edsoo.ru/7f416f2c" TargetMode="External"/><Relationship Id="rId115" Type="http://schemas.openxmlformats.org/officeDocument/2006/relationships/hyperlink" Target="https://m.edsoo.ru/8351e01a" TargetMode="External"/><Relationship Id="rId136" Type="http://schemas.openxmlformats.org/officeDocument/2006/relationships/hyperlink" Target="https://m.edsoo.ru/835209d2" TargetMode="External"/><Relationship Id="rId157" Type="http://schemas.openxmlformats.org/officeDocument/2006/relationships/hyperlink" Target="https://m.edsoo.ru/8352414a" TargetMode="External"/><Relationship Id="rId178" Type="http://schemas.openxmlformats.org/officeDocument/2006/relationships/hyperlink" Target="https://m.edsoo.ru/8352a05e" TargetMode="External"/><Relationship Id="rId301" Type="http://schemas.openxmlformats.org/officeDocument/2006/relationships/hyperlink" Target="https://m.edsoo.ru/8352c49e" TargetMode="External"/><Relationship Id="rId322" Type="http://schemas.openxmlformats.org/officeDocument/2006/relationships/hyperlink" Target="https://m.edsoo.ru/8353a5b2" TargetMode="External"/><Relationship Id="rId343" Type="http://schemas.openxmlformats.org/officeDocument/2006/relationships/hyperlink" Target="https://m.edsoo.ru/83530166" TargetMode="External"/><Relationship Id="rId364" Type="http://schemas.openxmlformats.org/officeDocument/2006/relationships/hyperlink" Target="https://m.edsoo.ru/8353ded8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96d2" TargetMode="External"/><Relationship Id="rId199" Type="http://schemas.openxmlformats.org/officeDocument/2006/relationships/hyperlink" Target="https://m.edsoo.ru/8352a824" TargetMode="External"/><Relationship Id="rId203" Type="http://schemas.openxmlformats.org/officeDocument/2006/relationships/hyperlink" Target="https://m.edsoo.ru/8352a9d2" TargetMode="External"/><Relationship Id="rId385" Type="http://schemas.openxmlformats.org/officeDocument/2006/relationships/hyperlink" Target="https://m.edsoo.ru/8354049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57e" TargetMode="External"/><Relationship Id="rId245" Type="http://schemas.openxmlformats.org/officeDocument/2006/relationships/hyperlink" Target="https://m.edsoo.ru/83532d08" TargetMode="External"/><Relationship Id="rId266" Type="http://schemas.openxmlformats.org/officeDocument/2006/relationships/hyperlink" Target="https://m.edsoo.ru/835349d2" TargetMode="External"/><Relationship Id="rId287" Type="http://schemas.openxmlformats.org/officeDocument/2006/relationships/hyperlink" Target="https://m.edsoo.ru/8353616a" TargetMode="External"/><Relationship Id="rId410" Type="http://schemas.openxmlformats.org/officeDocument/2006/relationships/hyperlink" Target="https://m.edsoo.ru/83544346" TargetMode="External"/><Relationship Id="rId431" Type="http://schemas.openxmlformats.org/officeDocument/2006/relationships/hyperlink" Target="https://m.edsoo.ru/863cb8d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c1e" TargetMode="External"/><Relationship Id="rId126" Type="http://schemas.openxmlformats.org/officeDocument/2006/relationships/hyperlink" Target="https://m.edsoo.ru/8351fa14" TargetMode="External"/><Relationship Id="rId147" Type="http://schemas.openxmlformats.org/officeDocument/2006/relationships/hyperlink" Target="https://m.edsoo.ru/83521b7a" TargetMode="External"/><Relationship Id="rId168" Type="http://schemas.openxmlformats.org/officeDocument/2006/relationships/hyperlink" Target="https://m.edsoo.ru/83526094" TargetMode="External"/><Relationship Id="rId312" Type="http://schemas.openxmlformats.org/officeDocument/2006/relationships/hyperlink" Target="https://m.edsoo.ru/83537aa6" TargetMode="External"/><Relationship Id="rId333" Type="http://schemas.openxmlformats.org/officeDocument/2006/relationships/hyperlink" Target="https://m.edsoo.ru/835396d0" TargetMode="External"/><Relationship Id="rId354" Type="http://schemas.openxmlformats.org/officeDocument/2006/relationships/hyperlink" Target="https://m.edsoo.ru/8353d500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609a" TargetMode="External"/><Relationship Id="rId93" Type="http://schemas.openxmlformats.org/officeDocument/2006/relationships/hyperlink" Target="https://m.edsoo.ru/83519df8" TargetMode="External"/><Relationship Id="rId189" Type="http://schemas.openxmlformats.org/officeDocument/2006/relationships/hyperlink" Target="https://m.edsoo.ru/8352a824" TargetMode="External"/><Relationship Id="rId375" Type="http://schemas.openxmlformats.org/officeDocument/2006/relationships/hyperlink" Target="https://m.edsoo.ru/8352f004" TargetMode="External"/><Relationship Id="rId396" Type="http://schemas.openxmlformats.org/officeDocument/2006/relationships/hyperlink" Target="https://m.edsoo.ru/835422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2bb8e" TargetMode="External"/><Relationship Id="rId235" Type="http://schemas.openxmlformats.org/officeDocument/2006/relationships/hyperlink" Target="https://m.edsoo.ru/8352eb86" TargetMode="External"/><Relationship Id="rId256" Type="http://schemas.openxmlformats.org/officeDocument/2006/relationships/hyperlink" Target="https://m.edsoo.ru/83534360" TargetMode="External"/><Relationship Id="rId277" Type="http://schemas.openxmlformats.org/officeDocument/2006/relationships/hyperlink" Target="https://m.edsoo.ru/8352af04" TargetMode="External"/><Relationship Id="rId298" Type="http://schemas.openxmlformats.org/officeDocument/2006/relationships/hyperlink" Target="https://m.edsoo.ru/83536aa2" TargetMode="External"/><Relationship Id="rId400" Type="http://schemas.openxmlformats.org/officeDocument/2006/relationships/hyperlink" Target="https://m.edsoo.ru/83542c80" TargetMode="External"/><Relationship Id="rId421" Type="http://schemas.openxmlformats.org/officeDocument/2006/relationships/hyperlink" Target="https://m.edsoo.ru/863c8ec4" TargetMode="External"/><Relationship Id="rId116" Type="http://schemas.openxmlformats.org/officeDocument/2006/relationships/hyperlink" Target="https://m.edsoo.ru/83518cbe" TargetMode="External"/><Relationship Id="rId137" Type="http://schemas.openxmlformats.org/officeDocument/2006/relationships/hyperlink" Target="https://m.edsoo.ru/83520dce" TargetMode="External"/><Relationship Id="rId158" Type="http://schemas.openxmlformats.org/officeDocument/2006/relationships/hyperlink" Target="https://m.edsoo.ru/8352414a" TargetMode="External"/><Relationship Id="rId302" Type="http://schemas.openxmlformats.org/officeDocument/2006/relationships/hyperlink" Target="https://m.edsoo.ru/8352ca5c" TargetMode="External"/><Relationship Id="rId323" Type="http://schemas.openxmlformats.org/officeDocument/2006/relationships/hyperlink" Target="https://m.edsoo.ru/8353986a" TargetMode="External"/><Relationship Id="rId344" Type="http://schemas.openxmlformats.org/officeDocument/2006/relationships/hyperlink" Target="https://m.edsoo.ru/8353b660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6f2c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8174" TargetMode="External"/><Relationship Id="rId179" Type="http://schemas.openxmlformats.org/officeDocument/2006/relationships/hyperlink" Target="https://m.edsoo.ru/8352af04" TargetMode="External"/><Relationship Id="rId365" Type="http://schemas.openxmlformats.org/officeDocument/2006/relationships/hyperlink" Target="https://m.edsoo.ru/8353e77a" TargetMode="External"/><Relationship Id="rId386" Type="http://schemas.openxmlformats.org/officeDocument/2006/relationships/hyperlink" Target="https://m.edsoo.ru/835407f0" TargetMode="External"/><Relationship Id="rId190" Type="http://schemas.openxmlformats.org/officeDocument/2006/relationships/hyperlink" Target="https://m.edsoo.ru/8352af04" TargetMode="External"/><Relationship Id="rId204" Type="http://schemas.openxmlformats.org/officeDocument/2006/relationships/hyperlink" Target="https://m.edsoo.ru/8352a824" TargetMode="External"/><Relationship Id="rId225" Type="http://schemas.openxmlformats.org/officeDocument/2006/relationships/hyperlink" Target="https://m.edsoo.ru/8352e2bc" TargetMode="External"/><Relationship Id="rId246" Type="http://schemas.openxmlformats.org/officeDocument/2006/relationships/hyperlink" Target="https://m.edsoo.ru/835338a2" TargetMode="External"/><Relationship Id="rId267" Type="http://schemas.openxmlformats.org/officeDocument/2006/relationships/hyperlink" Target="https://m.edsoo.ru/83534c16" TargetMode="External"/><Relationship Id="rId288" Type="http://schemas.openxmlformats.org/officeDocument/2006/relationships/hyperlink" Target="https://m.edsoo.ru/835363b8" TargetMode="External"/><Relationship Id="rId411" Type="http://schemas.openxmlformats.org/officeDocument/2006/relationships/hyperlink" Target="https://m.edsoo.ru/83541542" TargetMode="External"/><Relationship Id="rId432" Type="http://schemas.openxmlformats.org/officeDocument/2006/relationships/hyperlink" Target="https://m.edsoo.ru/863cc0ec" TargetMode="External"/><Relationship Id="rId106" Type="http://schemas.openxmlformats.org/officeDocument/2006/relationships/hyperlink" Target="https://m.edsoo.ru/8351bf4a" TargetMode="External"/><Relationship Id="rId127" Type="http://schemas.openxmlformats.org/officeDocument/2006/relationships/hyperlink" Target="https://m.edsoo.ru/8351fb7c" TargetMode="External"/><Relationship Id="rId313" Type="http://schemas.openxmlformats.org/officeDocument/2006/relationships/hyperlink" Target="https://m.edsoo.ru/835388a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8fe8" TargetMode="External"/><Relationship Id="rId73" Type="http://schemas.openxmlformats.org/officeDocument/2006/relationships/hyperlink" Target="https://m.edsoo.ru/83518002" TargetMode="External"/><Relationship Id="rId94" Type="http://schemas.openxmlformats.org/officeDocument/2006/relationships/hyperlink" Target="https://m.edsoo.ru/8351a780" TargetMode="External"/><Relationship Id="rId148" Type="http://schemas.openxmlformats.org/officeDocument/2006/relationships/hyperlink" Target="https://m.edsoo.ru/83521b7a" TargetMode="External"/><Relationship Id="rId169" Type="http://schemas.openxmlformats.org/officeDocument/2006/relationships/hyperlink" Target="https://m.edsoo.ru/8351c436" TargetMode="External"/><Relationship Id="rId334" Type="http://schemas.openxmlformats.org/officeDocument/2006/relationships/hyperlink" Target="https://m.edsoo.ru/8353a10c" TargetMode="External"/><Relationship Id="rId355" Type="http://schemas.openxmlformats.org/officeDocument/2006/relationships/hyperlink" Target="https://m.edsoo.ru/8353d258" TargetMode="External"/><Relationship Id="rId376" Type="http://schemas.openxmlformats.org/officeDocument/2006/relationships/hyperlink" Target="https://m.edsoo.ru/8352366e" TargetMode="External"/><Relationship Id="rId397" Type="http://schemas.openxmlformats.org/officeDocument/2006/relationships/hyperlink" Target="https://m.edsoo.ru/8354253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d42" TargetMode="External"/><Relationship Id="rId215" Type="http://schemas.openxmlformats.org/officeDocument/2006/relationships/hyperlink" Target="https://m.edsoo.ru/83538ab4" TargetMode="External"/><Relationship Id="rId236" Type="http://schemas.openxmlformats.org/officeDocument/2006/relationships/hyperlink" Target="https://m.edsoo.ru/8352f3b0" TargetMode="External"/><Relationship Id="rId257" Type="http://schemas.openxmlformats.org/officeDocument/2006/relationships/hyperlink" Target="https://m.edsoo.ru/83529a78" TargetMode="External"/><Relationship Id="rId278" Type="http://schemas.openxmlformats.org/officeDocument/2006/relationships/hyperlink" Target="https://m.edsoo.ru/83535c4c" TargetMode="External"/><Relationship Id="rId401" Type="http://schemas.openxmlformats.org/officeDocument/2006/relationships/hyperlink" Target="https://m.edsoo.ru/8354336a" TargetMode="External"/><Relationship Id="rId422" Type="http://schemas.openxmlformats.org/officeDocument/2006/relationships/hyperlink" Target="https://m.edsoo.ru/863c8668" TargetMode="External"/><Relationship Id="rId303" Type="http://schemas.openxmlformats.org/officeDocument/2006/relationships/hyperlink" Target="https://m.edsoo.ru/835368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174" TargetMode="External"/><Relationship Id="rId138" Type="http://schemas.openxmlformats.org/officeDocument/2006/relationships/hyperlink" Target="https://m.edsoo.ru/83520dce" TargetMode="External"/><Relationship Id="rId345" Type="http://schemas.openxmlformats.org/officeDocument/2006/relationships/hyperlink" Target="https://m.edsoo.ru/835304e0" TargetMode="External"/><Relationship Id="rId387" Type="http://schemas.openxmlformats.org/officeDocument/2006/relationships/hyperlink" Target="https://m.edsoo.ru/835407f0" TargetMode="External"/><Relationship Id="rId191" Type="http://schemas.openxmlformats.org/officeDocument/2006/relationships/hyperlink" Target="https://m.edsoo.ru/8352ad42" TargetMode="External"/><Relationship Id="rId205" Type="http://schemas.openxmlformats.org/officeDocument/2006/relationships/hyperlink" Target="https://m.edsoo.ru/8352b508" TargetMode="External"/><Relationship Id="rId247" Type="http://schemas.openxmlformats.org/officeDocument/2006/relationships/hyperlink" Target="https://m.edsoo.ru/83533d2a" TargetMode="External"/><Relationship Id="rId412" Type="http://schemas.openxmlformats.org/officeDocument/2006/relationships/hyperlink" Target="https://m.edsoo.ru/83544832" TargetMode="External"/><Relationship Id="rId107" Type="http://schemas.openxmlformats.org/officeDocument/2006/relationships/hyperlink" Target="https://m.edsoo.ru/8351c74c" TargetMode="External"/><Relationship Id="rId289" Type="http://schemas.openxmlformats.org/officeDocument/2006/relationships/hyperlink" Target="https://m.edsoo.ru/83535f1c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8fe8" TargetMode="External"/><Relationship Id="rId149" Type="http://schemas.openxmlformats.org/officeDocument/2006/relationships/hyperlink" Target="https://m.edsoo.ru/8352220a" TargetMode="External"/><Relationship Id="rId314" Type="http://schemas.openxmlformats.org/officeDocument/2006/relationships/hyperlink" Target="https://m.edsoo.ru/8353798e" TargetMode="External"/><Relationship Id="rId356" Type="http://schemas.openxmlformats.org/officeDocument/2006/relationships/hyperlink" Target="https://m.edsoo.ru/8353ced4" TargetMode="External"/><Relationship Id="rId398" Type="http://schemas.openxmlformats.org/officeDocument/2006/relationships/hyperlink" Target="https://m.edsoo.ru/83541ee8" TargetMode="External"/><Relationship Id="rId95" Type="http://schemas.openxmlformats.org/officeDocument/2006/relationships/hyperlink" Target="https://m.edsoo.ru/8351b414" TargetMode="External"/><Relationship Id="rId160" Type="http://schemas.openxmlformats.org/officeDocument/2006/relationships/hyperlink" Target="https://m.edsoo.ru/83522480" TargetMode="External"/><Relationship Id="rId216" Type="http://schemas.openxmlformats.org/officeDocument/2006/relationships/hyperlink" Target="https://m.edsoo.ru/8353832a" TargetMode="External"/><Relationship Id="rId423" Type="http://schemas.openxmlformats.org/officeDocument/2006/relationships/hyperlink" Target="https://m.edsoo.ru/863c87ee" TargetMode="External"/><Relationship Id="rId258" Type="http://schemas.openxmlformats.org/officeDocument/2006/relationships/hyperlink" Target="https://m.edsoo.ru/83529a79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7f41b2a2" TargetMode="External"/><Relationship Id="rId118" Type="http://schemas.openxmlformats.org/officeDocument/2006/relationships/hyperlink" Target="https://m.edsoo.ru/8351e6e6" TargetMode="External"/><Relationship Id="rId325" Type="http://schemas.openxmlformats.org/officeDocument/2006/relationships/hyperlink" Target="https://m.edsoo.ru/83539180" TargetMode="External"/><Relationship Id="rId367" Type="http://schemas.openxmlformats.org/officeDocument/2006/relationships/hyperlink" Target="https://m.edsoo.ru/8353ea7c" TargetMode="External"/><Relationship Id="rId171" Type="http://schemas.openxmlformats.org/officeDocument/2006/relationships/hyperlink" Target="https://m.edsoo.ru/835288da" TargetMode="External"/><Relationship Id="rId227" Type="http://schemas.openxmlformats.org/officeDocument/2006/relationships/hyperlink" Target="https://m.edsoo.ru/8352e438" TargetMode="External"/><Relationship Id="rId269" Type="http://schemas.openxmlformats.org/officeDocument/2006/relationships/hyperlink" Target="https://m.edsoo.ru/83534edc" TargetMode="External"/><Relationship Id="rId434" Type="http://schemas.openxmlformats.org/officeDocument/2006/relationships/hyperlink" Target="https://m.edsoo.ru/863cbba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202</Pages>
  <Words>50392</Words>
  <Characters>287237</Characters>
  <Application>Microsoft Office Word</Application>
  <DocSecurity>0</DocSecurity>
  <Lines>2393</Lines>
  <Paragraphs>673</Paragraphs>
  <ScaleCrop>false</ScaleCrop>
  <Company>HP Inc.</Company>
  <LinksUpToDate>false</LinksUpToDate>
  <CharactersWithSpaces>336956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 Zinoveva</cp:lastModifiedBy>
  <cp:revision>2</cp:revision>
  <dcterms:created xsi:type="dcterms:W3CDTF">2025-08-30T12:25:00Z</dcterms:created>
  <dcterms:modified xsi:type="dcterms:W3CDTF">2025-09-08T08:15:00Z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328D816B6A514074884E86FC60817EB9_12</vt:lpwstr>
  </property>
</Properties>
</file>